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3B381A">
        <w:rPr>
          <w:b/>
          <w:bCs/>
          <w:sz w:val="32"/>
        </w:rPr>
        <w:t>1</w:t>
      </w:r>
      <w:r w:rsidR="005E4A6F">
        <w:rPr>
          <w:b/>
          <w:bCs/>
          <w:sz w:val="32"/>
        </w:rPr>
        <w:t>84</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0F30EB">
        <w:rPr>
          <w:b/>
          <w:bCs/>
          <w:sz w:val="32"/>
        </w:rPr>
        <w:t xml:space="preserve">  </w:t>
      </w:r>
      <w:r w:rsidR="00F2391E">
        <w:rPr>
          <w:b/>
          <w:bCs/>
          <w:sz w:val="32"/>
        </w:rPr>
        <w:t xml:space="preserve"> </w:t>
      </w:r>
      <w:r w:rsidR="005E4A6F">
        <w:rPr>
          <w:b/>
          <w:bCs/>
          <w:sz w:val="32"/>
        </w:rPr>
        <w:t xml:space="preserve">сентябрь </w:t>
      </w:r>
      <w:r w:rsidR="004D3838">
        <w:rPr>
          <w:b/>
          <w:bCs/>
          <w:sz w:val="32"/>
        </w:rPr>
        <w:t>2022</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F549DC">
        <w:trPr>
          <w:cantSplit/>
        </w:trPr>
        <w:tc>
          <w:tcPr>
            <w:tcW w:w="8472" w:type="dxa"/>
          </w:tcPr>
          <w:p w:rsidR="003B515C" w:rsidRPr="00A7749C" w:rsidRDefault="000F30EB" w:rsidP="0014601F">
            <w:pPr>
              <w:pStyle w:val="21"/>
              <w:spacing w:line="240" w:lineRule="auto"/>
              <w:ind w:firstLine="0"/>
              <w:rPr>
                <w:sz w:val="26"/>
                <w:szCs w:val="26"/>
              </w:rPr>
            </w:pPr>
            <w:r>
              <w:rPr>
                <w:sz w:val="26"/>
                <w:szCs w:val="26"/>
              </w:rPr>
              <w:t>от 0</w:t>
            </w:r>
            <w:r w:rsidR="0020223F">
              <w:rPr>
                <w:sz w:val="26"/>
                <w:szCs w:val="26"/>
              </w:rPr>
              <w:t>1</w:t>
            </w:r>
            <w:r w:rsidR="003B515C">
              <w:rPr>
                <w:sz w:val="26"/>
                <w:szCs w:val="26"/>
              </w:rPr>
              <w:t>.</w:t>
            </w:r>
            <w:r w:rsidR="00B55F96">
              <w:rPr>
                <w:sz w:val="26"/>
                <w:szCs w:val="26"/>
              </w:rPr>
              <w:t>0</w:t>
            </w:r>
            <w:r w:rsidR="0020223F">
              <w:rPr>
                <w:sz w:val="26"/>
                <w:szCs w:val="26"/>
              </w:rPr>
              <w:t>9</w:t>
            </w:r>
            <w:r w:rsidR="003B515C">
              <w:rPr>
                <w:sz w:val="26"/>
                <w:szCs w:val="26"/>
              </w:rPr>
              <w:t>.20</w:t>
            </w:r>
            <w:r w:rsidR="0020223F">
              <w:rPr>
                <w:sz w:val="26"/>
                <w:szCs w:val="26"/>
              </w:rPr>
              <w:t>22</w:t>
            </w:r>
            <w:r w:rsidR="00AB29E1">
              <w:rPr>
                <w:sz w:val="26"/>
                <w:szCs w:val="26"/>
              </w:rPr>
              <w:t xml:space="preserve">  № </w:t>
            </w:r>
            <w:r w:rsidR="0020223F">
              <w:rPr>
                <w:sz w:val="26"/>
                <w:szCs w:val="26"/>
              </w:rPr>
              <w:t>294</w:t>
            </w:r>
          </w:p>
          <w:p w:rsidR="003B515C" w:rsidRPr="009A1EF4" w:rsidRDefault="003B515C" w:rsidP="0014601F">
            <w:pPr>
              <w:rPr>
                <w:sz w:val="26"/>
                <w:szCs w:val="26"/>
              </w:rPr>
            </w:pPr>
            <w:r w:rsidRPr="00EE1195">
              <w:t>«</w:t>
            </w:r>
            <w:r w:rsidR="00B55F96">
              <w:rPr>
                <w:sz w:val="26"/>
                <w:szCs w:val="26"/>
              </w:rPr>
              <w:t>О</w:t>
            </w:r>
            <w:r w:rsidR="000F30EB">
              <w:rPr>
                <w:sz w:val="26"/>
                <w:szCs w:val="26"/>
              </w:rPr>
              <w:t xml:space="preserve">б утверждении </w:t>
            </w:r>
            <w:r w:rsidR="0020223F">
              <w:rPr>
                <w:sz w:val="26"/>
                <w:szCs w:val="26"/>
              </w:rPr>
              <w:t>Правил обмена деловыми подарками и знаками делового  гостеприимства в Администрации Новичихинского района Алтайского края</w:t>
            </w:r>
            <w:r>
              <w:rPr>
                <w:sz w:val="26"/>
                <w:szCs w:val="26"/>
              </w:rPr>
              <w:t xml:space="preserve">» </w:t>
            </w:r>
          </w:p>
          <w:p w:rsidR="003B515C" w:rsidRPr="00C46261" w:rsidRDefault="003B515C" w:rsidP="0014601F">
            <w:pPr>
              <w:rPr>
                <w:sz w:val="10"/>
                <w:szCs w:val="10"/>
              </w:rPr>
            </w:pPr>
          </w:p>
        </w:tc>
        <w:tc>
          <w:tcPr>
            <w:tcW w:w="641" w:type="dxa"/>
          </w:tcPr>
          <w:p w:rsidR="003B515C" w:rsidRDefault="003B515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5</w:t>
            </w:r>
          </w:p>
        </w:tc>
      </w:tr>
      <w:tr w:rsidR="0020223F" w:rsidTr="00F549DC">
        <w:trPr>
          <w:cantSplit/>
        </w:trPr>
        <w:tc>
          <w:tcPr>
            <w:tcW w:w="8472" w:type="dxa"/>
          </w:tcPr>
          <w:p w:rsidR="0020223F" w:rsidRPr="00A7749C" w:rsidRDefault="0020223F" w:rsidP="00F9754B">
            <w:pPr>
              <w:pStyle w:val="21"/>
              <w:spacing w:line="240" w:lineRule="auto"/>
              <w:ind w:firstLine="0"/>
              <w:rPr>
                <w:sz w:val="26"/>
                <w:szCs w:val="26"/>
              </w:rPr>
            </w:pPr>
            <w:r>
              <w:rPr>
                <w:sz w:val="26"/>
                <w:szCs w:val="26"/>
              </w:rPr>
              <w:t>от 05.09.2022  № 295</w:t>
            </w:r>
          </w:p>
          <w:p w:rsidR="0020223F" w:rsidRPr="009A1EF4" w:rsidRDefault="0020223F" w:rsidP="00F9754B">
            <w:pPr>
              <w:rPr>
                <w:sz w:val="26"/>
                <w:szCs w:val="26"/>
              </w:rPr>
            </w:pPr>
            <w:r w:rsidRPr="00EE1195">
              <w:t>«</w:t>
            </w:r>
            <w:r w:rsidRPr="00AB6492">
              <w:rPr>
                <w:sz w:val="26"/>
                <w:szCs w:val="26"/>
              </w:rPr>
              <w:t>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Новичихинском районе»</w:t>
            </w:r>
            <w:r>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10</w:t>
            </w:r>
          </w:p>
        </w:tc>
      </w:tr>
      <w:tr w:rsidR="0020223F" w:rsidTr="00F549DC">
        <w:trPr>
          <w:cantSplit/>
        </w:trPr>
        <w:tc>
          <w:tcPr>
            <w:tcW w:w="8472" w:type="dxa"/>
          </w:tcPr>
          <w:p w:rsidR="0020223F" w:rsidRPr="00A7749C" w:rsidRDefault="0020223F" w:rsidP="00F9754B">
            <w:pPr>
              <w:pStyle w:val="21"/>
              <w:spacing w:line="240" w:lineRule="auto"/>
              <w:ind w:firstLine="0"/>
              <w:rPr>
                <w:sz w:val="26"/>
                <w:szCs w:val="26"/>
              </w:rPr>
            </w:pPr>
            <w:r>
              <w:rPr>
                <w:sz w:val="26"/>
                <w:szCs w:val="26"/>
              </w:rPr>
              <w:t>от 0</w:t>
            </w:r>
            <w:r w:rsidR="00AB6492">
              <w:rPr>
                <w:sz w:val="26"/>
                <w:szCs w:val="26"/>
              </w:rPr>
              <w:t>5</w:t>
            </w:r>
            <w:r>
              <w:rPr>
                <w:sz w:val="26"/>
                <w:szCs w:val="26"/>
              </w:rPr>
              <w:t>.09.2022  № 29</w:t>
            </w:r>
            <w:r w:rsidR="00AB6492">
              <w:rPr>
                <w:sz w:val="26"/>
                <w:szCs w:val="26"/>
              </w:rPr>
              <w:t>6</w:t>
            </w:r>
          </w:p>
          <w:p w:rsidR="0020223F" w:rsidRPr="009A1EF4" w:rsidRDefault="0020223F" w:rsidP="00F9754B">
            <w:pPr>
              <w:rPr>
                <w:sz w:val="26"/>
                <w:szCs w:val="26"/>
              </w:rPr>
            </w:pPr>
            <w:r w:rsidRPr="00EE1195">
              <w:t>«</w:t>
            </w:r>
            <w:r w:rsidR="00AB6492">
              <w:rPr>
                <w:sz w:val="26"/>
                <w:szCs w:val="26"/>
              </w:rPr>
              <w:t>Об утверждении Порядка составления проекта районного бюджета на 2023 год</w:t>
            </w:r>
            <w:r>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47</w:t>
            </w:r>
          </w:p>
        </w:tc>
      </w:tr>
      <w:tr w:rsidR="0020223F" w:rsidTr="00F549DC">
        <w:trPr>
          <w:cantSplit/>
        </w:trPr>
        <w:tc>
          <w:tcPr>
            <w:tcW w:w="8472" w:type="dxa"/>
          </w:tcPr>
          <w:p w:rsidR="0020223F" w:rsidRPr="00A7749C" w:rsidRDefault="0020223F" w:rsidP="00F9754B">
            <w:pPr>
              <w:pStyle w:val="21"/>
              <w:spacing w:line="240" w:lineRule="auto"/>
              <w:ind w:firstLine="0"/>
              <w:rPr>
                <w:sz w:val="26"/>
                <w:szCs w:val="26"/>
              </w:rPr>
            </w:pPr>
            <w:r>
              <w:rPr>
                <w:sz w:val="26"/>
                <w:szCs w:val="26"/>
              </w:rPr>
              <w:t>от 0</w:t>
            </w:r>
            <w:r w:rsidR="00AB6492">
              <w:rPr>
                <w:sz w:val="26"/>
                <w:szCs w:val="26"/>
              </w:rPr>
              <w:t>7</w:t>
            </w:r>
            <w:r>
              <w:rPr>
                <w:sz w:val="26"/>
                <w:szCs w:val="26"/>
              </w:rPr>
              <w:t>.09.2022  № 29</w:t>
            </w:r>
            <w:r w:rsidR="00C6549E">
              <w:rPr>
                <w:sz w:val="26"/>
                <w:szCs w:val="26"/>
              </w:rPr>
              <w:t>8</w:t>
            </w:r>
          </w:p>
          <w:p w:rsidR="0020223F" w:rsidRPr="009A1EF4" w:rsidRDefault="0020223F" w:rsidP="00F9754B">
            <w:pPr>
              <w:rPr>
                <w:sz w:val="26"/>
                <w:szCs w:val="26"/>
              </w:rPr>
            </w:pPr>
            <w:r w:rsidRPr="00EE1195">
              <w:t>«</w:t>
            </w:r>
            <w:r w:rsidR="00AB6492">
              <w:rPr>
                <w:sz w:val="26"/>
                <w:szCs w:val="26"/>
              </w:rPr>
              <w:t>О внесении изменений в постановление Администрации Новичихинского района от 30.06.2020 № 185 «Об  утверждении муниципальной программы «Развитие образования в Новичихинском районе» на 2020-2024 годы</w:t>
            </w:r>
            <w:r>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51</w:t>
            </w:r>
          </w:p>
        </w:tc>
      </w:tr>
      <w:tr w:rsidR="00AB6492" w:rsidTr="00F549DC">
        <w:trPr>
          <w:cantSplit/>
        </w:trPr>
        <w:tc>
          <w:tcPr>
            <w:tcW w:w="8472" w:type="dxa"/>
          </w:tcPr>
          <w:p w:rsidR="00AB6492" w:rsidRPr="00A7749C" w:rsidRDefault="00C6549E" w:rsidP="00F9754B">
            <w:pPr>
              <w:pStyle w:val="21"/>
              <w:spacing w:line="240" w:lineRule="auto"/>
              <w:ind w:firstLine="0"/>
              <w:rPr>
                <w:sz w:val="26"/>
                <w:szCs w:val="26"/>
              </w:rPr>
            </w:pPr>
            <w:r>
              <w:rPr>
                <w:sz w:val="26"/>
                <w:szCs w:val="26"/>
              </w:rPr>
              <w:t>от 12.09.2022  № 299</w:t>
            </w:r>
          </w:p>
          <w:p w:rsidR="00AB6492" w:rsidRPr="009A1EF4" w:rsidRDefault="00AB6492" w:rsidP="00F9754B">
            <w:pPr>
              <w:rPr>
                <w:sz w:val="26"/>
                <w:szCs w:val="26"/>
              </w:rPr>
            </w:pPr>
            <w:r w:rsidRPr="00EE1195">
              <w:t>«</w:t>
            </w:r>
            <w:r>
              <w:rPr>
                <w:sz w:val="26"/>
                <w:szCs w:val="26"/>
              </w:rPr>
              <w:t xml:space="preserve">О внесении изменений в постановление Администрации района от 19.03.2008 № 146 «Об  утверждении порядка ведения долговой книги муниципального образования Новичихинский район» </w:t>
            </w:r>
          </w:p>
          <w:p w:rsidR="00AB6492" w:rsidRPr="00C46261" w:rsidRDefault="00AB6492" w:rsidP="00F9754B">
            <w:pPr>
              <w:rPr>
                <w:sz w:val="10"/>
                <w:szCs w:val="10"/>
              </w:rPr>
            </w:pPr>
          </w:p>
        </w:tc>
        <w:tc>
          <w:tcPr>
            <w:tcW w:w="641" w:type="dxa"/>
          </w:tcPr>
          <w:p w:rsidR="00AB6492" w:rsidRDefault="00AB6492"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53</w:t>
            </w:r>
          </w:p>
        </w:tc>
      </w:tr>
      <w:tr w:rsidR="00AB6492" w:rsidTr="00F549DC">
        <w:trPr>
          <w:cantSplit/>
        </w:trPr>
        <w:tc>
          <w:tcPr>
            <w:tcW w:w="8472" w:type="dxa"/>
          </w:tcPr>
          <w:p w:rsidR="00AB6492" w:rsidRPr="00A7749C" w:rsidRDefault="00AB6492" w:rsidP="00F9754B">
            <w:pPr>
              <w:pStyle w:val="21"/>
              <w:spacing w:line="240" w:lineRule="auto"/>
              <w:ind w:firstLine="0"/>
              <w:rPr>
                <w:sz w:val="26"/>
                <w:szCs w:val="26"/>
              </w:rPr>
            </w:pPr>
            <w:r>
              <w:rPr>
                <w:sz w:val="26"/>
                <w:szCs w:val="26"/>
              </w:rPr>
              <w:lastRenderedPageBreak/>
              <w:t>от 12.09.2022  № 300</w:t>
            </w:r>
          </w:p>
          <w:p w:rsidR="00AB6492" w:rsidRDefault="00AB6492" w:rsidP="00F9754B">
            <w:pPr>
              <w:rPr>
                <w:sz w:val="26"/>
                <w:szCs w:val="26"/>
              </w:rPr>
            </w:pPr>
            <w:r w:rsidRPr="00EE1195">
              <w:t>«</w:t>
            </w:r>
            <w:r>
              <w:rPr>
                <w:sz w:val="26"/>
                <w:szCs w:val="26"/>
              </w:rPr>
              <w:t xml:space="preserve">О внесении изменений в постановление Администрации района № 59 </w:t>
            </w:r>
          </w:p>
          <w:p w:rsidR="00AB6492" w:rsidRPr="009A1EF4" w:rsidRDefault="00AB6492" w:rsidP="00F9754B">
            <w:pPr>
              <w:rPr>
                <w:sz w:val="26"/>
                <w:szCs w:val="26"/>
              </w:rPr>
            </w:pPr>
            <w:r>
              <w:rPr>
                <w:sz w:val="26"/>
                <w:szCs w:val="26"/>
              </w:rPr>
              <w:t xml:space="preserve">от 27.02.2008 «Об  утверждении положения «О порядке предоставления муниципальной гарантии муниципальным образованием Новичихинский район» </w:t>
            </w:r>
          </w:p>
          <w:p w:rsidR="00AB6492" w:rsidRPr="00C46261" w:rsidRDefault="00AB6492" w:rsidP="00F9754B">
            <w:pPr>
              <w:rPr>
                <w:sz w:val="10"/>
                <w:szCs w:val="10"/>
              </w:rPr>
            </w:pPr>
          </w:p>
        </w:tc>
        <w:tc>
          <w:tcPr>
            <w:tcW w:w="641" w:type="dxa"/>
          </w:tcPr>
          <w:p w:rsidR="00AB6492" w:rsidRDefault="00AB6492"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54</w:t>
            </w:r>
          </w:p>
        </w:tc>
      </w:tr>
      <w:tr w:rsidR="00AB6492" w:rsidTr="00F549DC">
        <w:trPr>
          <w:cantSplit/>
        </w:trPr>
        <w:tc>
          <w:tcPr>
            <w:tcW w:w="8472" w:type="dxa"/>
          </w:tcPr>
          <w:p w:rsidR="00AB6492" w:rsidRPr="00A7749C" w:rsidRDefault="00AB6492" w:rsidP="00F9754B">
            <w:pPr>
              <w:pStyle w:val="21"/>
              <w:spacing w:line="240" w:lineRule="auto"/>
              <w:ind w:firstLine="0"/>
              <w:rPr>
                <w:sz w:val="26"/>
                <w:szCs w:val="26"/>
              </w:rPr>
            </w:pPr>
            <w:r>
              <w:rPr>
                <w:sz w:val="26"/>
                <w:szCs w:val="26"/>
              </w:rPr>
              <w:t>от 15.09.2022  № 301</w:t>
            </w:r>
          </w:p>
          <w:p w:rsidR="00AB6492" w:rsidRPr="009A1EF4" w:rsidRDefault="00AB6492" w:rsidP="00F9754B">
            <w:pPr>
              <w:rPr>
                <w:sz w:val="26"/>
                <w:szCs w:val="26"/>
              </w:rPr>
            </w:pPr>
            <w:r w:rsidRPr="00EE1195">
              <w:t>«</w:t>
            </w:r>
            <w:r>
              <w:rPr>
                <w:sz w:val="26"/>
                <w:szCs w:val="26"/>
              </w:rPr>
              <w:t xml:space="preserve">О внесении изменений в постановление Администрации Новичихинского района </w:t>
            </w:r>
            <w:r w:rsidR="00451FD6">
              <w:rPr>
                <w:sz w:val="26"/>
                <w:szCs w:val="26"/>
              </w:rPr>
              <w:t xml:space="preserve">№ 328 </w:t>
            </w:r>
            <w:r>
              <w:rPr>
                <w:sz w:val="26"/>
                <w:szCs w:val="26"/>
              </w:rPr>
              <w:t xml:space="preserve">от </w:t>
            </w:r>
            <w:r w:rsidR="00451FD6">
              <w:rPr>
                <w:sz w:val="26"/>
                <w:szCs w:val="26"/>
              </w:rPr>
              <w:t>06</w:t>
            </w:r>
            <w:r>
              <w:rPr>
                <w:sz w:val="26"/>
                <w:szCs w:val="26"/>
              </w:rPr>
              <w:t>.</w:t>
            </w:r>
            <w:r w:rsidR="00451FD6">
              <w:rPr>
                <w:sz w:val="26"/>
                <w:szCs w:val="26"/>
              </w:rPr>
              <w:t>11</w:t>
            </w:r>
            <w:r>
              <w:rPr>
                <w:sz w:val="26"/>
                <w:szCs w:val="26"/>
              </w:rPr>
              <w:t>.2020</w:t>
            </w:r>
            <w:r w:rsidR="00451FD6">
              <w:rPr>
                <w:sz w:val="26"/>
                <w:szCs w:val="26"/>
              </w:rPr>
              <w:t xml:space="preserve"> г.</w:t>
            </w:r>
            <w:r>
              <w:rPr>
                <w:sz w:val="26"/>
                <w:szCs w:val="26"/>
              </w:rPr>
              <w:t xml:space="preserve"> «Об  утверждении муниципальной программы «</w:t>
            </w:r>
            <w:r w:rsidR="00451FD6">
              <w:rPr>
                <w:sz w:val="26"/>
                <w:szCs w:val="26"/>
              </w:rPr>
              <w:t>Противодействие экстремизму и профилактика</w:t>
            </w:r>
            <w:r w:rsidR="002C153D">
              <w:rPr>
                <w:sz w:val="26"/>
                <w:szCs w:val="26"/>
              </w:rPr>
              <w:t xml:space="preserve"> терроризма на территории</w:t>
            </w:r>
            <w:r>
              <w:rPr>
                <w:sz w:val="26"/>
                <w:szCs w:val="26"/>
              </w:rPr>
              <w:t xml:space="preserve"> Новичихинско</w:t>
            </w:r>
            <w:r w:rsidR="002C153D">
              <w:rPr>
                <w:sz w:val="26"/>
                <w:szCs w:val="26"/>
              </w:rPr>
              <w:t>го</w:t>
            </w:r>
            <w:r>
              <w:rPr>
                <w:sz w:val="26"/>
                <w:szCs w:val="26"/>
              </w:rPr>
              <w:t xml:space="preserve"> район</w:t>
            </w:r>
            <w:r w:rsidR="002C153D">
              <w:rPr>
                <w:sz w:val="26"/>
                <w:szCs w:val="26"/>
              </w:rPr>
              <w:t xml:space="preserve">а </w:t>
            </w:r>
            <w:r>
              <w:rPr>
                <w:sz w:val="26"/>
                <w:szCs w:val="26"/>
              </w:rPr>
              <w:t>на 202</w:t>
            </w:r>
            <w:r w:rsidR="002C153D">
              <w:rPr>
                <w:sz w:val="26"/>
                <w:szCs w:val="26"/>
              </w:rPr>
              <w:t>1-2025</w:t>
            </w:r>
            <w:r>
              <w:rPr>
                <w:sz w:val="26"/>
                <w:szCs w:val="26"/>
              </w:rPr>
              <w:t xml:space="preserve"> годы» </w:t>
            </w:r>
          </w:p>
          <w:p w:rsidR="00AB6492" w:rsidRPr="00C46261" w:rsidRDefault="00AB6492" w:rsidP="00F9754B">
            <w:pPr>
              <w:rPr>
                <w:sz w:val="10"/>
                <w:szCs w:val="10"/>
              </w:rPr>
            </w:pPr>
          </w:p>
        </w:tc>
        <w:tc>
          <w:tcPr>
            <w:tcW w:w="641" w:type="dxa"/>
          </w:tcPr>
          <w:p w:rsidR="00AB6492" w:rsidRDefault="00AB6492"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55</w:t>
            </w:r>
          </w:p>
        </w:tc>
      </w:tr>
      <w:tr w:rsidR="0020223F" w:rsidTr="00F549DC">
        <w:trPr>
          <w:cantSplit/>
        </w:trPr>
        <w:tc>
          <w:tcPr>
            <w:tcW w:w="8472" w:type="dxa"/>
          </w:tcPr>
          <w:p w:rsidR="0020223F" w:rsidRPr="00A7749C" w:rsidRDefault="002C153D" w:rsidP="00F9754B">
            <w:pPr>
              <w:pStyle w:val="21"/>
              <w:spacing w:line="240" w:lineRule="auto"/>
              <w:ind w:firstLine="0"/>
              <w:rPr>
                <w:sz w:val="26"/>
                <w:szCs w:val="26"/>
              </w:rPr>
            </w:pPr>
            <w:r>
              <w:rPr>
                <w:sz w:val="26"/>
                <w:szCs w:val="26"/>
              </w:rPr>
              <w:t xml:space="preserve">от </w:t>
            </w:r>
            <w:r w:rsidR="0020223F">
              <w:rPr>
                <w:sz w:val="26"/>
                <w:szCs w:val="26"/>
              </w:rPr>
              <w:t>1</w:t>
            </w:r>
            <w:r>
              <w:rPr>
                <w:sz w:val="26"/>
                <w:szCs w:val="26"/>
              </w:rPr>
              <w:t>9</w:t>
            </w:r>
            <w:r w:rsidR="0020223F">
              <w:rPr>
                <w:sz w:val="26"/>
                <w:szCs w:val="26"/>
              </w:rPr>
              <w:t xml:space="preserve">.09.2022  № </w:t>
            </w:r>
            <w:r>
              <w:rPr>
                <w:sz w:val="26"/>
                <w:szCs w:val="26"/>
              </w:rPr>
              <w:t>303</w:t>
            </w:r>
          </w:p>
          <w:p w:rsidR="0020223F" w:rsidRPr="009A1EF4" w:rsidRDefault="0020223F" w:rsidP="00F9754B">
            <w:pPr>
              <w:rPr>
                <w:sz w:val="26"/>
                <w:szCs w:val="26"/>
              </w:rPr>
            </w:pPr>
            <w:r w:rsidRPr="00EE1195">
              <w:t>«</w:t>
            </w:r>
            <w:r w:rsidR="002C153D">
              <w:rPr>
                <w:sz w:val="26"/>
                <w:szCs w:val="26"/>
              </w:rPr>
              <w:t xml:space="preserve">Об отмене постановления </w:t>
            </w:r>
            <w:r w:rsidR="004D236E">
              <w:rPr>
                <w:sz w:val="26"/>
                <w:szCs w:val="26"/>
              </w:rPr>
              <w:t>Администрации</w:t>
            </w:r>
            <w:r w:rsidR="002C153D">
              <w:rPr>
                <w:sz w:val="26"/>
                <w:szCs w:val="26"/>
              </w:rPr>
              <w:t xml:space="preserve"> Новичихинского района от 11.08.2022 № 259 «О проведении аукциона на право заключения договоров аренды земельных участков</w:t>
            </w:r>
            <w:r>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62</w:t>
            </w:r>
          </w:p>
        </w:tc>
      </w:tr>
      <w:tr w:rsidR="0020223F" w:rsidTr="00F549DC">
        <w:trPr>
          <w:cantSplit/>
        </w:trPr>
        <w:tc>
          <w:tcPr>
            <w:tcW w:w="8472" w:type="dxa"/>
          </w:tcPr>
          <w:p w:rsidR="0020223F" w:rsidRPr="00A7749C" w:rsidRDefault="002C153D" w:rsidP="00F9754B">
            <w:pPr>
              <w:pStyle w:val="21"/>
              <w:spacing w:line="240" w:lineRule="auto"/>
              <w:ind w:firstLine="0"/>
              <w:rPr>
                <w:sz w:val="26"/>
                <w:szCs w:val="26"/>
              </w:rPr>
            </w:pPr>
            <w:r>
              <w:rPr>
                <w:sz w:val="26"/>
                <w:szCs w:val="26"/>
              </w:rPr>
              <w:t>от 22</w:t>
            </w:r>
            <w:r w:rsidR="0020223F">
              <w:rPr>
                <w:sz w:val="26"/>
                <w:szCs w:val="26"/>
              </w:rPr>
              <w:t xml:space="preserve">.09.2022  № </w:t>
            </w:r>
            <w:r>
              <w:rPr>
                <w:sz w:val="26"/>
                <w:szCs w:val="26"/>
              </w:rPr>
              <w:t>308</w:t>
            </w:r>
          </w:p>
          <w:p w:rsidR="0020223F" w:rsidRPr="009A1EF4" w:rsidRDefault="0020223F" w:rsidP="00F9754B">
            <w:pPr>
              <w:rPr>
                <w:sz w:val="26"/>
                <w:szCs w:val="26"/>
              </w:rPr>
            </w:pPr>
            <w:r w:rsidRPr="00EE1195">
              <w:t>«</w:t>
            </w:r>
            <w:r w:rsidR="002C153D">
              <w:rPr>
                <w:sz w:val="26"/>
                <w:szCs w:val="26"/>
              </w:rPr>
              <w:t>О внесении изменений в постановление Администрации района № 67 от 16.03.2022 г. «О проведении эвакуационных мероприятий при угрозе возникновения или возникновении чрезвычайных ситуаций</w:t>
            </w:r>
            <w:r>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63</w:t>
            </w:r>
          </w:p>
        </w:tc>
      </w:tr>
      <w:tr w:rsidR="0020223F" w:rsidTr="00F549DC">
        <w:trPr>
          <w:cantSplit/>
        </w:trPr>
        <w:tc>
          <w:tcPr>
            <w:tcW w:w="8472" w:type="dxa"/>
          </w:tcPr>
          <w:p w:rsidR="0020223F" w:rsidRPr="00A7749C" w:rsidRDefault="0020223F" w:rsidP="00F9754B">
            <w:pPr>
              <w:pStyle w:val="21"/>
              <w:spacing w:line="240" w:lineRule="auto"/>
              <w:ind w:firstLine="0"/>
              <w:rPr>
                <w:sz w:val="26"/>
                <w:szCs w:val="26"/>
              </w:rPr>
            </w:pPr>
            <w:r>
              <w:rPr>
                <w:sz w:val="26"/>
                <w:szCs w:val="26"/>
              </w:rPr>
              <w:t xml:space="preserve">от </w:t>
            </w:r>
            <w:r w:rsidR="002C153D">
              <w:rPr>
                <w:sz w:val="26"/>
                <w:szCs w:val="26"/>
              </w:rPr>
              <w:t>23</w:t>
            </w:r>
            <w:r>
              <w:rPr>
                <w:sz w:val="26"/>
                <w:szCs w:val="26"/>
              </w:rPr>
              <w:t xml:space="preserve">.09.2022  № </w:t>
            </w:r>
            <w:r w:rsidR="002C153D">
              <w:rPr>
                <w:sz w:val="26"/>
                <w:szCs w:val="26"/>
              </w:rPr>
              <w:t>309</w:t>
            </w:r>
          </w:p>
          <w:p w:rsidR="00F549DC" w:rsidRPr="00F549DC" w:rsidRDefault="0020223F" w:rsidP="00F549DC">
            <w:pPr>
              <w:pStyle w:val="21"/>
              <w:spacing w:line="240" w:lineRule="auto"/>
              <w:ind w:firstLine="0"/>
              <w:jc w:val="left"/>
              <w:rPr>
                <w:sz w:val="26"/>
                <w:szCs w:val="26"/>
              </w:rPr>
            </w:pPr>
            <w:r w:rsidRPr="00EE1195">
              <w:t>«</w:t>
            </w:r>
            <w:r w:rsidR="00F549DC" w:rsidRPr="00F549DC">
              <w:rPr>
                <w:sz w:val="26"/>
                <w:szCs w:val="26"/>
              </w:rPr>
              <w:t>О внесении изменений в Постановление Администрации района от 12.10.2020 № 300</w:t>
            </w:r>
            <w:r w:rsidR="00F549DC">
              <w:rPr>
                <w:sz w:val="26"/>
                <w:szCs w:val="26"/>
              </w:rPr>
              <w:t xml:space="preserve"> </w:t>
            </w:r>
            <w:r w:rsidR="00F549DC" w:rsidRPr="00F549DC">
              <w:rPr>
                <w:sz w:val="26"/>
                <w:szCs w:val="26"/>
              </w:rPr>
              <w:t>«Об утверждении муниципальной</w:t>
            </w:r>
            <w:r w:rsidR="00F549DC">
              <w:rPr>
                <w:sz w:val="26"/>
                <w:szCs w:val="26"/>
              </w:rPr>
              <w:t xml:space="preserve"> </w:t>
            </w:r>
            <w:r w:rsidR="00F549DC" w:rsidRPr="00F549DC">
              <w:rPr>
                <w:sz w:val="26"/>
                <w:szCs w:val="26"/>
              </w:rPr>
              <w:t>программы «Энергосбережение и</w:t>
            </w:r>
            <w:r w:rsidR="00F549DC">
              <w:rPr>
                <w:sz w:val="26"/>
                <w:szCs w:val="26"/>
              </w:rPr>
              <w:t xml:space="preserve"> </w:t>
            </w:r>
            <w:r w:rsidR="00F549DC" w:rsidRPr="00F549DC">
              <w:rPr>
                <w:sz w:val="26"/>
                <w:szCs w:val="26"/>
              </w:rPr>
              <w:t>повышение энергетической эффективности</w:t>
            </w:r>
          </w:p>
          <w:p w:rsidR="0020223F" w:rsidRPr="00F549DC" w:rsidRDefault="00F549DC" w:rsidP="00F549DC">
            <w:pPr>
              <w:pStyle w:val="21"/>
              <w:spacing w:line="240" w:lineRule="auto"/>
              <w:ind w:firstLine="0"/>
              <w:jc w:val="left"/>
              <w:rPr>
                <w:sz w:val="26"/>
                <w:szCs w:val="26"/>
              </w:rPr>
            </w:pPr>
            <w:r w:rsidRPr="00F549DC">
              <w:rPr>
                <w:sz w:val="26"/>
                <w:szCs w:val="26"/>
              </w:rPr>
              <w:t>на территории Новичихинского района»</w:t>
            </w:r>
            <w:r>
              <w:rPr>
                <w:sz w:val="26"/>
                <w:szCs w:val="26"/>
              </w:rPr>
              <w:t xml:space="preserve"> </w:t>
            </w:r>
            <w:r w:rsidRPr="00F549DC">
              <w:rPr>
                <w:color w:val="000000"/>
                <w:sz w:val="26"/>
                <w:szCs w:val="26"/>
              </w:rPr>
              <w:t>на 2021-2025 гг.</w:t>
            </w:r>
            <w:r w:rsidRPr="00F549DC">
              <w:rPr>
                <w:sz w:val="26"/>
                <w:szCs w:val="26"/>
              </w:rPr>
              <w:t>»</w:t>
            </w:r>
            <w:r w:rsidR="0020223F" w:rsidRPr="00F549DC">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64</w:t>
            </w:r>
          </w:p>
        </w:tc>
      </w:tr>
      <w:tr w:rsidR="0020223F" w:rsidTr="00F549DC">
        <w:trPr>
          <w:cantSplit/>
        </w:trPr>
        <w:tc>
          <w:tcPr>
            <w:tcW w:w="8472" w:type="dxa"/>
          </w:tcPr>
          <w:p w:rsidR="0020223F" w:rsidRPr="00A7749C" w:rsidRDefault="002C153D" w:rsidP="00F9754B">
            <w:pPr>
              <w:pStyle w:val="21"/>
              <w:spacing w:line="240" w:lineRule="auto"/>
              <w:ind w:firstLine="0"/>
              <w:rPr>
                <w:sz w:val="26"/>
                <w:szCs w:val="26"/>
              </w:rPr>
            </w:pPr>
            <w:r>
              <w:rPr>
                <w:sz w:val="26"/>
                <w:szCs w:val="26"/>
              </w:rPr>
              <w:t>от 26</w:t>
            </w:r>
            <w:r w:rsidR="0020223F">
              <w:rPr>
                <w:sz w:val="26"/>
                <w:szCs w:val="26"/>
              </w:rPr>
              <w:t xml:space="preserve">.09.2022  № </w:t>
            </w:r>
            <w:r>
              <w:rPr>
                <w:sz w:val="26"/>
                <w:szCs w:val="26"/>
              </w:rPr>
              <w:t>313</w:t>
            </w:r>
          </w:p>
          <w:p w:rsidR="0020223F" w:rsidRPr="009A1EF4" w:rsidRDefault="0020223F" w:rsidP="00F9754B">
            <w:pPr>
              <w:rPr>
                <w:sz w:val="26"/>
                <w:szCs w:val="26"/>
              </w:rPr>
            </w:pPr>
            <w:r w:rsidRPr="00EE1195">
              <w:t>«</w:t>
            </w:r>
            <w:r w:rsidR="002C153D">
              <w:rPr>
                <w:sz w:val="26"/>
                <w:szCs w:val="26"/>
              </w:rPr>
              <w:t>О начале отопительного сезона 2022-2023 годов в Новичихинском районе</w:t>
            </w:r>
            <w:r>
              <w:rPr>
                <w:sz w:val="26"/>
                <w:szCs w:val="26"/>
              </w:rPr>
              <w:t xml:space="preserve">» </w:t>
            </w:r>
          </w:p>
          <w:p w:rsidR="0020223F" w:rsidRPr="00C46261" w:rsidRDefault="0020223F" w:rsidP="00F9754B">
            <w:pPr>
              <w:rPr>
                <w:sz w:val="10"/>
                <w:szCs w:val="10"/>
              </w:rPr>
            </w:pPr>
          </w:p>
        </w:tc>
        <w:tc>
          <w:tcPr>
            <w:tcW w:w="641" w:type="dxa"/>
          </w:tcPr>
          <w:p w:rsidR="0020223F" w:rsidRDefault="0020223F"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72</w:t>
            </w:r>
          </w:p>
        </w:tc>
      </w:tr>
      <w:tr w:rsidR="004171DB" w:rsidTr="00F549DC">
        <w:trPr>
          <w:cantSplit/>
        </w:trPr>
        <w:tc>
          <w:tcPr>
            <w:tcW w:w="8472" w:type="dxa"/>
          </w:tcPr>
          <w:p w:rsidR="004171DB" w:rsidRPr="00A7749C" w:rsidRDefault="004171DB" w:rsidP="00F9754B">
            <w:pPr>
              <w:pStyle w:val="21"/>
              <w:spacing w:line="240" w:lineRule="auto"/>
              <w:ind w:firstLine="0"/>
              <w:rPr>
                <w:sz w:val="26"/>
                <w:szCs w:val="26"/>
              </w:rPr>
            </w:pPr>
            <w:r>
              <w:rPr>
                <w:sz w:val="26"/>
                <w:szCs w:val="26"/>
              </w:rPr>
              <w:t>от 26.09.2022  № 315</w:t>
            </w:r>
          </w:p>
          <w:p w:rsidR="004171DB" w:rsidRPr="009A1EF4" w:rsidRDefault="004171DB" w:rsidP="00F9754B">
            <w:pPr>
              <w:rPr>
                <w:sz w:val="26"/>
                <w:szCs w:val="26"/>
              </w:rPr>
            </w:pPr>
            <w:r w:rsidRPr="00EE1195">
              <w:t>«</w:t>
            </w:r>
            <w:r>
              <w:rPr>
                <w:sz w:val="26"/>
                <w:szCs w:val="26"/>
              </w:rPr>
              <w:t xml:space="preserve">Об исполнении районного бюджета за 1 полугодие 2022 года» </w:t>
            </w:r>
          </w:p>
          <w:p w:rsidR="004171DB" w:rsidRPr="00C46261" w:rsidRDefault="004171DB" w:rsidP="00F9754B">
            <w:pPr>
              <w:rPr>
                <w:sz w:val="10"/>
                <w:szCs w:val="10"/>
              </w:rPr>
            </w:pPr>
          </w:p>
        </w:tc>
        <w:tc>
          <w:tcPr>
            <w:tcW w:w="641" w:type="dxa"/>
          </w:tcPr>
          <w:p w:rsidR="004171DB" w:rsidRDefault="004171DB" w:rsidP="0014601F">
            <w:pPr>
              <w:jc w:val="right"/>
              <w:rPr>
                <w:sz w:val="26"/>
              </w:rPr>
            </w:pPr>
          </w:p>
          <w:p w:rsidR="00F549DC" w:rsidRPr="00A7749C" w:rsidRDefault="00F549DC" w:rsidP="0014601F">
            <w:pPr>
              <w:jc w:val="right"/>
              <w:rPr>
                <w:sz w:val="26"/>
              </w:rPr>
            </w:pPr>
            <w:r>
              <w:rPr>
                <w:sz w:val="26"/>
              </w:rPr>
              <w:t>73</w:t>
            </w:r>
          </w:p>
        </w:tc>
      </w:tr>
      <w:tr w:rsidR="004171DB" w:rsidTr="00F549DC">
        <w:trPr>
          <w:cantSplit/>
        </w:trPr>
        <w:tc>
          <w:tcPr>
            <w:tcW w:w="8472" w:type="dxa"/>
          </w:tcPr>
          <w:p w:rsidR="004171DB" w:rsidRPr="00A7749C" w:rsidRDefault="004171DB" w:rsidP="00F9754B">
            <w:pPr>
              <w:pStyle w:val="21"/>
              <w:spacing w:line="240" w:lineRule="auto"/>
              <w:ind w:firstLine="0"/>
              <w:rPr>
                <w:sz w:val="26"/>
                <w:szCs w:val="26"/>
              </w:rPr>
            </w:pPr>
            <w:r>
              <w:rPr>
                <w:sz w:val="26"/>
                <w:szCs w:val="26"/>
              </w:rPr>
              <w:t>от 27.09.2022  № 316</w:t>
            </w:r>
          </w:p>
          <w:p w:rsidR="004171DB" w:rsidRDefault="004171DB" w:rsidP="00F9754B">
            <w:pPr>
              <w:rPr>
                <w:sz w:val="26"/>
                <w:szCs w:val="26"/>
              </w:rPr>
            </w:pPr>
            <w:r w:rsidRPr="00EE1195">
              <w:t>«</w:t>
            </w:r>
            <w:r>
              <w:rPr>
                <w:sz w:val="26"/>
                <w:szCs w:val="26"/>
              </w:rPr>
              <w:t xml:space="preserve">О внесении изменений в постановление администрации района </w:t>
            </w:r>
          </w:p>
          <w:p w:rsidR="004171DB" w:rsidRPr="009A1EF4" w:rsidRDefault="004171DB" w:rsidP="00F9754B">
            <w:pPr>
              <w:rPr>
                <w:sz w:val="26"/>
                <w:szCs w:val="26"/>
              </w:rPr>
            </w:pPr>
            <w:r>
              <w:rPr>
                <w:sz w:val="26"/>
                <w:szCs w:val="26"/>
              </w:rPr>
              <w:t xml:space="preserve">от 13.10.2020 г. № 301 «Об утверждении реестра мест (площадок) накопления твердых коммунальных отходов на территории Новичихинского района Алтайского края» </w:t>
            </w:r>
          </w:p>
          <w:p w:rsidR="004171DB" w:rsidRPr="00C46261" w:rsidRDefault="004171DB" w:rsidP="00F9754B">
            <w:pPr>
              <w:rPr>
                <w:sz w:val="10"/>
                <w:szCs w:val="10"/>
              </w:rPr>
            </w:pPr>
          </w:p>
        </w:tc>
        <w:tc>
          <w:tcPr>
            <w:tcW w:w="641" w:type="dxa"/>
          </w:tcPr>
          <w:p w:rsidR="004171DB" w:rsidRDefault="004171DB"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Default="00F549DC" w:rsidP="0014601F">
            <w:pPr>
              <w:jc w:val="right"/>
              <w:rPr>
                <w:sz w:val="26"/>
              </w:rPr>
            </w:pPr>
          </w:p>
          <w:p w:rsidR="00F549DC" w:rsidRPr="00A7749C" w:rsidRDefault="00F549DC" w:rsidP="0014601F">
            <w:pPr>
              <w:jc w:val="right"/>
              <w:rPr>
                <w:sz w:val="26"/>
              </w:rPr>
            </w:pPr>
            <w:r>
              <w:rPr>
                <w:sz w:val="26"/>
              </w:rPr>
              <w:t>85</w:t>
            </w:r>
          </w:p>
        </w:tc>
      </w:tr>
    </w:tbl>
    <w:p w:rsidR="00FB7F4A" w:rsidRDefault="00FB7F4A" w:rsidP="00FB7F4A">
      <w:pPr>
        <w:pStyle w:val="3"/>
        <w:rPr>
          <w:b/>
          <w:bCs/>
          <w:sz w:val="24"/>
        </w:rPr>
      </w:pPr>
    </w:p>
    <w:p w:rsidR="00D4153C" w:rsidRDefault="00D4153C" w:rsidP="003B515C">
      <w:pPr>
        <w:spacing w:line="480" w:lineRule="auto"/>
        <w:jc w:val="center"/>
        <w:rPr>
          <w:rFonts w:ascii="Arial Black" w:hAnsi="Arial Black"/>
          <w:sz w:val="56"/>
        </w:rPr>
      </w:pPr>
    </w:p>
    <w:p w:rsidR="00F549DC" w:rsidRDefault="00F549DC" w:rsidP="003B515C">
      <w:pPr>
        <w:spacing w:line="480" w:lineRule="auto"/>
        <w:jc w:val="center"/>
        <w:rPr>
          <w:rFonts w:ascii="Arial Black" w:hAnsi="Arial Black"/>
          <w:sz w:val="56"/>
        </w:rPr>
      </w:pPr>
    </w:p>
    <w:p w:rsidR="00F549DC" w:rsidRDefault="00F549DC" w:rsidP="003B515C">
      <w:pPr>
        <w:spacing w:line="480" w:lineRule="auto"/>
        <w:jc w:val="center"/>
        <w:rPr>
          <w:rFonts w:ascii="Arial Black" w:hAnsi="Arial Black"/>
          <w:sz w:val="56"/>
        </w:rPr>
      </w:pPr>
    </w:p>
    <w:p w:rsidR="00F549DC" w:rsidRDefault="00F549D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D4153C" w:rsidRDefault="00D4153C" w:rsidP="003B515C">
      <w:pPr>
        <w:jc w:val="center"/>
        <w:rPr>
          <w:b/>
          <w:iCs/>
        </w:rPr>
      </w:pPr>
    </w:p>
    <w:p w:rsidR="00D4153C" w:rsidRDefault="00D4153C"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F9754B" w:rsidP="003B515C">
      <w:pPr>
        <w:rPr>
          <w:b/>
          <w:bCs/>
          <w:sz w:val="28"/>
        </w:rPr>
      </w:pPr>
      <w:r>
        <w:rPr>
          <w:b/>
          <w:bCs/>
          <w:sz w:val="28"/>
        </w:rPr>
        <w:t>01</w:t>
      </w:r>
      <w:r w:rsidR="0014601F">
        <w:rPr>
          <w:b/>
          <w:bCs/>
          <w:sz w:val="28"/>
        </w:rPr>
        <w:t>.0</w:t>
      </w:r>
      <w:r>
        <w:rPr>
          <w:b/>
          <w:bCs/>
          <w:sz w:val="28"/>
        </w:rPr>
        <w:t>9</w:t>
      </w:r>
      <w:r w:rsidR="003B515C">
        <w:rPr>
          <w:b/>
          <w:bCs/>
          <w:sz w:val="28"/>
        </w:rPr>
        <w:t>.20</w:t>
      </w:r>
      <w:r>
        <w:rPr>
          <w:b/>
          <w:bCs/>
          <w:sz w:val="28"/>
        </w:rPr>
        <w:t>22</w:t>
      </w:r>
      <w:r w:rsidR="003B515C">
        <w:rPr>
          <w:b/>
          <w:bCs/>
          <w:sz w:val="28"/>
        </w:rPr>
        <w:t xml:space="preserve">   № </w:t>
      </w:r>
      <w:r>
        <w:rPr>
          <w:b/>
          <w:bCs/>
          <w:sz w:val="28"/>
        </w:rPr>
        <w:t>294</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3B515C" w:rsidRDefault="003B515C" w:rsidP="003B515C">
      <w:pPr>
        <w:rPr>
          <w:sz w:val="28"/>
        </w:rPr>
      </w:pPr>
    </w:p>
    <w:p w:rsidR="00F9754B" w:rsidRPr="00EC404C" w:rsidRDefault="00F9754B" w:rsidP="00F9754B">
      <w:pPr>
        <w:widowControl w:val="0"/>
        <w:autoSpaceDE w:val="0"/>
        <w:autoSpaceDN w:val="0"/>
        <w:adjustRightInd w:val="0"/>
        <w:jc w:val="both"/>
      </w:pPr>
      <w:r w:rsidRPr="00EC404C">
        <w:rPr>
          <w:sz w:val="28"/>
          <w:szCs w:val="28"/>
        </w:rPr>
        <w:t>Об утверждении Правил обмена</w:t>
      </w:r>
    </w:p>
    <w:p w:rsidR="00F9754B" w:rsidRDefault="00F9754B" w:rsidP="00F9754B">
      <w:pPr>
        <w:widowControl w:val="0"/>
        <w:autoSpaceDE w:val="0"/>
        <w:autoSpaceDN w:val="0"/>
        <w:adjustRightInd w:val="0"/>
        <w:jc w:val="both"/>
        <w:rPr>
          <w:sz w:val="28"/>
          <w:szCs w:val="28"/>
        </w:rPr>
      </w:pPr>
      <w:r w:rsidRPr="00EC404C">
        <w:rPr>
          <w:sz w:val="28"/>
          <w:szCs w:val="28"/>
        </w:rPr>
        <w:t xml:space="preserve">деловыми подарками и знаками делового </w:t>
      </w:r>
    </w:p>
    <w:p w:rsidR="00F9754B" w:rsidRDefault="00F9754B" w:rsidP="00F9754B">
      <w:pPr>
        <w:widowControl w:val="0"/>
        <w:autoSpaceDE w:val="0"/>
        <w:autoSpaceDN w:val="0"/>
        <w:adjustRightInd w:val="0"/>
        <w:jc w:val="both"/>
        <w:rPr>
          <w:sz w:val="28"/>
          <w:szCs w:val="28"/>
        </w:rPr>
      </w:pPr>
      <w:r w:rsidRPr="00EC404C">
        <w:rPr>
          <w:sz w:val="28"/>
          <w:szCs w:val="28"/>
        </w:rPr>
        <w:t xml:space="preserve">гостеприимства в Администрации </w:t>
      </w:r>
    </w:p>
    <w:p w:rsidR="00F9754B" w:rsidRPr="00EC404C" w:rsidRDefault="00F9754B" w:rsidP="00F9754B">
      <w:pPr>
        <w:widowControl w:val="0"/>
        <w:autoSpaceDE w:val="0"/>
        <w:autoSpaceDN w:val="0"/>
        <w:adjustRightInd w:val="0"/>
        <w:jc w:val="both"/>
      </w:pPr>
      <w:r w:rsidRPr="00EC404C">
        <w:rPr>
          <w:sz w:val="28"/>
          <w:szCs w:val="28"/>
        </w:rPr>
        <w:t xml:space="preserve">Новичихинского района </w:t>
      </w:r>
    </w:p>
    <w:p w:rsidR="00F9754B" w:rsidRDefault="00F9754B" w:rsidP="00F9754B">
      <w:pPr>
        <w:widowControl w:val="0"/>
        <w:autoSpaceDE w:val="0"/>
        <w:autoSpaceDN w:val="0"/>
        <w:adjustRightInd w:val="0"/>
        <w:jc w:val="both"/>
        <w:rPr>
          <w:sz w:val="28"/>
          <w:szCs w:val="28"/>
        </w:rPr>
      </w:pPr>
      <w:r w:rsidRPr="00EC404C">
        <w:rPr>
          <w:sz w:val="28"/>
          <w:szCs w:val="28"/>
        </w:rPr>
        <w:t>Алтайского края</w:t>
      </w:r>
    </w:p>
    <w:p w:rsidR="00F9754B" w:rsidRPr="00EC404C" w:rsidRDefault="00F9754B" w:rsidP="00F9754B">
      <w:pPr>
        <w:widowControl w:val="0"/>
        <w:autoSpaceDE w:val="0"/>
        <w:autoSpaceDN w:val="0"/>
        <w:adjustRightInd w:val="0"/>
        <w:jc w:val="both"/>
      </w:pPr>
    </w:p>
    <w:p w:rsidR="00F9754B" w:rsidRPr="00EC404C" w:rsidRDefault="00F9754B" w:rsidP="00F9754B">
      <w:pPr>
        <w:widowControl w:val="0"/>
        <w:autoSpaceDE w:val="0"/>
        <w:autoSpaceDN w:val="0"/>
        <w:adjustRightInd w:val="0"/>
        <w:spacing w:before="100" w:beforeAutospacing="1" w:after="100" w:afterAutospacing="1"/>
        <w:jc w:val="both"/>
      </w:pPr>
      <w:r w:rsidRPr="00EC404C">
        <w:rPr>
          <w:b/>
          <w:sz w:val="28"/>
          <w:szCs w:val="28"/>
        </w:rPr>
        <w:t> </w:t>
      </w:r>
      <w:r>
        <w:rPr>
          <w:b/>
          <w:sz w:val="28"/>
          <w:szCs w:val="28"/>
        </w:rPr>
        <w:t xml:space="preserve">  </w:t>
      </w:r>
      <w:r w:rsidRPr="00EC404C">
        <w:rPr>
          <w:sz w:val="28"/>
          <w:szCs w:val="28"/>
        </w:rPr>
        <w:t xml:space="preserve">В соответствии с Федеральным законом от 25.12.2008 № 273-ФЗ «О противодействии коррупции», Указом Президента Российской Федерации от 16.08.2021 №478 «О национальном плане противодействии коррупции на 2021-2024 годы»,  законом Алтайского края от 03.06.2010 № 46-ЗС «О противодействии коррупции в Алтайском крае» и в целях обеспечения согласованного осуществления мероприятий, направленных на противодействие коррупции в Администрации Новичихинского района Алтайского края </w:t>
      </w:r>
      <w:r>
        <w:rPr>
          <w:sz w:val="28"/>
          <w:szCs w:val="28"/>
        </w:rPr>
        <w:t xml:space="preserve">ПОСТАНОВЛЯЮ: </w:t>
      </w:r>
    </w:p>
    <w:p w:rsidR="00F9754B" w:rsidRPr="00EC404C" w:rsidRDefault="00F9754B" w:rsidP="00F9754B">
      <w:pPr>
        <w:widowControl w:val="0"/>
        <w:autoSpaceDE w:val="0"/>
        <w:autoSpaceDN w:val="0"/>
        <w:adjustRightInd w:val="0"/>
        <w:ind w:firstLine="720"/>
        <w:jc w:val="both"/>
      </w:pPr>
      <w:r w:rsidRPr="00EC404C">
        <w:rPr>
          <w:sz w:val="28"/>
          <w:szCs w:val="28"/>
        </w:rPr>
        <w:t> 1. Утвердить Правила обмена деловыми подарками и знаками делового гостеприимства в Администрации Новичихинского района Алтайского края (прилагается).</w:t>
      </w:r>
    </w:p>
    <w:p w:rsidR="00F9754B" w:rsidRPr="00EC404C" w:rsidRDefault="00F9754B" w:rsidP="00F9754B">
      <w:pPr>
        <w:widowControl w:val="0"/>
        <w:autoSpaceDE w:val="0"/>
        <w:autoSpaceDN w:val="0"/>
        <w:adjustRightInd w:val="0"/>
        <w:ind w:firstLine="720"/>
        <w:jc w:val="both"/>
      </w:pPr>
      <w:r w:rsidRPr="00EC404C">
        <w:rPr>
          <w:sz w:val="28"/>
          <w:szCs w:val="28"/>
        </w:rPr>
        <w:t xml:space="preserve">2. Опубликовать настоящее постановление в установленном порядке и на официальном сайте Администрации района. </w:t>
      </w:r>
    </w:p>
    <w:p w:rsidR="00F9754B" w:rsidRPr="00EC404C" w:rsidRDefault="00F9754B" w:rsidP="00F9754B">
      <w:pPr>
        <w:widowControl w:val="0"/>
        <w:autoSpaceDE w:val="0"/>
        <w:autoSpaceDN w:val="0"/>
        <w:adjustRightInd w:val="0"/>
        <w:ind w:firstLine="720"/>
        <w:jc w:val="both"/>
      </w:pPr>
      <w:r>
        <w:rPr>
          <w:sz w:val="28"/>
          <w:szCs w:val="28"/>
        </w:rPr>
        <w:t>3</w:t>
      </w:r>
      <w:r w:rsidRPr="00EC404C">
        <w:rPr>
          <w:sz w:val="28"/>
          <w:szCs w:val="28"/>
        </w:rPr>
        <w:t>. Контроль за исполнением настоящего постановления оставляю за собой.</w:t>
      </w:r>
    </w:p>
    <w:p w:rsidR="00BD7E23" w:rsidRPr="000F30EB" w:rsidRDefault="00BD7E23" w:rsidP="004875A3">
      <w:pPr>
        <w:jc w:val="both"/>
        <w:rPr>
          <w:sz w:val="28"/>
          <w:szCs w:val="28"/>
        </w:rPr>
      </w:pPr>
    </w:p>
    <w:tbl>
      <w:tblPr>
        <w:tblW w:w="9094" w:type="dxa"/>
        <w:tblLayout w:type="fixed"/>
        <w:tblLook w:val="0000"/>
      </w:tblPr>
      <w:tblGrid>
        <w:gridCol w:w="2235"/>
        <w:gridCol w:w="2160"/>
        <w:gridCol w:w="2659"/>
        <w:gridCol w:w="2040"/>
      </w:tblGrid>
      <w:tr w:rsidR="00AB29E1" w:rsidTr="0014601F">
        <w:tc>
          <w:tcPr>
            <w:tcW w:w="2235" w:type="dxa"/>
          </w:tcPr>
          <w:p w:rsidR="00AB29E1" w:rsidRPr="00CC072E" w:rsidRDefault="00AB29E1" w:rsidP="0014601F">
            <w:pPr>
              <w:rPr>
                <w:bCs/>
                <w:sz w:val="28"/>
                <w:szCs w:val="28"/>
              </w:rPr>
            </w:pPr>
          </w:p>
          <w:p w:rsidR="00AB29E1" w:rsidRDefault="00AB29E1" w:rsidP="0014601F">
            <w:pPr>
              <w:rPr>
                <w:sz w:val="28"/>
                <w:szCs w:val="28"/>
              </w:rPr>
            </w:pPr>
          </w:p>
          <w:p w:rsidR="00AB29E1" w:rsidRPr="00CC072E" w:rsidRDefault="00AB29E1" w:rsidP="0014601F">
            <w:pPr>
              <w:rPr>
                <w:sz w:val="28"/>
                <w:szCs w:val="28"/>
              </w:rPr>
            </w:pPr>
            <w:r w:rsidRPr="00CC072E">
              <w:rPr>
                <w:sz w:val="28"/>
                <w:szCs w:val="28"/>
              </w:rPr>
              <w:t>Глава района</w:t>
            </w:r>
          </w:p>
          <w:p w:rsidR="00AB29E1" w:rsidRDefault="00AB29E1" w:rsidP="0014601F">
            <w:pPr>
              <w:rPr>
                <w:sz w:val="28"/>
              </w:rPr>
            </w:pPr>
          </w:p>
        </w:tc>
        <w:tc>
          <w:tcPr>
            <w:tcW w:w="2160" w:type="dxa"/>
          </w:tcPr>
          <w:p w:rsidR="00AB29E1" w:rsidRDefault="00AB29E1" w:rsidP="0014601F">
            <w:r>
              <w:rPr>
                <w:noProof/>
              </w:rPr>
              <w:drawing>
                <wp:inline distT="0" distB="0" distL="0" distR="0">
                  <wp:extent cx="1095375" cy="1095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AB29E1" w:rsidRDefault="00AB29E1" w:rsidP="0014601F"/>
          <w:p w:rsidR="00AB29E1" w:rsidRDefault="00AB29E1" w:rsidP="0014601F">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AB29E1" w:rsidRDefault="00AB29E1" w:rsidP="0014601F">
            <w:pPr>
              <w:pStyle w:val="ab"/>
              <w:tabs>
                <w:tab w:val="clear" w:pos="4677"/>
                <w:tab w:val="clear" w:pos="9355"/>
              </w:tabs>
            </w:pPr>
          </w:p>
          <w:p w:rsidR="00AB29E1" w:rsidRDefault="00AB29E1" w:rsidP="0014601F">
            <w:pPr>
              <w:pStyle w:val="ab"/>
              <w:tabs>
                <w:tab w:val="clear" w:pos="4677"/>
                <w:tab w:val="clear" w:pos="9355"/>
              </w:tabs>
            </w:pPr>
          </w:p>
          <w:p w:rsidR="00AB29E1" w:rsidRPr="008C12D9" w:rsidRDefault="00AB29E1" w:rsidP="0014601F">
            <w:pPr>
              <w:rPr>
                <w:sz w:val="28"/>
              </w:rPr>
            </w:pPr>
            <w:r>
              <w:rPr>
                <w:sz w:val="28"/>
              </w:rPr>
              <w:t>С.Л. Ермаков</w:t>
            </w:r>
          </w:p>
          <w:p w:rsidR="00AB29E1" w:rsidRDefault="00AB29E1" w:rsidP="0014601F">
            <w:pPr>
              <w:pStyle w:val="ab"/>
              <w:tabs>
                <w:tab w:val="clear" w:pos="4677"/>
                <w:tab w:val="clear" w:pos="9355"/>
              </w:tabs>
              <w:rPr>
                <w:sz w:val="28"/>
              </w:rPr>
            </w:pPr>
          </w:p>
        </w:tc>
      </w:tr>
    </w:tbl>
    <w:p w:rsidR="00AB29E1" w:rsidRDefault="00AB29E1" w:rsidP="004875A3">
      <w:pPr>
        <w:jc w:val="both"/>
        <w:rPr>
          <w:sz w:val="28"/>
          <w:szCs w:val="28"/>
        </w:rPr>
      </w:pPr>
    </w:p>
    <w:p w:rsidR="00AB29E1" w:rsidRDefault="00AB29E1" w:rsidP="004875A3">
      <w:pPr>
        <w:jc w:val="both"/>
        <w:rPr>
          <w:sz w:val="28"/>
          <w:szCs w:val="28"/>
        </w:rPr>
      </w:pPr>
    </w:p>
    <w:p w:rsidR="000F30EB" w:rsidRDefault="000F30E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Pr="00EC404C" w:rsidRDefault="00F9754B" w:rsidP="00F9754B">
      <w:pPr>
        <w:spacing w:line="322" w:lineRule="exact"/>
        <w:ind w:firstLine="567"/>
        <w:jc w:val="right"/>
      </w:pPr>
      <w:r w:rsidRPr="00EC404C">
        <w:rPr>
          <w:color w:val="000000"/>
          <w:sz w:val="28"/>
          <w:szCs w:val="28"/>
          <w:lang w:bidi="ru-RU"/>
        </w:rPr>
        <w:lastRenderedPageBreak/>
        <w:t xml:space="preserve">Утверждены </w:t>
      </w:r>
    </w:p>
    <w:p w:rsidR="00F9754B" w:rsidRPr="00EC404C" w:rsidRDefault="00F9754B" w:rsidP="00F9754B">
      <w:pPr>
        <w:spacing w:line="322" w:lineRule="exact"/>
        <w:ind w:firstLine="567"/>
        <w:jc w:val="right"/>
      </w:pPr>
      <w:r w:rsidRPr="00EC404C">
        <w:rPr>
          <w:color w:val="000000"/>
          <w:sz w:val="28"/>
          <w:szCs w:val="28"/>
          <w:lang w:bidi="ru-RU"/>
        </w:rPr>
        <w:t xml:space="preserve">постановлением </w:t>
      </w:r>
    </w:p>
    <w:p w:rsidR="00F9754B" w:rsidRPr="00EC404C" w:rsidRDefault="00F9754B" w:rsidP="00F9754B">
      <w:pPr>
        <w:spacing w:line="322" w:lineRule="exact"/>
        <w:ind w:firstLine="567"/>
        <w:jc w:val="right"/>
      </w:pPr>
      <w:r w:rsidRPr="00EC404C">
        <w:rPr>
          <w:color w:val="000000"/>
          <w:sz w:val="28"/>
          <w:szCs w:val="28"/>
          <w:lang w:bidi="ru-RU"/>
        </w:rPr>
        <w:t>Администрации района</w:t>
      </w:r>
    </w:p>
    <w:p w:rsidR="00F9754B" w:rsidRPr="00EC404C" w:rsidRDefault="00F9754B" w:rsidP="00F9754B">
      <w:pPr>
        <w:spacing w:line="322" w:lineRule="exact"/>
        <w:ind w:firstLine="567"/>
        <w:jc w:val="right"/>
      </w:pPr>
      <w:r w:rsidRPr="00EC404C">
        <w:rPr>
          <w:color w:val="000000"/>
          <w:sz w:val="28"/>
          <w:szCs w:val="28"/>
          <w:lang w:bidi="ru-RU"/>
        </w:rPr>
        <w:t xml:space="preserve"> </w:t>
      </w:r>
      <w:r>
        <w:rPr>
          <w:color w:val="000000"/>
          <w:sz w:val="28"/>
          <w:szCs w:val="28"/>
          <w:lang w:bidi="ru-RU"/>
        </w:rPr>
        <w:t>01.09.</w:t>
      </w:r>
      <w:r w:rsidRPr="00EC404C">
        <w:rPr>
          <w:color w:val="000000"/>
          <w:sz w:val="28"/>
          <w:szCs w:val="28"/>
          <w:lang w:bidi="ru-RU"/>
        </w:rPr>
        <w:t xml:space="preserve">2022 г. № </w:t>
      </w:r>
      <w:r>
        <w:rPr>
          <w:color w:val="000000"/>
          <w:sz w:val="28"/>
          <w:szCs w:val="28"/>
          <w:lang w:bidi="ru-RU"/>
        </w:rPr>
        <w:t>294</w:t>
      </w:r>
    </w:p>
    <w:p w:rsidR="00F9754B" w:rsidRPr="00EC404C" w:rsidRDefault="00F9754B" w:rsidP="00F9754B">
      <w:pPr>
        <w:spacing w:after="365" w:line="322" w:lineRule="exact"/>
        <w:ind w:firstLine="567"/>
        <w:jc w:val="center"/>
      </w:pPr>
      <w:r w:rsidRPr="00EC404C">
        <w:rPr>
          <w:color w:val="000000"/>
          <w:sz w:val="28"/>
          <w:szCs w:val="28"/>
          <w:lang w:bidi="ru-RU"/>
        </w:rPr>
        <w:t> </w:t>
      </w:r>
    </w:p>
    <w:p w:rsidR="00F9754B" w:rsidRPr="00EC404C" w:rsidRDefault="00F9754B" w:rsidP="00F9754B">
      <w:pPr>
        <w:spacing w:line="322" w:lineRule="exact"/>
        <w:ind w:firstLine="567"/>
        <w:jc w:val="center"/>
      </w:pPr>
      <w:r w:rsidRPr="00EC404C">
        <w:rPr>
          <w:color w:val="000000"/>
          <w:sz w:val="28"/>
          <w:szCs w:val="28"/>
          <w:lang w:bidi="ru-RU"/>
        </w:rPr>
        <w:t>ПРАВИЛА</w:t>
      </w:r>
    </w:p>
    <w:p w:rsidR="00F9754B" w:rsidRPr="00EC404C" w:rsidRDefault="00F9754B" w:rsidP="00F9754B">
      <w:pPr>
        <w:spacing w:after="365" w:line="322" w:lineRule="exact"/>
        <w:ind w:firstLine="567"/>
        <w:jc w:val="center"/>
      </w:pPr>
      <w:r w:rsidRPr="00EC404C">
        <w:rPr>
          <w:color w:val="000000"/>
          <w:sz w:val="28"/>
          <w:szCs w:val="28"/>
          <w:lang w:bidi="ru-RU"/>
        </w:rPr>
        <w:t xml:space="preserve"> обмена деловыми подарками и знаками делового гостеприимства в Администрации Новичихинского района Алтайского края</w:t>
      </w:r>
    </w:p>
    <w:p w:rsidR="00F9754B" w:rsidRPr="00EC404C" w:rsidRDefault="00F9754B" w:rsidP="00F9754B">
      <w:pPr>
        <w:tabs>
          <w:tab w:val="left" w:pos="3678"/>
        </w:tabs>
        <w:spacing w:after="259" w:line="240" w:lineRule="exact"/>
        <w:ind w:left="3360"/>
      </w:pPr>
      <w:bookmarkStart w:id="1" w:name="bookmark1"/>
      <w:r w:rsidRPr="00EC404C">
        <w:rPr>
          <w:color w:val="000000"/>
          <w:lang w:bidi="ru-RU"/>
        </w:rPr>
        <w:t>1.</w:t>
      </w:r>
      <w:r w:rsidRPr="00EC404C">
        <w:rPr>
          <w:color w:val="000000"/>
          <w:sz w:val="14"/>
          <w:szCs w:val="14"/>
          <w:lang w:bidi="ru-RU"/>
        </w:rPr>
        <w:t xml:space="preserve">    </w:t>
      </w:r>
      <w:r w:rsidRPr="00EC404C">
        <w:rPr>
          <w:color w:val="000000"/>
          <w:sz w:val="28"/>
          <w:szCs w:val="28"/>
          <w:lang w:bidi="ru-RU"/>
        </w:rPr>
        <w:t>Общие положения</w:t>
      </w:r>
      <w:bookmarkEnd w:id="1"/>
    </w:p>
    <w:p w:rsidR="00F9754B" w:rsidRPr="00EC404C" w:rsidRDefault="00F9754B" w:rsidP="00F9754B">
      <w:pPr>
        <w:spacing w:line="322" w:lineRule="exact"/>
        <w:ind w:firstLine="567"/>
        <w:jc w:val="both"/>
      </w:pPr>
      <w:r w:rsidRPr="00EC404C">
        <w:rPr>
          <w:color w:val="000000"/>
          <w:lang w:bidi="ru-RU"/>
        </w:rPr>
        <w:t>1.1.</w:t>
      </w:r>
      <w:r w:rsidRPr="00EC404C">
        <w:rPr>
          <w:color w:val="000000"/>
          <w:sz w:val="14"/>
          <w:szCs w:val="14"/>
          <w:lang w:bidi="ru-RU"/>
        </w:rPr>
        <w:t xml:space="preserve">                </w:t>
      </w:r>
      <w:r w:rsidRPr="00EC404C">
        <w:rPr>
          <w:color w:val="000000"/>
          <w:sz w:val="28"/>
          <w:szCs w:val="28"/>
          <w:lang w:bidi="ru-RU"/>
        </w:rPr>
        <w:t xml:space="preserve"> Настоящие Правила включают в себя обязательные для соблюдения всеми работниками Администрации Новичихинского района Алтайского края (далее – Администрация района)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 укрепления авторитета Администрации района, доверия и уважительного отношения к ней.</w:t>
      </w:r>
    </w:p>
    <w:p w:rsidR="00F9754B" w:rsidRPr="00EC404C" w:rsidRDefault="00F9754B" w:rsidP="00F9754B">
      <w:pPr>
        <w:spacing w:line="322" w:lineRule="exact"/>
        <w:ind w:firstLine="567"/>
        <w:jc w:val="both"/>
      </w:pPr>
      <w:r w:rsidRPr="00EC404C">
        <w:rPr>
          <w:color w:val="000000"/>
          <w:lang w:bidi="ru-RU"/>
        </w:rPr>
        <w:t>1.2.</w:t>
      </w:r>
      <w:r w:rsidRPr="00EC404C">
        <w:rPr>
          <w:color w:val="000000"/>
          <w:sz w:val="14"/>
          <w:szCs w:val="14"/>
          <w:lang w:bidi="ru-RU"/>
        </w:rPr>
        <w:t xml:space="preserve">                </w:t>
      </w:r>
      <w:r w:rsidRPr="00EC404C">
        <w:rPr>
          <w:color w:val="000000"/>
          <w:sz w:val="28"/>
          <w:szCs w:val="28"/>
          <w:lang w:bidi="ru-RU"/>
        </w:rPr>
        <w:t xml:space="preserve"> Под терминами "деловой подарок", "знак делового гостеприимства" понимаются подарки, полученные в связи:</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с должностным положением или в связи с исполнением служебных (должностных) обязанностей;</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протокольными мероприятиями, служебными командировками и другими официальными мероприятиями.</w:t>
      </w:r>
    </w:p>
    <w:p w:rsidR="00F9754B" w:rsidRPr="00EC404C" w:rsidRDefault="00F9754B" w:rsidP="00F9754B">
      <w:pPr>
        <w:spacing w:line="322" w:lineRule="exact"/>
        <w:ind w:firstLine="567"/>
        <w:jc w:val="both"/>
      </w:pPr>
      <w:r w:rsidRPr="00EC404C">
        <w:rPr>
          <w:color w:val="000000"/>
          <w:lang w:bidi="ru-RU"/>
        </w:rPr>
        <w:t>1.3.</w:t>
      </w:r>
      <w:r w:rsidRPr="00EC404C">
        <w:rPr>
          <w:color w:val="000000"/>
          <w:sz w:val="14"/>
          <w:szCs w:val="14"/>
          <w:lang w:bidi="ru-RU"/>
        </w:rPr>
        <w:t xml:space="preserve">                </w:t>
      </w:r>
      <w:r w:rsidRPr="00EC404C">
        <w:rPr>
          <w:color w:val="000000"/>
          <w:sz w:val="28"/>
          <w:szCs w:val="28"/>
          <w:lang w:bidi="ru-RU"/>
        </w:rPr>
        <w:t xml:space="preserve"> Правила разработаны в соответствии с положениями Конституции Российской Федерации, Федерального закона от 25.12.2008 </w:t>
      </w:r>
      <w:r w:rsidRPr="00EC404C">
        <w:rPr>
          <w:color w:val="000000"/>
          <w:sz w:val="28"/>
          <w:szCs w:val="28"/>
          <w:lang w:val="en-US" w:bidi="en-US"/>
        </w:rPr>
        <w:t>N</w:t>
      </w:r>
      <w:r w:rsidRPr="00EC404C">
        <w:rPr>
          <w:color w:val="000000"/>
          <w:sz w:val="28"/>
          <w:szCs w:val="28"/>
          <w:lang w:bidi="en-US"/>
        </w:rPr>
        <w:t xml:space="preserve"> </w:t>
      </w:r>
      <w:r w:rsidRPr="00EC404C">
        <w:rPr>
          <w:color w:val="000000"/>
          <w:sz w:val="28"/>
          <w:szCs w:val="28"/>
          <w:lang w:bidi="ru-RU"/>
        </w:rPr>
        <w:t>273-ФЗ "О противодействии коррупции", а также иных федеральных законов, нормативных правовых актов Президента Российской Федерации, Правительства Российской Федерации, других нормативных правовых актов Российской Федерации, внутренних документов Администрации района,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08.11.2013.</w:t>
      </w:r>
    </w:p>
    <w:p w:rsidR="00F9754B" w:rsidRPr="00EC404C" w:rsidRDefault="00F9754B" w:rsidP="00F9754B">
      <w:pPr>
        <w:spacing w:line="322" w:lineRule="exact"/>
        <w:ind w:firstLine="567"/>
        <w:jc w:val="both"/>
      </w:pPr>
      <w:r w:rsidRPr="00EC404C">
        <w:rPr>
          <w:color w:val="000000"/>
          <w:lang w:bidi="ru-RU"/>
        </w:rPr>
        <w:t>1.4.</w:t>
      </w:r>
      <w:r w:rsidRPr="00EC404C">
        <w:rPr>
          <w:color w:val="000000"/>
          <w:sz w:val="14"/>
          <w:szCs w:val="14"/>
          <w:lang w:bidi="ru-RU"/>
        </w:rPr>
        <w:t xml:space="preserve">                </w:t>
      </w:r>
      <w:r w:rsidRPr="00EC404C">
        <w:rPr>
          <w:color w:val="000000"/>
          <w:sz w:val="28"/>
          <w:szCs w:val="28"/>
          <w:lang w:bidi="ru-RU"/>
        </w:rPr>
        <w:t xml:space="preserve"> Администрация района поддерживает корпоративную культуру,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Администрации района.</w:t>
      </w:r>
    </w:p>
    <w:p w:rsidR="00F9754B" w:rsidRPr="00EC404C" w:rsidRDefault="00F9754B" w:rsidP="00F9754B">
      <w:pPr>
        <w:spacing w:line="322" w:lineRule="exact"/>
        <w:ind w:firstLine="567"/>
        <w:jc w:val="both"/>
      </w:pPr>
      <w:r w:rsidRPr="00EC404C">
        <w:rPr>
          <w:color w:val="000000"/>
          <w:lang w:bidi="ru-RU"/>
        </w:rPr>
        <w:t>1.5.</w:t>
      </w:r>
      <w:r w:rsidRPr="00EC404C">
        <w:rPr>
          <w:color w:val="000000"/>
          <w:sz w:val="14"/>
          <w:szCs w:val="14"/>
          <w:lang w:bidi="ru-RU"/>
        </w:rPr>
        <w:t xml:space="preserve">                </w:t>
      </w:r>
      <w:r w:rsidRPr="00EC404C">
        <w:rPr>
          <w:color w:val="000000"/>
          <w:sz w:val="28"/>
          <w:szCs w:val="28"/>
          <w:lang w:bidi="ru-RU"/>
        </w:rPr>
        <w:t xml:space="preserve"> В ходе исполнения своих трудовых обязанностей работникам Администрации района надлежит руководствоваться принципами и требованиями, установленными настоящими Правилами.</w:t>
      </w:r>
    </w:p>
    <w:p w:rsidR="00F9754B" w:rsidRPr="00EC404C" w:rsidRDefault="00F9754B" w:rsidP="00F9754B">
      <w:pPr>
        <w:spacing w:line="322" w:lineRule="exact"/>
        <w:ind w:firstLine="567"/>
        <w:jc w:val="both"/>
      </w:pPr>
      <w:r w:rsidRPr="00EC404C">
        <w:rPr>
          <w:color w:val="000000"/>
          <w:lang w:bidi="ru-RU"/>
        </w:rPr>
        <w:t>1.6.</w:t>
      </w:r>
      <w:r w:rsidRPr="00EC404C">
        <w:rPr>
          <w:color w:val="000000"/>
          <w:sz w:val="14"/>
          <w:szCs w:val="14"/>
          <w:lang w:bidi="ru-RU"/>
        </w:rPr>
        <w:t xml:space="preserve">                </w:t>
      </w:r>
      <w:r w:rsidRPr="00EC404C">
        <w:rPr>
          <w:color w:val="000000"/>
          <w:sz w:val="28"/>
          <w:szCs w:val="28"/>
          <w:lang w:bidi="ru-RU"/>
        </w:rPr>
        <w:t>Ознакомление работников Администрации района с настоящими Правилами производится при приеме на работу, под подпись.</w:t>
      </w:r>
    </w:p>
    <w:p w:rsidR="00F9754B" w:rsidRPr="00EC404C" w:rsidRDefault="00F9754B" w:rsidP="00F9754B">
      <w:pPr>
        <w:spacing w:line="322" w:lineRule="exact"/>
        <w:ind w:firstLine="567"/>
        <w:jc w:val="both"/>
      </w:pPr>
      <w:r w:rsidRPr="00EC404C">
        <w:rPr>
          <w:color w:val="000000"/>
          <w:lang w:bidi="ru-RU"/>
        </w:rPr>
        <w:lastRenderedPageBreak/>
        <w:t>1.7.</w:t>
      </w:r>
      <w:r w:rsidRPr="00EC404C">
        <w:rPr>
          <w:color w:val="000000"/>
          <w:sz w:val="14"/>
          <w:szCs w:val="14"/>
          <w:lang w:bidi="ru-RU"/>
        </w:rPr>
        <w:t xml:space="preserve">                </w:t>
      </w:r>
      <w:r w:rsidRPr="00EC404C">
        <w:rPr>
          <w:color w:val="000000"/>
          <w:sz w:val="28"/>
          <w:szCs w:val="28"/>
          <w:lang w:bidi="ru-RU"/>
        </w:rPr>
        <w:t xml:space="preserve"> Должностные лица Администрации района, ответственные за реализацию антикоррупционной политики, осуществляют регулярный мониторинг хода и эффективности реализации антикоррупционной политики, в частности настоящих правил. Если по результатам мониторинга возникают сомнения в эффективности реализуемых антикоррупционных мероприятий, в настоящие Правила вносятся изменения</w:t>
      </w:r>
      <w:r w:rsidRPr="00EC404C">
        <w:rPr>
          <w:sz w:val="28"/>
          <w:szCs w:val="28"/>
        </w:rPr>
        <w:t xml:space="preserve"> </w:t>
      </w:r>
      <w:r w:rsidRPr="00EC404C">
        <w:rPr>
          <w:color w:val="000000"/>
          <w:sz w:val="28"/>
          <w:szCs w:val="28"/>
          <w:lang w:bidi="ru-RU"/>
        </w:rPr>
        <w:t>и дополнения. Пересмотр настоящих Правил проводится также в случае внесения изменений в Трудовой кодекс Российской Федерации и законодательство о противодействии коррупции, изменения организационно-</w:t>
      </w:r>
      <w:r w:rsidRPr="00EC404C">
        <w:rPr>
          <w:color w:val="000000"/>
          <w:sz w:val="28"/>
          <w:szCs w:val="28"/>
          <w:lang w:bidi="ru-RU"/>
        </w:rPr>
        <w:softHyphen/>
        <w:t>правовой формы Администрации района и т.д.</w:t>
      </w:r>
    </w:p>
    <w:p w:rsidR="00F9754B" w:rsidRPr="00EC404C" w:rsidRDefault="00F9754B" w:rsidP="00F9754B">
      <w:pPr>
        <w:spacing w:line="322" w:lineRule="exact"/>
        <w:ind w:left="567"/>
        <w:jc w:val="both"/>
      </w:pPr>
      <w:r w:rsidRPr="00EC404C">
        <w:rPr>
          <w:sz w:val="28"/>
          <w:szCs w:val="28"/>
        </w:rPr>
        <w:t> </w:t>
      </w:r>
    </w:p>
    <w:p w:rsidR="00F9754B" w:rsidRPr="00EC404C" w:rsidRDefault="00F9754B" w:rsidP="00F9754B">
      <w:pPr>
        <w:tabs>
          <w:tab w:val="left" w:pos="507"/>
        </w:tabs>
        <w:spacing w:after="309" w:line="240" w:lineRule="exact"/>
        <w:ind w:left="180"/>
        <w:jc w:val="center"/>
      </w:pPr>
      <w:bookmarkStart w:id="2" w:name="bookmark2"/>
      <w:r w:rsidRPr="00EC404C">
        <w:rPr>
          <w:color w:val="000000"/>
          <w:lang w:bidi="ru-RU"/>
        </w:rPr>
        <w:t>2.</w:t>
      </w:r>
      <w:r w:rsidRPr="00EC404C">
        <w:rPr>
          <w:color w:val="000000"/>
          <w:sz w:val="14"/>
          <w:szCs w:val="14"/>
          <w:lang w:bidi="ru-RU"/>
        </w:rPr>
        <w:t xml:space="preserve">     </w:t>
      </w:r>
      <w:r w:rsidRPr="00EC404C">
        <w:rPr>
          <w:color w:val="000000"/>
          <w:sz w:val="28"/>
          <w:szCs w:val="28"/>
          <w:lang w:bidi="ru-RU"/>
        </w:rPr>
        <w:t>Требования к деловым подаркам и знакам делового гостеприимства</w:t>
      </w:r>
      <w:bookmarkEnd w:id="2"/>
    </w:p>
    <w:p w:rsidR="00F9754B" w:rsidRPr="00EC404C" w:rsidRDefault="00F9754B" w:rsidP="00F9754B">
      <w:pPr>
        <w:spacing w:line="322" w:lineRule="exact"/>
        <w:ind w:firstLine="567"/>
        <w:jc w:val="both"/>
      </w:pPr>
      <w:r w:rsidRPr="00EC404C">
        <w:rPr>
          <w:color w:val="000000"/>
          <w:lang w:bidi="ru-RU"/>
        </w:rPr>
        <w:t>2.1.</w:t>
      </w:r>
      <w:r w:rsidRPr="00EC404C">
        <w:rPr>
          <w:color w:val="000000"/>
          <w:sz w:val="14"/>
          <w:szCs w:val="14"/>
          <w:lang w:bidi="ru-RU"/>
        </w:rPr>
        <w:t xml:space="preserve">                </w:t>
      </w:r>
      <w:r w:rsidRPr="00EC404C">
        <w:rPr>
          <w:color w:val="000000"/>
          <w:sz w:val="28"/>
          <w:szCs w:val="28"/>
          <w:lang w:bidi="ru-RU"/>
        </w:rPr>
        <w:t xml:space="preserve"> Деловые подарки и знаки делового гостеприимства являются общепринятым проявлением вежливости при осуществлении деятельности Администрации района.</w:t>
      </w:r>
    </w:p>
    <w:p w:rsidR="00F9754B" w:rsidRPr="00EC404C" w:rsidRDefault="00F9754B" w:rsidP="00F9754B">
      <w:pPr>
        <w:spacing w:line="322" w:lineRule="exact"/>
        <w:ind w:firstLine="567"/>
        <w:jc w:val="both"/>
      </w:pPr>
      <w:r w:rsidRPr="00EC404C">
        <w:rPr>
          <w:color w:val="000000"/>
          <w:lang w:bidi="ru-RU"/>
        </w:rPr>
        <w:t>2.2.</w:t>
      </w:r>
      <w:r w:rsidRPr="00EC404C">
        <w:rPr>
          <w:color w:val="000000"/>
          <w:sz w:val="14"/>
          <w:szCs w:val="14"/>
          <w:lang w:bidi="ru-RU"/>
        </w:rPr>
        <w:t xml:space="preserve">                </w:t>
      </w:r>
      <w:r w:rsidRPr="00EC404C">
        <w:rPr>
          <w:color w:val="000000"/>
          <w:sz w:val="28"/>
          <w:szCs w:val="28"/>
          <w:lang w:bidi="ru-RU"/>
        </w:rPr>
        <w:t xml:space="preserve"> Деловые подарки, подлежащие дарению, и знаки делового гостеприимства должны быть вручены и оказаны только от имени Администрации района.</w:t>
      </w:r>
    </w:p>
    <w:p w:rsidR="00F9754B" w:rsidRPr="00EC404C" w:rsidRDefault="00F9754B" w:rsidP="00F9754B">
      <w:pPr>
        <w:spacing w:line="322" w:lineRule="exact"/>
        <w:ind w:firstLine="567"/>
        <w:jc w:val="both"/>
      </w:pPr>
      <w:r w:rsidRPr="00EC404C">
        <w:rPr>
          <w:color w:val="000000"/>
          <w:lang w:bidi="ru-RU"/>
        </w:rPr>
        <w:t>2.3.</w:t>
      </w:r>
      <w:r w:rsidRPr="00EC404C">
        <w:rPr>
          <w:color w:val="000000"/>
          <w:sz w:val="14"/>
          <w:szCs w:val="14"/>
          <w:lang w:bidi="ru-RU"/>
        </w:rPr>
        <w:t xml:space="preserve">                </w:t>
      </w:r>
      <w:r w:rsidRPr="00EC404C">
        <w:rPr>
          <w:color w:val="000000"/>
          <w:sz w:val="28"/>
          <w:szCs w:val="28"/>
          <w:lang w:bidi="ru-RU"/>
        </w:rPr>
        <w:t xml:space="preserve"> Деловые подарки, подлежащие дарению, и знаки делового гостеприимства не должны:</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быть дорогостоящими (стоимостью более трех тысяч рублей, за исключением дарения в связи с протокольными и иными официальными мероприятиями) или предметами роскоши;</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создавать для получателя подарка обязательства, связанные с его должностным положением или исполнением им должностных обязанностей;</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создавать репутационный риск для Администрации района, то есть ставить под сомнение имидж или деловую репутацию Администрации района или его работников;</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быть в форме наличных, безналичных денежных средств, ценных бумаг, драгоценных металлов.</w:t>
      </w:r>
    </w:p>
    <w:p w:rsidR="00F9754B" w:rsidRPr="00EC404C" w:rsidRDefault="00F9754B" w:rsidP="00F9754B">
      <w:pPr>
        <w:spacing w:line="322" w:lineRule="exact"/>
        <w:ind w:firstLine="567"/>
        <w:jc w:val="both"/>
      </w:pPr>
      <w:r w:rsidRPr="00EC404C">
        <w:rPr>
          <w:color w:val="000000"/>
          <w:lang w:bidi="ru-RU"/>
        </w:rPr>
        <w:t>2.4.</w:t>
      </w:r>
      <w:r w:rsidRPr="00EC404C">
        <w:rPr>
          <w:color w:val="000000"/>
          <w:sz w:val="14"/>
          <w:szCs w:val="14"/>
          <w:lang w:bidi="ru-RU"/>
        </w:rPr>
        <w:t xml:space="preserve">                </w:t>
      </w:r>
      <w:r w:rsidRPr="00EC404C">
        <w:rPr>
          <w:color w:val="000000"/>
          <w:sz w:val="28"/>
          <w:szCs w:val="28"/>
          <w:lang w:bidi="ru-RU"/>
        </w:rPr>
        <w:t xml:space="preserve"> Деловые подарки, подлежащие дарению, и знаки делового гостеприимства могут быть прямо связаны с установленными целями деятельности Администрации района с памятными датами, юбилеями, общенациональными, профессиональными праздниками.</w:t>
      </w:r>
    </w:p>
    <w:p w:rsidR="00F9754B" w:rsidRDefault="00F9754B" w:rsidP="00F9754B">
      <w:pPr>
        <w:spacing w:line="322" w:lineRule="exact"/>
        <w:ind w:left="567"/>
        <w:jc w:val="both"/>
        <w:rPr>
          <w:sz w:val="28"/>
          <w:szCs w:val="28"/>
        </w:rPr>
      </w:pPr>
      <w:r w:rsidRPr="00EC404C">
        <w:rPr>
          <w:sz w:val="28"/>
          <w:szCs w:val="28"/>
        </w:rPr>
        <w:t> </w:t>
      </w:r>
    </w:p>
    <w:p w:rsidR="00F9754B" w:rsidRDefault="00F9754B" w:rsidP="00F9754B">
      <w:pPr>
        <w:spacing w:line="322" w:lineRule="exact"/>
        <w:ind w:left="567"/>
        <w:jc w:val="both"/>
        <w:rPr>
          <w:sz w:val="28"/>
          <w:szCs w:val="28"/>
        </w:rPr>
      </w:pPr>
    </w:p>
    <w:p w:rsidR="00F9754B" w:rsidRDefault="00F9754B" w:rsidP="00F9754B">
      <w:pPr>
        <w:spacing w:line="322" w:lineRule="exact"/>
        <w:ind w:left="567"/>
        <w:jc w:val="both"/>
        <w:rPr>
          <w:sz w:val="28"/>
          <w:szCs w:val="28"/>
        </w:rPr>
      </w:pPr>
    </w:p>
    <w:p w:rsidR="00F9754B" w:rsidRPr="00EC404C" w:rsidRDefault="00F9754B" w:rsidP="00F9754B">
      <w:pPr>
        <w:spacing w:line="322" w:lineRule="exact"/>
        <w:ind w:left="567"/>
        <w:jc w:val="both"/>
      </w:pPr>
    </w:p>
    <w:p w:rsidR="00F9754B" w:rsidRDefault="00F9754B" w:rsidP="00F9754B">
      <w:pPr>
        <w:spacing w:line="322" w:lineRule="exact"/>
        <w:ind w:left="567"/>
        <w:jc w:val="both"/>
        <w:rPr>
          <w:color w:val="000000"/>
          <w:sz w:val="28"/>
          <w:szCs w:val="28"/>
          <w:lang w:bidi="ru-RU"/>
        </w:rPr>
      </w:pPr>
      <w:r w:rsidRPr="00EC404C">
        <w:rPr>
          <w:sz w:val="28"/>
          <w:szCs w:val="28"/>
        </w:rPr>
        <w:lastRenderedPageBreak/>
        <w:t> </w:t>
      </w:r>
      <w:bookmarkStart w:id="3" w:name="bookmark3"/>
      <w:r w:rsidRPr="00EC404C">
        <w:rPr>
          <w:color w:val="000000"/>
          <w:lang w:bidi="ru-RU"/>
        </w:rPr>
        <w:t>3.</w:t>
      </w:r>
      <w:r w:rsidRPr="00EC404C">
        <w:rPr>
          <w:color w:val="000000"/>
          <w:sz w:val="14"/>
          <w:szCs w:val="14"/>
          <w:lang w:bidi="ru-RU"/>
        </w:rPr>
        <w:t xml:space="preserve">    </w:t>
      </w:r>
      <w:r w:rsidRPr="00EC404C">
        <w:rPr>
          <w:color w:val="000000"/>
          <w:sz w:val="28"/>
          <w:szCs w:val="28"/>
          <w:lang w:bidi="ru-RU"/>
        </w:rPr>
        <w:t>Права и обязанности работников при обмене деловыми подарками и знаками делового гостеприимства</w:t>
      </w:r>
      <w:bookmarkEnd w:id="3"/>
    </w:p>
    <w:p w:rsidR="00F9754B" w:rsidRPr="00EC404C" w:rsidRDefault="00F9754B" w:rsidP="00F9754B">
      <w:pPr>
        <w:spacing w:line="322" w:lineRule="exact"/>
        <w:ind w:left="567"/>
        <w:jc w:val="both"/>
      </w:pPr>
    </w:p>
    <w:p w:rsidR="00F9754B" w:rsidRPr="00EC404C" w:rsidRDefault="00F9754B" w:rsidP="00F9754B">
      <w:pPr>
        <w:spacing w:line="317" w:lineRule="exact"/>
        <w:ind w:firstLine="567"/>
        <w:jc w:val="both"/>
      </w:pPr>
      <w:r w:rsidRPr="00EC404C">
        <w:rPr>
          <w:color w:val="000000"/>
          <w:lang w:bidi="ru-RU"/>
        </w:rPr>
        <w:t>3.1.</w:t>
      </w:r>
      <w:r w:rsidRPr="00EC404C">
        <w:rPr>
          <w:color w:val="000000"/>
          <w:sz w:val="14"/>
          <w:szCs w:val="14"/>
          <w:lang w:bidi="ru-RU"/>
        </w:rPr>
        <w:t xml:space="preserve">                </w:t>
      </w:r>
      <w:r w:rsidRPr="00EC404C">
        <w:rPr>
          <w:color w:val="000000"/>
          <w:sz w:val="28"/>
          <w:szCs w:val="28"/>
          <w:lang w:bidi="ru-RU"/>
        </w:rPr>
        <w:t xml:space="preserve"> Работники, представляя интересы Администрации района или действуя от ее имени, должны соблюдать границы допустимого поведения при обмене деловыми подарками и проявлении делового гостеприимства.</w:t>
      </w:r>
    </w:p>
    <w:p w:rsidR="00F9754B" w:rsidRPr="00EC404C" w:rsidRDefault="00F9754B" w:rsidP="00F9754B">
      <w:pPr>
        <w:spacing w:line="322" w:lineRule="exact"/>
        <w:ind w:firstLine="567"/>
        <w:jc w:val="both"/>
      </w:pPr>
      <w:r w:rsidRPr="00EC404C">
        <w:rPr>
          <w:color w:val="000000"/>
          <w:lang w:bidi="ru-RU"/>
        </w:rPr>
        <w:t>3.2.</w:t>
      </w:r>
      <w:r w:rsidRPr="00EC404C">
        <w:rPr>
          <w:color w:val="000000"/>
          <w:sz w:val="14"/>
          <w:szCs w:val="14"/>
          <w:lang w:bidi="ru-RU"/>
        </w:rPr>
        <w:t xml:space="preserve">                </w:t>
      </w:r>
      <w:r w:rsidRPr="00EC404C">
        <w:rPr>
          <w:color w:val="000000"/>
          <w:sz w:val="28"/>
          <w:szCs w:val="28"/>
          <w:lang w:bidi="ru-RU"/>
        </w:rPr>
        <w:t xml:space="preserve"> Работники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F9754B" w:rsidRPr="00EC404C" w:rsidRDefault="00F9754B" w:rsidP="00F9754B">
      <w:pPr>
        <w:spacing w:line="322" w:lineRule="exact"/>
        <w:ind w:firstLine="567"/>
        <w:jc w:val="both"/>
      </w:pPr>
      <w:r w:rsidRPr="00EC404C">
        <w:rPr>
          <w:color w:val="000000"/>
          <w:lang w:bidi="ru-RU"/>
        </w:rPr>
        <w:t>3.3.</w:t>
      </w:r>
      <w:r w:rsidRPr="00EC404C">
        <w:rPr>
          <w:color w:val="000000"/>
          <w:sz w:val="14"/>
          <w:szCs w:val="14"/>
          <w:lang w:bidi="ru-RU"/>
        </w:rPr>
        <w:t xml:space="preserve">                </w:t>
      </w:r>
      <w:r w:rsidRPr="00EC404C">
        <w:rPr>
          <w:color w:val="000000"/>
          <w:sz w:val="28"/>
          <w:szCs w:val="28"/>
          <w:lang w:bidi="ru-RU"/>
        </w:rPr>
        <w:t xml:space="preserve">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w:t>
      </w:r>
    </w:p>
    <w:p w:rsidR="00F9754B" w:rsidRPr="00EC404C" w:rsidRDefault="00F9754B" w:rsidP="00F9754B">
      <w:pPr>
        <w:spacing w:line="322" w:lineRule="exact"/>
        <w:ind w:firstLine="567"/>
        <w:jc w:val="both"/>
      </w:pPr>
      <w:r w:rsidRPr="00EC404C">
        <w:rPr>
          <w:color w:val="000000"/>
          <w:lang w:bidi="ru-RU"/>
        </w:rPr>
        <w:t>3.4.</w:t>
      </w:r>
      <w:r w:rsidRPr="00EC404C">
        <w:rPr>
          <w:color w:val="000000"/>
          <w:sz w:val="14"/>
          <w:szCs w:val="14"/>
          <w:lang w:bidi="ru-RU"/>
        </w:rPr>
        <w:t xml:space="preserve">                </w:t>
      </w:r>
      <w:r w:rsidRPr="00EC404C">
        <w:rPr>
          <w:color w:val="000000"/>
          <w:sz w:val="28"/>
          <w:szCs w:val="28"/>
          <w:lang w:bidi="ru-RU"/>
        </w:rPr>
        <w:t xml:space="preserve"> Работники не вправе использовать служебное положение в личных целях, включая использование имущества Администрации района, в том числе:</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для получения подарков, вознаграждения и иных выгод для себя лично и других лиц в обмен на оказание Администрацией района каких-либо услуг, осуществления либо неосуществления определенных действий, передачи информации, составляющей коммерческую тайну;</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получения подарков, вознаграждения и иных выгод для себя лично и других лиц в процессе ведения дел Администрации района, как до, так и после проведения переговоров о заключении гражданско-правовых договоров и иных сделок.</w:t>
      </w:r>
    </w:p>
    <w:p w:rsidR="00F9754B" w:rsidRPr="00EC404C" w:rsidRDefault="00F9754B" w:rsidP="00F9754B">
      <w:pPr>
        <w:spacing w:line="322" w:lineRule="exact"/>
        <w:ind w:firstLine="567"/>
        <w:jc w:val="both"/>
      </w:pPr>
      <w:r w:rsidRPr="00EC404C">
        <w:rPr>
          <w:color w:val="000000"/>
          <w:lang w:bidi="ru-RU"/>
        </w:rPr>
        <w:t>3.5.</w:t>
      </w:r>
      <w:r w:rsidRPr="00EC404C">
        <w:rPr>
          <w:color w:val="000000"/>
          <w:sz w:val="14"/>
          <w:szCs w:val="14"/>
          <w:lang w:bidi="ru-RU"/>
        </w:rPr>
        <w:t xml:space="preserve">                </w:t>
      </w:r>
      <w:r w:rsidRPr="00EC404C">
        <w:rPr>
          <w:color w:val="000000"/>
          <w:sz w:val="28"/>
          <w:szCs w:val="28"/>
          <w:lang w:bidi="ru-RU"/>
        </w:rPr>
        <w:t xml:space="preserve"> Работники должны отказываться от предложений, получения подарков, оплаты их расходов и тому подобного, когда подобные действия могут повлиять или создать впечатление о влиянии на исход сделки или на принимаемые решения.</w:t>
      </w:r>
    </w:p>
    <w:p w:rsidR="00F9754B" w:rsidRPr="00EC404C" w:rsidRDefault="00F9754B" w:rsidP="00F9754B">
      <w:pPr>
        <w:spacing w:line="322" w:lineRule="exact"/>
        <w:ind w:firstLine="567"/>
        <w:jc w:val="both"/>
      </w:pPr>
      <w:r w:rsidRPr="00EC404C">
        <w:rPr>
          <w:color w:val="000000"/>
          <w:lang w:bidi="ru-RU"/>
        </w:rPr>
        <w:t>3.6.</w:t>
      </w:r>
      <w:r w:rsidRPr="00EC404C">
        <w:rPr>
          <w:color w:val="000000"/>
          <w:sz w:val="14"/>
          <w:szCs w:val="14"/>
          <w:lang w:bidi="ru-RU"/>
        </w:rPr>
        <w:t xml:space="preserve">                </w:t>
      </w:r>
      <w:r w:rsidRPr="00EC404C">
        <w:rPr>
          <w:color w:val="000000"/>
          <w:sz w:val="28"/>
          <w:szCs w:val="28"/>
          <w:lang w:bidi="ru-RU"/>
        </w:rPr>
        <w:t xml:space="preserve"> Администрация района может принять решение об участии в благотворительных мероприятиях, направленных на создание и упрочение своего имиджа. При этом план и бюджет участия в данных мероприятиях утверждается руководителем Администрации района.</w:t>
      </w:r>
    </w:p>
    <w:p w:rsidR="00F9754B" w:rsidRPr="00EC404C" w:rsidRDefault="00F9754B" w:rsidP="00F9754B">
      <w:pPr>
        <w:spacing w:line="322" w:lineRule="exact"/>
        <w:ind w:firstLine="567"/>
        <w:jc w:val="both"/>
      </w:pPr>
      <w:r w:rsidRPr="00EC404C">
        <w:rPr>
          <w:color w:val="000000"/>
          <w:lang w:bidi="ru-RU"/>
        </w:rPr>
        <w:t>3.7.</w:t>
      </w:r>
      <w:r w:rsidRPr="00EC404C">
        <w:rPr>
          <w:color w:val="000000"/>
          <w:sz w:val="14"/>
          <w:szCs w:val="14"/>
          <w:lang w:bidi="ru-RU"/>
        </w:rPr>
        <w:t xml:space="preserve">                </w:t>
      </w:r>
      <w:r w:rsidRPr="00EC404C">
        <w:rPr>
          <w:color w:val="000000"/>
          <w:sz w:val="28"/>
          <w:szCs w:val="28"/>
          <w:lang w:bidi="ru-RU"/>
        </w:rPr>
        <w:t xml:space="preserve"> В случае осуществления спонсорских, благотворительных программ Администрация района должна предварительно удостовериться, что предоставляемая ею помощь не будет использована в коррупционных целях или иным незаконным путем.</w:t>
      </w:r>
    </w:p>
    <w:p w:rsidR="00F9754B" w:rsidRPr="00EC404C" w:rsidRDefault="00F9754B" w:rsidP="00F9754B">
      <w:pPr>
        <w:spacing w:line="322" w:lineRule="exact"/>
        <w:ind w:firstLine="567"/>
        <w:jc w:val="both"/>
      </w:pPr>
      <w:r w:rsidRPr="00EC404C">
        <w:rPr>
          <w:color w:val="000000"/>
          <w:lang w:bidi="ru-RU"/>
        </w:rPr>
        <w:t>3.8.</w:t>
      </w:r>
      <w:r w:rsidRPr="00EC404C">
        <w:rPr>
          <w:color w:val="000000"/>
          <w:sz w:val="14"/>
          <w:szCs w:val="14"/>
          <w:lang w:bidi="ru-RU"/>
        </w:rPr>
        <w:t xml:space="preserve">                </w:t>
      </w:r>
      <w:r w:rsidRPr="00EC404C">
        <w:rPr>
          <w:color w:val="000000"/>
          <w:sz w:val="28"/>
          <w:szCs w:val="28"/>
          <w:lang w:bidi="ru-RU"/>
        </w:rPr>
        <w:t xml:space="preserve"> Работники обязаны:</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при получении делового подарка или знаков делового гостеприимства принять меры по недопущению возможности возникновения конфликта интересов;</w:t>
      </w:r>
    </w:p>
    <w:p w:rsidR="00F9754B" w:rsidRPr="00EC404C" w:rsidRDefault="00F9754B" w:rsidP="00F9754B">
      <w:pPr>
        <w:spacing w:line="319"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w:t>
      </w:r>
    </w:p>
    <w:p w:rsidR="00F9754B" w:rsidRPr="00EC404C" w:rsidRDefault="00F9754B" w:rsidP="00F9754B">
      <w:pPr>
        <w:spacing w:after="243" w:line="319" w:lineRule="exact"/>
        <w:ind w:firstLine="567"/>
        <w:jc w:val="both"/>
      </w:pPr>
      <w:r w:rsidRPr="00EC404C">
        <w:rPr>
          <w:color w:val="000000"/>
          <w:lang w:bidi="ru-RU"/>
        </w:rPr>
        <w:lastRenderedPageBreak/>
        <w:t>-</w:t>
      </w:r>
      <w:r w:rsidRPr="00EC404C">
        <w:rPr>
          <w:color w:val="000000"/>
          <w:sz w:val="14"/>
          <w:szCs w:val="14"/>
          <w:lang w:bidi="ru-RU"/>
        </w:rPr>
        <w:t xml:space="preserve">  </w:t>
      </w:r>
      <w:r w:rsidRPr="00EC404C">
        <w:rPr>
          <w:color w:val="000000"/>
          <w:sz w:val="28"/>
          <w:szCs w:val="28"/>
          <w:lang w:bidi="ru-RU"/>
        </w:rPr>
        <w:t>сообщить в письменной форме о получении делового подарка и сдать его в соответствии с положением, утвержденным постановлением Администрации района от 22.01.2016г. №17 (за исключением канцелярских принадлежностей, которые в рамках официальных мероприятий и командировок предоставлены каждому участнику в целях исполнения им своих должностных обязанностей, цветов и ценных подарков, которые вручены в качестве поощрения (награды)).</w:t>
      </w:r>
    </w:p>
    <w:p w:rsidR="00F9754B" w:rsidRPr="00EC404C" w:rsidRDefault="00F9754B" w:rsidP="00F9754B">
      <w:pPr>
        <w:tabs>
          <w:tab w:val="left" w:pos="1309"/>
        </w:tabs>
        <w:spacing w:after="192" w:line="240" w:lineRule="exact"/>
        <w:ind w:firstLine="567"/>
        <w:jc w:val="both"/>
      </w:pPr>
      <w:r w:rsidRPr="00EC404C">
        <w:rPr>
          <w:color w:val="000000"/>
          <w:lang w:bidi="ru-RU"/>
        </w:rPr>
        <w:t>3.9.</w:t>
      </w:r>
      <w:r w:rsidRPr="00EC404C">
        <w:rPr>
          <w:color w:val="000000"/>
          <w:sz w:val="14"/>
          <w:szCs w:val="14"/>
          <w:lang w:bidi="ru-RU"/>
        </w:rPr>
        <w:t xml:space="preserve">            </w:t>
      </w:r>
      <w:r w:rsidRPr="00EC404C">
        <w:rPr>
          <w:color w:val="000000"/>
          <w:sz w:val="28"/>
          <w:szCs w:val="28"/>
          <w:lang w:bidi="ru-RU"/>
        </w:rPr>
        <w:t>Работникам Администрации района запрещается:</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принимать предложения от организаций или третьих лиц о вручении деловых подарков и об оказании знаков делового гостеприимства;</w:t>
      </w:r>
    </w:p>
    <w:p w:rsidR="00F9754B" w:rsidRPr="00EC404C" w:rsidRDefault="00F9754B" w:rsidP="00F9754B">
      <w:pPr>
        <w:spacing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просить, требовать, вынуждать контрагентов или иных лиц дарить им либо лицам, с которыми они состоят в близком родстве или свойстве, деловые подарки и (или) оказывать в их пользу знаки делового гостеприимства;</w:t>
      </w:r>
    </w:p>
    <w:p w:rsidR="00F9754B" w:rsidRPr="00EC404C" w:rsidRDefault="00F9754B" w:rsidP="00F9754B">
      <w:pPr>
        <w:spacing w:after="365" w:line="322" w:lineRule="exact"/>
        <w:ind w:firstLine="567"/>
        <w:jc w:val="both"/>
      </w:pPr>
      <w:r w:rsidRPr="00EC404C">
        <w:rPr>
          <w:color w:val="000000"/>
          <w:lang w:bidi="ru-RU"/>
        </w:rPr>
        <w:t>-</w:t>
      </w:r>
      <w:r w:rsidRPr="00EC404C">
        <w:rPr>
          <w:color w:val="000000"/>
          <w:sz w:val="14"/>
          <w:szCs w:val="14"/>
          <w:lang w:bidi="ru-RU"/>
        </w:rPr>
        <w:t xml:space="preserve">  </w:t>
      </w:r>
      <w:r w:rsidRPr="00EC404C">
        <w:rPr>
          <w:color w:val="000000"/>
          <w:sz w:val="28"/>
          <w:szCs w:val="28"/>
          <w:lang w:bidi="ru-RU"/>
        </w:rPr>
        <w:t xml:space="preserve"> принимать подарки в форме наличных, безналичных денежных средств, ценных бумаг, драгоценных металлов.</w:t>
      </w:r>
    </w:p>
    <w:p w:rsidR="00F9754B" w:rsidRPr="00EC404C" w:rsidRDefault="00F9754B" w:rsidP="00F9754B">
      <w:pPr>
        <w:tabs>
          <w:tab w:val="left" w:pos="0"/>
        </w:tabs>
        <w:spacing w:after="247" w:line="240" w:lineRule="exact"/>
        <w:jc w:val="center"/>
      </w:pPr>
      <w:bookmarkStart w:id="4" w:name="bookmark4"/>
      <w:r w:rsidRPr="00EC404C">
        <w:rPr>
          <w:color w:val="000000"/>
          <w:lang w:bidi="ru-RU"/>
        </w:rPr>
        <w:t>4.</w:t>
      </w:r>
      <w:r w:rsidRPr="00EC404C">
        <w:rPr>
          <w:color w:val="000000"/>
          <w:sz w:val="14"/>
          <w:szCs w:val="14"/>
          <w:lang w:bidi="ru-RU"/>
        </w:rPr>
        <w:t xml:space="preserve">                 </w:t>
      </w:r>
      <w:r w:rsidRPr="00EC404C">
        <w:rPr>
          <w:color w:val="000000"/>
          <w:sz w:val="28"/>
          <w:szCs w:val="28"/>
          <w:lang w:bidi="ru-RU"/>
        </w:rPr>
        <w:t>Ответственность работников</w:t>
      </w:r>
      <w:bookmarkEnd w:id="4"/>
    </w:p>
    <w:p w:rsidR="00F9754B" w:rsidRPr="00EC404C" w:rsidRDefault="00F9754B" w:rsidP="00F9754B">
      <w:pPr>
        <w:tabs>
          <w:tab w:val="left" w:pos="1502"/>
        </w:tabs>
        <w:ind w:firstLine="567"/>
        <w:jc w:val="both"/>
      </w:pPr>
      <w:r w:rsidRPr="00EC404C">
        <w:rPr>
          <w:color w:val="000000"/>
          <w:lang w:bidi="ru-RU"/>
        </w:rPr>
        <w:t>4.1.</w:t>
      </w:r>
      <w:r w:rsidRPr="00EC404C">
        <w:rPr>
          <w:color w:val="000000"/>
          <w:sz w:val="14"/>
          <w:szCs w:val="14"/>
          <w:lang w:bidi="ru-RU"/>
        </w:rPr>
        <w:t xml:space="preserve">                   </w:t>
      </w:r>
      <w:r w:rsidRPr="00EC404C">
        <w:rPr>
          <w:color w:val="000000"/>
          <w:sz w:val="28"/>
          <w:szCs w:val="28"/>
          <w:lang w:bidi="ru-RU"/>
        </w:rPr>
        <w:t>Работники Администрации района несут персональную дисциплинарную, административную и иную, предусмотренную законодательством Российской Федерации ответственность, за неисполнение настоящих Правил.</w:t>
      </w:r>
    </w:p>
    <w:p w:rsidR="00F9754B" w:rsidRDefault="00F9754B" w:rsidP="00F9754B"/>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4875A3">
      <w:pPr>
        <w:jc w:val="both"/>
        <w:rPr>
          <w:sz w:val="28"/>
          <w:szCs w:val="28"/>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F9754B" w:rsidP="00F9754B">
      <w:pPr>
        <w:rPr>
          <w:b/>
          <w:bCs/>
          <w:sz w:val="28"/>
        </w:rPr>
      </w:pPr>
      <w:r>
        <w:rPr>
          <w:b/>
          <w:bCs/>
          <w:sz w:val="28"/>
        </w:rPr>
        <w:t>05.09.2022   № 295</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F9754B" w:rsidRDefault="00F9754B" w:rsidP="00F9754B">
      <w:pPr>
        <w:rPr>
          <w:sz w:val="28"/>
        </w:rPr>
      </w:pPr>
    </w:p>
    <w:p w:rsidR="00F9754B" w:rsidRPr="000E23D3" w:rsidRDefault="00F9754B" w:rsidP="00F9754B">
      <w:pPr>
        <w:jc w:val="both"/>
        <w:rPr>
          <w:sz w:val="28"/>
          <w:szCs w:val="28"/>
        </w:rPr>
      </w:pPr>
      <w:r w:rsidRPr="000E23D3">
        <w:rPr>
          <w:sz w:val="28"/>
          <w:szCs w:val="28"/>
        </w:rPr>
        <w:t>Об утверждении Административного регламента</w:t>
      </w:r>
    </w:p>
    <w:p w:rsidR="00F9754B" w:rsidRPr="000E23D3" w:rsidRDefault="00F9754B" w:rsidP="00F9754B">
      <w:pPr>
        <w:jc w:val="both"/>
        <w:rPr>
          <w:sz w:val="28"/>
          <w:szCs w:val="28"/>
        </w:rPr>
      </w:pPr>
      <w:r w:rsidRPr="000E23D3">
        <w:rPr>
          <w:sz w:val="28"/>
          <w:szCs w:val="28"/>
        </w:rPr>
        <w:t>по предоставлению муниципальной услуги</w:t>
      </w:r>
    </w:p>
    <w:p w:rsidR="00F9754B" w:rsidRPr="000E23D3" w:rsidRDefault="00F9754B" w:rsidP="00F9754B">
      <w:pPr>
        <w:suppressAutoHyphens/>
        <w:autoSpaceDE w:val="0"/>
        <w:rPr>
          <w:bCs/>
          <w:sz w:val="28"/>
          <w:szCs w:val="28"/>
          <w:lang w:eastAsia="ar-SA"/>
        </w:rPr>
      </w:pPr>
      <w:r w:rsidRPr="000E23D3">
        <w:rPr>
          <w:rFonts w:cs="Arial"/>
          <w:bCs/>
          <w:sz w:val="28"/>
          <w:szCs w:val="28"/>
          <w:lang w:eastAsia="ar-SA"/>
        </w:rPr>
        <w:t>«</w:t>
      </w:r>
      <w:r>
        <w:rPr>
          <w:rFonts w:cs="Arial"/>
          <w:bCs/>
          <w:sz w:val="28"/>
          <w:szCs w:val="28"/>
          <w:lang w:eastAsia="ar-SA"/>
        </w:rPr>
        <w:t>П</w:t>
      </w:r>
      <w:r w:rsidRPr="000E23D3">
        <w:rPr>
          <w:bCs/>
          <w:sz w:val="28"/>
          <w:szCs w:val="28"/>
          <w:lang w:eastAsia="ar-SA"/>
        </w:rPr>
        <w:t xml:space="preserve">остановка на учет и </w:t>
      </w:r>
      <w:r>
        <w:rPr>
          <w:bCs/>
          <w:sz w:val="28"/>
          <w:szCs w:val="28"/>
          <w:lang w:eastAsia="ar-SA"/>
        </w:rPr>
        <w:t>направление</w:t>
      </w:r>
      <w:r w:rsidRPr="000E23D3">
        <w:rPr>
          <w:bCs/>
          <w:sz w:val="28"/>
          <w:szCs w:val="28"/>
          <w:lang w:eastAsia="ar-SA"/>
        </w:rPr>
        <w:t xml:space="preserve"> детей </w:t>
      </w:r>
    </w:p>
    <w:p w:rsidR="00F9754B" w:rsidRDefault="00F9754B" w:rsidP="00F9754B">
      <w:pPr>
        <w:suppressAutoHyphens/>
        <w:autoSpaceDE w:val="0"/>
        <w:rPr>
          <w:bCs/>
          <w:sz w:val="28"/>
          <w:szCs w:val="28"/>
          <w:lang w:eastAsia="ar-SA"/>
        </w:rPr>
      </w:pPr>
      <w:r w:rsidRPr="000E23D3">
        <w:rPr>
          <w:bCs/>
          <w:sz w:val="28"/>
          <w:szCs w:val="28"/>
          <w:lang w:eastAsia="ar-SA"/>
        </w:rPr>
        <w:t xml:space="preserve">в </w:t>
      </w:r>
      <w:r>
        <w:rPr>
          <w:bCs/>
          <w:sz w:val="28"/>
          <w:szCs w:val="28"/>
          <w:lang w:eastAsia="ar-SA"/>
        </w:rPr>
        <w:t xml:space="preserve">муниципальные образовательные организации, </w:t>
      </w:r>
    </w:p>
    <w:p w:rsidR="00F9754B" w:rsidRDefault="00F9754B" w:rsidP="00F9754B">
      <w:pPr>
        <w:suppressAutoHyphens/>
        <w:autoSpaceDE w:val="0"/>
        <w:rPr>
          <w:bCs/>
          <w:sz w:val="28"/>
          <w:szCs w:val="28"/>
          <w:lang w:eastAsia="ar-SA"/>
        </w:rPr>
      </w:pPr>
      <w:r>
        <w:rPr>
          <w:bCs/>
          <w:sz w:val="28"/>
          <w:szCs w:val="28"/>
          <w:lang w:eastAsia="ar-SA"/>
        </w:rPr>
        <w:t>реализующие</w:t>
      </w:r>
      <w:r w:rsidRPr="000E23D3">
        <w:rPr>
          <w:bCs/>
          <w:sz w:val="28"/>
          <w:szCs w:val="28"/>
          <w:lang w:eastAsia="ar-SA"/>
        </w:rPr>
        <w:t xml:space="preserve"> </w:t>
      </w:r>
      <w:r>
        <w:rPr>
          <w:bCs/>
          <w:sz w:val="28"/>
          <w:szCs w:val="28"/>
          <w:lang w:eastAsia="ar-SA"/>
        </w:rPr>
        <w:t>образовательные программы</w:t>
      </w:r>
      <w:r w:rsidRPr="000E23D3">
        <w:rPr>
          <w:bCs/>
          <w:sz w:val="28"/>
          <w:szCs w:val="28"/>
          <w:lang w:eastAsia="ar-SA"/>
        </w:rPr>
        <w:t xml:space="preserve"> дошкольного </w:t>
      </w:r>
    </w:p>
    <w:p w:rsidR="00F9754B" w:rsidRPr="000E23D3" w:rsidRDefault="00F9754B" w:rsidP="00F9754B">
      <w:pPr>
        <w:suppressAutoHyphens/>
        <w:autoSpaceDE w:val="0"/>
        <w:rPr>
          <w:bCs/>
          <w:sz w:val="28"/>
          <w:szCs w:val="28"/>
          <w:lang w:eastAsia="ar-SA"/>
        </w:rPr>
      </w:pPr>
      <w:r w:rsidRPr="000E23D3">
        <w:rPr>
          <w:bCs/>
          <w:sz w:val="28"/>
          <w:szCs w:val="28"/>
          <w:lang w:eastAsia="ar-SA"/>
        </w:rPr>
        <w:t>образования в Новичихинском районе»</w:t>
      </w:r>
    </w:p>
    <w:p w:rsidR="00F9754B" w:rsidRPr="000E23D3" w:rsidRDefault="00F9754B" w:rsidP="00F9754B">
      <w:pPr>
        <w:rPr>
          <w:sz w:val="28"/>
          <w:szCs w:val="28"/>
        </w:rPr>
      </w:pPr>
    </w:p>
    <w:p w:rsidR="00F9754B" w:rsidRPr="000E23D3" w:rsidRDefault="00F9754B" w:rsidP="00F9754B">
      <w:pPr>
        <w:ind w:firstLine="720"/>
        <w:jc w:val="both"/>
        <w:rPr>
          <w:sz w:val="28"/>
          <w:szCs w:val="28"/>
        </w:rPr>
      </w:pPr>
      <w:r w:rsidRPr="000E23D3">
        <w:rPr>
          <w:sz w:val="28"/>
          <w:szCs w:val="28"/>
        </w:rPr>
        <w:t>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w:t>
      </w:r>
      <w:r>
        <w:rPr>
          <w:sz w:val="28"/>
          <w:szCs w:val="28"/>
        </w:rPr>
        <w:t>йона от 22.11.2010 №</w:t>
      </w:r>
      <w:r w:rsidRPr="000E23D3">
        <w:rPr>
          <w:sz w:val="28"/>
          <w:szCs w:val="28"/>
        </w:rPr>
        <w:t xml:space="preserve"> 328,</w:t>
      </w:r>
    </w:p>
    <w:p w:rsidR="00F9754B" w:rsidRPr="000E23D3" w:rsidRDefault="00F9754B" w:rsidP="00F9754B">
      <w:pPr>
        <w:ind w:firstLine="720"/>
        <w:jc w:val="both"/>
        <w:rPr>
          <w:sz w:val="28"/>
          <w:szCs w:val="28"/>
        </w:rPr>
      </w:pPr>
      <w:r w:rsidRPr="000E23D3">
        <w:rPr>
          <w:sz w:val="28"/>
          <w:szCs w:val="28"/>
        </w:rPr>
        <w:t xml:space="preserve"> ПОСТАНОВЛЯЮ:</w:t>
      </w:r>
    </w:p>
    <w:p w:rsidR="00F9754B" w:rsidRPr="000E23D3" w:rsidRDefault="00F9754B" w:rsidP="00F9754B">
      <w:pPr>
        <w:ind w:firstLine="540"/>
        <w:jc w:val="both"/>
        <w:rPr>
          <w:sz w:val="28"/>
          <w:szCs w:val="28"/>
        </w:rPr>
      </w:pPr>
      <w:r w:rsidRPr="000E23D3">
        <w:rPr>
          <w:sz w:val="28"/>
          <w:szCs w:val="28"/>
        </w:rPr>
        <w:t>1.Утвердить прилагаемый Административный регламент по предоставлению муниципальной услуги «Постановк</w:t>
      </w:r>
      <w:r>
        <w:rPr>
          <w:sz w:val="28"/>
          <w:szCs w:val="28"/>
        </w:rPr>
        <w:t xml:space="preserve">а на учет и направление детей в </w:t>
      </w:r>
      <w:r w:rsidRPr="000E23D3">
        <w:rPr>
          <w:sz w:val="28"/>
          <w:szCs w:val="28"/>
        </w:rPr>
        <w:t>муниципальные образовательные организации, реализующие образовательные программы дошкольного образования в Новичихинском районе».</w:t>
      </w:r>
    </w:p>
    <w:p w:rsidR="00F9754B" w:rsidRPr="000E23D3" w:rsidRDefault="00F9754B" w:rsidP="00F9754B">
      <w:pPr>
        <w:ind w:firstLine="540"/>
        <w:jc w:val="both"/>
        <w:rPr>
          <w:sz w:val="28"/>
          <w:szCs w:val="28"/>
        </w:rPr>
      </w:pPr>
      <w:r w:rsidRPr="000E23D3">
        <w:rPr>
          <w:sz w:val="28"/>
          <w:szCs w:val="28"/>
        </w:rPr>
        <w:t>2. Настоящее постановление вступает в силу со дня его официального опубликования.</w:t>
      </w:r>
    </w:p>
    <w:p w:rsidR="00F9754B" w:rsidRPr="000E23D3" w:rsidRDefault="00F9754B" w:rsidP="00F9754B">
      <w:pPr>
        <w:ind w:firstLine="540"/>
        <w:jc w:val="both"/>
        <w:rPr>
          <w:sz w:val="28"/>
          <w:szCs w:val="28"/>
        </w:rPr>
      </w:pPr>
      <w:r>
        <w:rPr>
          <w:sz w:val="28"/>
          <w:szCs w:val="28"/>
        </w:rPr>
        <w:t>3</w:t>
      </w:r>
      <w:r w:rsidRPr="000E23D3">
        <w:rPr>
          <w:sz w:val="28"/>
          <w:szCs w:val="28"/>
        </w:rPr>
        <w:t>. Контроль за исполнением настоящего постановления возложить на первого заместителя главы Администрации района О.Н. Нагайцеву.</w:t>
      </w:r>
    </w:p>
    <w:p w:rsidR="00F9754B" w:rsidRDefault="00F9754B" w:rsidP="00F9754B">
      <w:pPr>
        <w:jc w:val="both"/>
        <w:rPr>
          <w:sz w:val="28"/>
          <w:szCs w:val="28"/>
        </w:rPr>
      </w:pP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Pr="000E23D3" w:rsidRDefault="00F9754B" w:rsidP="00F9754B">
      <w:pPr>
        <w:jc w:val="right"/>
        <w:rPr>
          <w:bCs/>
        </w:rPr>
      </w:pPr>
      <w:bookmarkStart w:id="5" w:name="bookmark0"/>
      <w:r w:rsidRPr="000E23D3">
        <w:rPr>
          <w:bCs/>
        </w:rPr>
        <w:lastRenderedPageBreak/>
        <w:t xml:space="preserve">УТВЕРЖДЕН </w:t>
      </w:r>
    </w:p>
    <w:p w:rsidR="00F9754B" w:rsidRPr="000E23D3" w:rsidRDefault="00F9754B" w:rsidP="00F9754B">
      <w:pPr>
        <w:jc w:val="right"/>
        <w:rPr>
          <w:bCs/>
        </w:rPr>
      </w:pPr>
      <w:r w:rsidRPr="000E23D3">
        <w:rPr>
          <w:bCs/>
        </w:rPr>
        <w:t xml:space="preserve">постановлением </w:t>
      </w:r>
    </w:p>
    <w:p w:rsidR="00F9754B" w:rsidRPr="000E23D3" w:rsidRDefault="00F9754B" w:rsidP="00F9754B">
      <w:pPr>
        <w:jc w:val="right"/>
        <w:rPr>
          <w:bCs/>
        </w:rPr>
      </w:pPr>
      <w:r w:rsidRPr="000E23D3">
        <w:rPr>
          <w:bCs/>
        </w:rPr>
        <w:t xml:space="preserve">Администрации района </w:t>
      </w:r>
    </w:p>
    <w:p w:rsidR="00F9754B" w:rsidRPr="000E23D3" w:rsidRDefault="00F9754B" w:rsidP="00F9754B">
      <w:pPr>
        <w:jc w:val="right"/>
        <w:rPr>
          <w:bCs/>
        </w:rPr>
      </w:pPr>
      <w:r>
        <w:rPr>
          <w:bCs/>
        </w:rPr>
        <w:t>от 05.09.2022 № 295</w:t>
      </w:r>
    </w:p>
    <w:p w:rsidR="00F9754B" w:rsidRDefault="00F9754B" w:rsidP="00F9754B">
      <w:pPr>
        <w:pStyle w:val="19"/>
        <w:keepNext/>
        <w:keepLines/>
        <w:shd w:val="clear" w:color="auto" w:fill="auto"/>
        <w:spacing w:after="0" w:line="240" w:lineRule="auto"/>
        <w:ind w:right="20"/>
        <w:rPr>
          <w:rFonts w:ascii="Times New Roman" w:hAnsi="Times New Roman" w:cs="Times New Roman"/>
          <w:sz w:val="26"/>
          <w:szCs w:val="26"/>
        </w:rPr>
      </w:pPr>
    </w:p>
    <w:p w:rsidR="00F9754B" w:rsidRPr="00075EDD" w:rsidRDefault="00F9754B" w:rsidP="00F9754B">
      <w:pPr>
        <w:pStyle w:val="2"/>
        <w:rPr>
          <w:b/>
          <w:sz w:val="26"/>
          <w:szCs w:val="26"/>
        </w:rPr>
      </w:pPr>
      <w:r w:rsidRPr="00075EDD">
        <w:rPr>
          <w:b/>
          <w:sz w:val="26"/>
          <w:szCs w:val="26"/>
        </w:rPr>
        <w:t>Административный регламент предоставления государственной (муниципальной) услуги «Постановка на учет и направление детей в</w:t>
      </w:r>
      <w:bookmarkEnd w:id="5"/>
    </w:p>
    <w:p w:rsidR="00F9754B" w:rsidRPr="00075EDD" w:rsidRDefault="00F9754B" w:rsidP="00F9754B">
      <w:pPr>
        <w:pStyle w:val="2"/>
        <w:rPr>
          <w:b/>
          <w:sz w:val="26"/>
          <w:szCs w:val="26"/>
        </w:rPr>
      </w:pPr>
      <w:r w:rsidRPr="00075EDD">
        <w:rPr>
          <w:b/>
          <w:sz w:val="26"/>
          <w:szCs w:val="26"/>
        </w:rPr>
        <w:t>муниципальные образовательные организации, реализующие образовательные программы дошкольного образования в Новичихинском районе»</w:t>
      </w:r>
    </w:p>
    <w:p w:rsidR="00F9754B" w:rsidRPr="00075EDD" w:rsidRDefault="00F9754B" w:rsidP="00F9754B">
      <w:pPr>
        <w:pStyle w:val="19"/>
        <w:keepNext/>
        <w:keepLines/>
        <w:shd w:val="clear" w:color="auto" w:fill="auto"/>
        <w:spacing w:after="0" w:line="240" w:lineRule="auto"/>
        <w:ind w:right="1060"/>
        <w:jc w:val="center"/>
        <w:outlineLvl w:val="9"/>
        <w:rPr>
          <w:rFonts w:ascii="Times New Roman" w:hAnsi="Times New Roman" w:cs="Times New Roman"/>
          <w:b/>
          <w:sz w:val="26"/>
          <w:szCs w:val="26"/>
        </w:rPr>
      </w:pPr>
    </w:p>
    <w:p w:rsidR="00F9754B" w:rsidRPr="00075EDD" w:rsidRDefault="00F9754B" w:rsidP="00F9754B">
      <w:pPr>
        <w:pStyle w:val="2"/>
        <w:rPr>
          <w:b/>
          <w:sz w:val="26"/>
          <w:szCs w:val="26"/>
        </w:rPr>
      </w:pPr>
      <w:r w:rsidRPr="00075EDD">
        <w:rPr>
          <w:b/>
          <w:sz w:val="26"/>
          <w:szCs w:val="26"/>
        </w:rPr>
        <w:t>I. Общие положения</w:t>
      </w:r>
    </w:p>
    <w:p w:rsidR="00F9754B" w:rsidRPr="00075EDD" w:rsidRDefault="00F9754B" w:rsidP="00F9754B">
      <w:pPr>
        <w:pStyle w:val="2"/>
        <w:rPr>
          <w:b/>
          <w:sz w:val="26"/>
          <w:szCs w:val="26"/>
        </w:rPr>
      </w:pPr>
      <w:r w:rsidRPr="00075EDD">
        <w:rPr>
          <w:b/>
          <w:sz w:val="26"/>
          <w:szCs w:val="26"/>
        </w:rPr>
        <w:t>Предмет регулирования  Административного регламента</w:t>
      </w:r>
    </w:p>
    <w:p w:rsidR="00F9754B" w:rsidRPr="00F9754B" w:rsidRDefault="00F9754B" w:rsidP="00F9754B">
      <w:pPr>
        <w:pStyle w:val="19"/>
        <w:keepNext/>
        <w:keepLines/>
        <w:shd w:val="clear" w:color="auto" w:fill="auto"/>
        <w:spacing w:after="0" w:line="240" w:lineRule="auto"/>
        <w:ind w:left="2977" w:right="1060" w:firstLine="623"/>
        <w:rPr>
          <w:rFonts w:ascii="Times New Roman" w:hAnsi="Times New Roman" w:cs="Times New Roman"/>
          <w:sz w:val="26"/>
          <w:szCs w:val="26"/>
        </w:rPr>
      </w:pPr>
      <w:r w:rsidRPr="00F9754B">
        <w:rPr>
          <w:rFonts w:ascii="Times New Roman" w:hAnsi="Times New Roman" w:cs="Times New Roman"/>
          <w:sz w:val="26"/>
          <w:szCs w:val="26"/>
        </w:rPr>
        <w:t xml:space="preserve">               </w:t>
      </w:r>
    </w:p>
    <w:p w:rsidR="00F9754B" w:rsidRPr="00075EDD" w:rsidRDefault="00F9754B" w:rsidP="00075EDD">
      <w:pPr>
        <w:pStyle w:val="a3"/>
        <w:ind w:left="40" w:right="20" w:firstLine="700"/>
        <w:rPr>
          <w:sz w:val="26"/>
          <w:szCs w:val="26"/>
        </w:rPr>
      </w:pPr>
      <w:r w:rsidRPr="00F9754B">
        <w:rPr>
          <w:sz w:val="26"/>
          <w:szCs w:val="26"/>
        </w:rPr>
        <w:t>Административный регламент предоставления государственной (муниципальной) услуги «Постановка на учет и направление детей в</w:t>
      </w:r>
      <w:r w:rsidRPr="00F9754B">
        <w:rPr>
          <w:rStyle w:val="afffb"/>
          <w:rFonts w:eastAsiaTheme="majorEastAsia"/>
        </w:rPr>
        <w:t xml:space="preserve"> </w:t>
      </w:r>
      <w:r w:rsidRPr="00F9754B">
        <w:rPr>
          <w:rStyle w:val="afffb"/>
          <w:rFonts w:eastAsiaTheme="majorEastAsia"/>
          <w:i w:val="0"/>
        </w:rPr>
        <w:t>муниципальные</w:t>
      </w:r>
      <w:r w:rsidRPr="00F9754B">
        <w:rPr>
          <w:sz w:val="26"/>
          <w:szCs w:val="26"/>
        </w:rPr>
        <w:t xml:space="preserve"> образовательные организации, реализующие образовательные программы дошкольного образования в Новичихинском районе»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F9754B">
        <w:rPr>
          <w:rStyle w:val="afffb"/>
          <w:rFonts w:eastAsiaTheme="majorEastAsia"/>
        </w:rPr>
        <w:t xml:space="preserve"> </w:t>
      </w:r>
      <w:r w:rsidRPr="00F9754B">
        <w:rPr>
          <w:rStyle w:val="afffb"/>
          <w:rFonts w:eastAsiaTheme="majorEastAsia"/>
          <w:i w:val="0"/>
        </w:rPr>
        <w:t>постановке на учет и направлению детей в</w:t>
      </w:r>
      <w:r w:rsidRPr="00F9754B">
        <w:rPr>
          <w:rStyle w:val="afffb"/>
          <w:rFonts w:eastAsiaTheme="majorEastAsia"/>
        </w:rPr>
        <w:t xml:space="preserve"> </w:t>
      </w:r>
      <w:r w:rsidRPr="00F9754B">
        <w:rPr>
          <w:sz w:val="26"/>
          <w:szCs w:val="26"/>
        </w:rPr>
        <w:t>муниципальные образовательные организации, реализующие образовательные программы дошкольного образования в Новичихинском районе</w:t>
      </w:r>
      <w:r w:rsidRPr="00F9754B">
        <w:rPr>
          <w:rStyle w:val="afffb"/>
          <w:rFonts w:eastAsiaTheme="majorEastAsia"/>
        </w:rPr>
        <w:t xml:space="preserve"> </w:t>
      </w:r>
      <w:r w:rsidRPr="00F9754B">
        <w:rPr>
          <w:rStyle w:val="afffb"/>
          <w:rFonts w:eastAsiaTheme="majorEastAsia"/>
          <w:i w:val="0"/>
        </w:rPr>
        <w:t>Алтайского края</w:t>
      </w:r>
      <w:r w:rsidRPr="00F9754B">
        <w:rPr>
          <w:rStyle w:val="afffb"/>
          <w:rFonts w:eastAsiaTheme="majorEastAsia"/>
        </w:rPr>
        <w:t xml:space="preserve">. </w:t>
      </w:r>
      <w:r w:rsidRPr="00F9754B">
        <w:rPr>
          <w:sz w:val="26"/>
          <w:szCs w:val="26"/>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273-Ф3 «Об образовании в Российской Федерации»</w:t>
      </w:r>
      <w:r w:rsidRPr="00F9754B">
        <w:rPr>
          <w:rStyle w:val="afffb"/>
          <w:rFonts w:eastAsiaTheme="majorEastAsia"/>
        </w:rPr>
        <w:t>.</w:t>
      </w:r>
    </w:p>
    <w:p w:rsidR="00F9754B" w:rsidRDefault="00F9754B" w:rsidP="00075EDD">
      <w:pPr>
        <w:pStyle w:val="2"/>
        <w:rPr>
          <w:b/>
          <w:sz w:val="26"/>
          <w:szCs w:val="26"/>
        </w:rPr>
      </w:pPr>
      <w:r w:rsidRPr="00075EDD">
        <w:rPr>
          <w:b/>
          <w:sz w:val="26"/>
          <w:szCs w:val="26"/>
        </w:rPr>
        <w:t>Круг Заявителей</w:t>
      </w:r>
    </w:p>
    <w:p w:rsidR="00075EDD" w:rsidRPr="00075EDD" w:rsidRDefault="00075EDD" w:rsidP="00075EDD"/>
    <w:p w:rsidR="00F9754B" w:rsidRPr="00075EDD" w:rsidRDefault="00F9754B" w:rsidP="00075EDD">
      <w:pPr>
        <w:pStyle w:val="a3"/>
        <w:numPr>
          <w:ilvl w:val="0"/>
          <w:numId w:val="21"/>
        </w:numPr>
        <w:tabs>
          <w:tab w:val="clear" w:pos="720"/>
          <w:tab w:val="left" w:pos="1461"/>
        </w:tabs>
        <w:ind w:left="40" w:right="20" w:firstLine="760"/>
        <w:rPr>
          <w:sz w:val="26"/>
          <w:szCs w:val="26"/>
        </w:rPr>
      </w:pPr>
      <w:r w:rsidRPr="00075EDD">
        <w:rPr>
          <w:sz w:val="26"/>
          <w:szCs w:val="26"/>
        </w:rPr>
        <w:t>Заявителем на получение муниципальной услуги является родитель (законный представитель) ребенка (далее - заявитель).</w:t>
      </w:r>
    </w:p>
    <w:p w:rsidR="00F9754B" w:rsidRPr="00075EDD" w:rsidRDefault="00F9754B" w:rsidP="00075EDD">
      <w:pPr>
        <w:pStyle w:val="a3"/>
        <w:numPr>
          <w:ilvl w:val="0"/>
          <w:numId w:val="21"/>
        </w:numPr>
        <w:tabs>
          <w:tab w:val="clear" w:pos="720"/>
          <w:tab w:val="left" w:pos="1461"/>
        </w:tabs>
        <w:ind w:left="40" w:right="20" w:firstLine="760"/>
        <w:rPr>
          <w:sz w:val="26"/>
          <w:szCs w:val="26"/>
        </w:rPr>
      </w:pPr>
      <w:r w:rsidRPr="00075EDD">
        <w:rPr>
          <w:sz w:val="26"/>
          <w:szCs w:val="26"/>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075EDD">
        <w:rPr>
          <w:sz w:val="26"/>
          <w:szCs w:val="26"/>
          <w:lang w:eastAsia="en-US"/>
        </w:rPr>
        <w:t>(</w:t>
      </w:r>
      <w:hyperlink r:id="rId10" w:history="1">
        <w:r w:rsidRPr="00075EDD">
          <w:rPr>
            <w:rStyle w:val="afd"/>
            <w:sz w:val="26"/>
            <w:szCs w:val="26"/>
            <w:lang w:val="en-US" w:eastAsia="en-US"/>
          </w:rPr>
          <w:t>https</w:t>
        </w:r>
        <w:r w:rsidRPr="00075EDD">
          <w:rPr>
            <w:rStyle w:val="afd"/>
            <w:sz w:val="26"/>
            <w:szCs w:val="26"/>
            <w:lang w:eastAsia="en-US"/>
          </w:rPr>
          <w:t>://</w:t>
        </w:r>
        <w:r w:rsidRPr="00075EDD">
          <w:rPr>
            <w:rStyle w:val="afd"/>
            <w:sz w:val="26"/>
            <w:szCs w:val="26"/>
            <w:lang w:val="en-US" w:eastAsia="en-US"/>
          </w:rPr>
          <w:t>www</w:t>
        </w:r>
        <w:r w:rsidRPr="00075EDD">
          <w:rPr>
            <w:rStyle w:val="afd"/>
            <w:sz w:val="26"/>
            <w:szCs w:val="26"/>
            <w:lang w:eastAsia="en-US"/>
          </w:rPr>
          <w:t>.</w:t>
        </w:r>
        <w:r w:rsidRPr="00075EDD">
          <w:rPr>
            <w:rStyle w:val="afd"/>
            <w:sz w:val="26"/>
            <w:szCs w:val="26"/>
            <w:lang w:val="en-US" w:eastAsia="en-US"/>
          </w:rPr>
          <w:t>gosuslugi</w:t>
        </w:r>
        <w:r w:rsidRPr="00075EDD">
          <w:rPr>
            <w:rStyle w:val="afd"/>
            <w:sz w:val="26"/>
            <w:szCs w:val="26"/>
            <w:lang w:eastAsia="en-US"/>
          </w:rPr>
          <w:t>.</w:t>
        </w:r>
        <w:r w:rsidRPr="00075EDD">
          <w:rPr>
            <w:rStyle w:val="afd"/>
            <w:sz w:val="26"/>
            <w:szCs w:val="26"/>
            <w:lang w:val="en-US" w:eastAsia="en-US"/>
          </w:rPr>
          <w:t>ru</w:t>
        </w:r>
        <w:r w:rsidRPr="00075EDD">
          <w:rPr>
            <w:rStyle w:val="afd"/>
            <w:sz w:val="26"/>
            <w:szCs w:val="26"/>
            <w:lang w:eastAsia="en-US"/>
          </w:rPr>
          <w:t>/</w:t>
        </w:r>
      </w:hyperlink>
      <w:r w:rsidRPr="00075EDD">
        <w:rPr>
          <w:sz w:val="26"/>
          <w:szCs w:val="26"/>
          <w:lang w:eastAsia="en-US"/>
        </w:rPr>
        <w:t xml:space="preserve">) </w:t>
      </w:r>
      <w:r w:rsidRPr="00075EDD">
        <w:rPr>
          <w:sz w:val="26"/>
          <w:szCs w:val="26"/>
        </w:rP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75EDD" w:rsidRDefault="00075EDD" w:rsidP="00075EDD">
      <w:pPr>
        <w:pStyle w:val="19"/>
        <w:keepNext/>
        <w:keepLines/>
        <w:shd w:val="clear" w:color="auto" w:fill="auto"/>
        <w:spacing w:after="0" w:line="240" w:lineRule="auto"/>
        <w:ind w:left="2400" w:right="920"/>
        <w:rPr>
          <w:rFonts w:ascii="Times New Roman" w:hAnsi="Times New Roman" w:cs="Times New Roman"/>
          <w:sz w:val="26"/>
          <w:szCs w:val="26"/>
        </w:rPr>
      </w:pPr>
    </w:p>
    <w:p w:rsidR="00F9754B" w:rsidRPr="00075EDD" w:rsidRDefault="00F9754B" w:rsidP="00075EDD">
      <w:pPr>
        <w:pStyle w:val="2"/>
        <w:rPr>
          <w:b/>
          <w:sz w:val="26"/>
          <w:szCs w:val="26"/>
        </w:rPr>
      </w:pPr>
      <w:r w:rsidRPr="00075EDD">
        <w:rPr>
          <w:b/>
          <w:sz w:val="26"/>
          <w:szCs w:val="26"/>
        </w:rPr>
        <w:t>Требования к порядку информирования о предоставлении муниципальной услуги</w:t>
      </w:r>
    </w:p>
    <w:p w:rsidR="00F9754B" w:rsidRPr="00075EDD" w:rsidRDefault="00F9754B" w:rsidP="00075EDD">
      <w:pPr>
        <w:pStyle w:val="a3"/>
        <w:numPr>
          <w:ilvl w:val="0"/>
          <w:numId w:val="21"/>
        </w:numPr>
        <w:tabs>
          <w:tab w:val="clear" w:pos="720"/>
          <w:tab w:val="left" w:pos="1528"/>
        </w:tabs>
        <w:ind w:left="40" w:right="40" w:firstLine="720"/>
        <w:rPr>
          <w:sz w:val="26"/>
          <w:szCs w:val="26"/>
        </w:rPr>
      </w:pPr>
      <w:r w:rsidRPr="00075EDD">
        <w:rPr>
          <w:sz w:val="26"/>
          <w:szCs w:val="26"/>
        </w:rPr>
        <w:t>Информирование о порядке предоставления муниципальной услуги осуществляется:</w:t>
      </w:r>
    </w:p>
    <w:p w:rsidR="00F9754B" w:rsidRPr="00075EDD" w:rsidRDefault="00F9754B" w:rsidP="00075EDD">
      <w:pPr>
        <w:pStyle w:val="a3"/>
        <w:numPr>
          <w:ilvl w:val="1"/>
          <w:numId w:val="21"/>
        </w:numPr>
        <w:tabs>
          <w:tab w:val="clear" w:pos="720"/>
          <w:tab w:val="left" w:pos="1120"/>
        </w:tabs>
        <w:ind w:left="40" w:right="40" w:firstLine="720"/>
        <w:rPr>
          <w:sz w:val="26"/>
          <w:szCs w:val="26"/>
        </w:rPr>
      </w:pPr>
      <w:r w:rsidRPr="00075EDD">
        <w:rPr>
          <w:sz w:val="26"/>
          <w:szCs w:val="26"/>
        </w:rPr>
        <w:lastRenderedPageBreak/>
        <w:t>непосредственно при личном приеме заявителя в</w:t>
      </w:r>
      <w:r w:rsidRPr="00075EDD">
        <w:rPr>
          <w:rStyle w:val="113"/>
          <w:sz w:val="26"/>
          <w:szCs w:val="26"/>
        </w:rPr>
        <w:t xml:space="preserve"> </w:t>
      </w:r>
      <w:r w:rsidRPr="00075EDD">
        <w:rPr>
          <w:rStyle w:val="113"/>
          <w:i w:val="0"/>
          <w:sz w:val="26"/>
          <w:szCs w:val="26"/>
        </w:rPr>
        <w:t>Комитет Администрации Новичихинского района по образованию</w:t>
      </w:r>
      <w:r w:rsidRPr="00075EDD">
        <w:rPr>
          <w:rStyle w:val="113"/>
          <w:sz w:val="26"/>
          <w:szCs w:val="26"/>
        </w:rPr>
        <w:t xml:space="preserve"> </w:t>
      </w:r>
      <w:r w:rsidRPr="00075EDD">
        <w:rPr>
          <w:sz w:val="26"/>
          <w:szCs w:val="26"/>
        </w:rPr>
        <w:t>(далее - 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 - многофункциональный центр);</w:t>
      </w:r>
    </w:p>
    <w:p w:rsidR="00F9754B" w:rsidRPr="00075EDD" w:rsidRDefault="00F9754B" w:rsidP="00075EDD">
      <w:pPr>
        <w:pStyle w:val="a3"/>
        <w:numPr>
          <w:ilvl w:val="1"/>
          <w:numId w:val="21"/>
        </w:numPr>
        <w:tabs>
          <w:tab w:val="clear" w:pos="720"/>
          <w:tab w:val="left" w:pos="1134"/>
        </w:tabs>
        <w:ind w:left="40" w:right="40" w:firstLine="720"/>
        <w:rPr>
          <w:sz w:val="26"/>
          <w:szCs w:val="26"/>
        </w:rPr>
      </w:pPr>
      <w:r w:rsidRPr="00075EDD">
        <w:rPr>
          <w:sz w:val="26"/>
          <w:szCs w:val="26"/>
        </w:rPr>
        <w:t>по телефону в Уполномоченном органе;</w:t>
      </w:r>
    </w:p>
    <w:p w:rsidR="00F9754B" w:rsidRPr="00075EDD" w:rsidRDefault="00F9754B" w:rsidP="00075EDD">
      <w:pPr>
        <w:pStyle w:val="a3"/>
        <w:numPr>
          <w:ilvl w:val="1"/>
          <w:numId w:val="21"/>
        </w:numPr>
        <w:tabs>
          <w:tab w:val="clear" w:pos="720"/>
          <w:tab w:val="left" w:pos="1082"/>
        </w:tabs>
        <w:ind w:left="40" w:right="40" w:firstLine="720"/>
        <w:rPr>
          <w:sz w:val="26"/>
          <w:szCs w:val="26"/>
        </w:rPr>
      </w:pPr>
      <w:r w:rsidRPr="00075EDD">
        <w:rPr>
          <w:sz w:val="26"/>
          <w:szCs w:val="26"/>
        </w:rPr>
        <w:t>письменно, в том числе посредством электронной почты, почтовой связи общего пользования (далее - почтовой связи);</w:t>
      </w:r>
    </w:p>
    <w:p w:rsidR="00F9754B" w:rsidRPr="00075EDD" w:rsidRDefault="00F9754B" w:rsidP="00075EDD">
      <w:pPr>
        <w:pStyle w:val="a3"/>
        <w:numPr>
          <w:ilvl w:val="1"/>
          <w:numId w:val="21"/>
        </w:numPr>
        <w:tabs>
          <w:tab w:val="clear" w:pos="720"/>
          <w:tab w:val="left" w:pos="1134"/>
        </w:tabs>
        <w:ind w:left="40" w:right="40" w:firstLine="720"/>
        <w:rPr>
          <w:sz w:val="26"/>
          <w:szCs w:val="26"/>
        </w:rPr>
      </w:pPr>
      <w:r w:rsidRPr="00075EDD">
        <w:rPr>
          <w:sz w:val="26"/>
          <w:szCs w:val="26"/>
        </w:rPr>
        <w:t>посредством размещения в открытой и доступной форме информации в информационно-телекоммуникационной сети «Интернет»:</w:t>
      </w:r>
    </w:p>
    <w:p w:rsidR="00F9754B" w:rsidRPr="00075EDD" w:rsidRDefault="00F9754B" w:rsidP="00075EDD">
      <w:pPr>
        <w:pStyle w:val="a3"/>
        <w:ind w:left="40" w:firstLine="720"/>
        <w:rPr>
          <w:sz w:val="26"/>
          <w:szCs w:val="26"/>
        </w:rPr>
      </w:pPr>
      <w:r w:rsidRPr="00075EDD">
        <w:rPr>
          <w:sz w:val="26"/>
          <w:szCs w:val="26"/>
        </w:rPr>
        <w:t>на ЕПГУ и/ или РПГУ;</w:t>
      </w:r>
    </w:p>
    <w:p w:rsidR="00F9754B" w:rsidRPr="00075EDD" w:rsidRDefault="00F9754B" w:rsidP="00075EDD">
      <w:pPr>
        <w:pStyle w:val="a3"/>
        <w:ind w:left="40" w:right="40" w:firstLine="720"/>
        <w:rPr>
          <w:sz w:val="26"/>
          <w:szCs w:val="26"/>
        </w:rPr>
      </w:pPr>
      <w:r w:rsidRPr="00075EDD">
        <w:rPr>
          <w:sz w:val="26"/>
          <w:szCs w:val="26"/>
        </w:rPr>
        <w:t>на официальном сайте Уполномоченного органа</w:t>
      </w:r>
      <w:r w:rsidRPr="00075EDD">
        <w:rPr>
          <w:rStyle w:val="113"/>
          <w:sz w:val="26"/>
          <w:szCs w:val="26"/>
        </w:rPr>
        <w:t xml:space="preserve"> </w:t>
      </w:r>
      <w:r w:rsidRPr="00075EDD">
        <w:rPr>
          <w:rStyle w:val="113"/>
          <w:i w:val="0"/>
          <w:sz w:val="26"/>
          <w:szCs w:val="26"/>
        </w:rPr>
        <w:t>http://novcomo.edu22.info/;</w:t>
      </w:r>
    </w:p>
    <w:p w:rsidR="00F9754B" w:rsidRPr="00075EDD" w:rsidRDefault="00F9754B" w:rsidP="00075EDD">
      <w:pPr>
        <w:pStyle w:val="a3"/>
        <w:numPr>
          <w:ilvl w:val="1"/>
          <w:numId w:val="21"/>
        </w:numPr>
        <w:tabs>
          <w:tab w:val="clear" w:pos="720"/>
          <w:tab w:val="left" w:pos="1202"/>
        </w:tabs>
        <w:ind w:left="40" w:right="40" w:firstLine="720"/>
        <w:rPr>
          <w:sz w:val="26"/>
          <w:szCs w:val="26"/>
        </w:rPr>
      </w:pPr>
      <w:r w:rsidRPr="00075EDD">
        <w:rPr>
          <w:sz w:val="26"/>
          <w:szCs w:val="26"/>
        </w:rPr>
        <w:t>посредством размещения информации на информационных стендах Уполномоченного органа.</w:t>
      </w:r>
    </w:p>
    <w:p w:rsidR="00F9754B" w:rsidRPr="00075EDD" w:rsidRDefault="00F9754B" w:rsidP="00075EDD">
      <w:pPr>
        <w:pStyle w:val="a3"/>
        <w:numPr>
          <w:ilvl w:val="0"/>
          <w:numId w:val="21"/>
        </w:numPr>
        <w:tabs>
          <w:tab w:val="clear" w:pos="720"/>
          <w:tab w:val="left" w:pos="1240"/>
        </w:tabs>
        <w:ind w:left="0" w:right="40" w:firstLine="760"/>
        <w:rPr>
          <w:sz w:val="26"/>
          <w:szCs w:val="26"/>
        </w:rPr>
      </w:pPr>
      <w:r w:rsidRPr="00075EDD">
        <w:rPr>
          <w:sz w:val="26"/>
          <w:szCs w:val="26"/>
        </w:rPr>
        <w:t xml:space="preserve">Информирование осуществляется по вопросам, касающимся: </w:t>
      </w:r>
    </w:p>
    <w:p w:rsidR="00F9754B" w:rsidRPr="00075EDD" w:rsidRDefault="00F9754B" w:rsidP="00075EDD">
      <w:pPr>
        <w:pStyle w:val="a3"/>
        <w:tabs>
          <w:tab w:val="left" w:pos="1240"/>
        </w:tabs>
        <w:ind w:left="760" w:right="40"/>
        <w:rPr>
          <w:sz w:val="26"/>
          <w:szCs w:val="26"/>
        </w:rPr>
      </w:pPr>
      <w:r w:rsidRPr="00075EDD">
        <w:rPr>
          <w:sz w:val="26"/>
          <w:szCs w:val="26"/>
        </w:rPr>
        <w:t>способов подачи заявления о предоставлении муниципальной услуги;</w:t>
      </w:r>
    </w:p>
    <w:p w:rsidR="00F9754B" w:rsidRPr="00075EDD" w:rsidRDefault="00F9754B" w:rsidP="00075EDD">
      <w:pPr>
        <w:pStyle w:val="a3"/>
        <w:ind w:left="40" w:right="40" w:firstLine="720"/>
        <w:rPr>
          <w:sz w:val="26"/>
          <w:szCs w:val="26"/>
        </w:rPr>
      </w:pPr>
      <w:r w:rsidRPr="00075EDD">
        <w:rPr>
          <w:sz w:val="26"/>
          <w:szCs w:val="26"/>
        </w:rPr>
        <w:t>адреса Уполномоченного органа, обращаться в который необходимо для предоставления муниципальной услуги;</w:t>
      </w:r>
    </w:p>
    <w:p w:rsidR="00F9754B" w:rsidRPr="00075EDD" w:rsidRDefault="00F9754B" w:rsidP="00075EDD">
      <w:pPr>
        <w:pStyle w:val="a3"/>
        <w:ind w:left="40" w:right="40" w:firstLine="720"/>
        <w:rPr>
          <w:sz w:val="26"/>
          <w:szCs w:val="26"/>
        </w:rPr>
      </w:pPr>
      <w:r w:rsidRPr="00075EDD">
        <w:rPr>
          <w:sz w:val="26"/>
          <w:szCs w:val="26"/>
        </w:rPr>
        <w:t>справочной информации о работе Уполномоченного органа;</w:t>
      </w:r>
    </w:p>
    <w:p w:rsidR="00F9754B" w:rsidRPr="00075EDD" w:rsidRDefault="00F9754B" w:rsidP="00075EDD">
      <w:pPr>
        <w:pStyle w:val="a3"/>
        <w:ind w:left="40" w:right="40" w:firstLine="720"/>
        <w:rPr>
          <w:sz w:val="26"/>
          <w:szCs w:val="26"/>
        </w:rPr>
      </w:pPr>
      <w:r w:rsidRPr="00075EDD">
        <w:rPr>
          <w:sz w:val="26"/>
          <w:szCs w:val="26"/>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F9754B" w:rsidRPr="00075EDD" w:rsidRDefault="00F9754B" w:rsidP="00075EDD">
      <w:pPr>
        <w:pStyle w:val="a3"/>
        <w:ind w:left="40" w:right="40" w:firstLine="720"/>
        <w:rPr>
          <w:sz w:val="26"/>
          <w:szCs w:val="26"/>
        </w:rPr>
      </w:pPr>
      <w:r w:rsidRPr="00075EDD">
        <w:rPr>
          <w:sz w:val="26"/>
          <w:szCs w:val="26"/>
        </w:rPr>
        <w:t xml:space="preserve">порядка и сроков предоставления муниципальной услуги; </w:t>
      </w:r>
    </w:p>
    <w:p w:rsidR="00F9754B" w:rsidRPr="00075EDD" w:rsidRDefault="00F9754B" w:rsidP="00075EDD">
      <w:pPr>
        <w:pStyle w:val="a3"/>
        <w:ind w:left="40" w:right="40" w:firstLine="720"/>
        <w:rPr>
          <w:sz w:val="26"/>
          <w:szCs w:val="26"/>
        </w:rPr>
      </w:pPr>
      <w:r w:rsidRPr="00075EDD">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9754B" w:rsidRPr="00075EDD" w:rsidRDefault="00F9754B" w:rsidP="00075EDD">
      <w:pPr>
        <w:pStyle w:val="a3"/>
        <w:ind w:left="20" w:right="20" w:firstLine="720"/>
        <w:rPr>
          <w:sz w:val="26"/>
          <w:szCs w:val="26"/>
        </w:rPr>
      </w:pPr>
      <w:r w:rsidRPr="00075EDD">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754B" w:rsidRPr="00075EDD" w:rsidRDefault="00F9754B" w:rsidP="00075EDD">
      <w:pPr>
        <w:pStyle w:val="a3"/>
        <w:ind w:left="20" w:right="20" w:firstLine="720"/>
        <w:rPr>
          <w:sz w:val="26"/>
          <w:szCs w:val="26"/>
        </w:rPr>
      </w:pPr>
      <w:r w:rsidRPr="00075EDD">
        <w:rPr>
          <w:sz w:val="26"/>
          <w:szCs w:val="26"/>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F9754B" w:rsidRPr="00075EDD" w:rsidRDefault="00F9754B" w:rsidP="00075EDD">
      <w:pPr>
        <w:pStyle w:val="a3"/>
        <w:numPr>
          <w:ilvl w:val="0"/>
          <w:numId w:val="21"/>
        </w:numPr>
        <w:tabs>
          <w:tab w:val="clear" w:pos="720"/>
          <w:tab w:val="left" w:pos="1244"/>
        </w:tabs>
        <w:ind w:left="20" w:right="20" w:firstLine="720"/>
        <w:rPr>
          <w:sz w:val="26"/>
          <w:szCs w:val="26"/>
        </w:rPr>
      </w:pPr>
      <w:r w:rsidRPr="00075EDD">
        <w:rPr>
          <w:sz w:val="26"/>
          <w:szCs w:val="26"/>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F9754B" w:rsidRPr="00075EDD" w:rsidRDefault="00F9754B" w:rsidP="00075EDD">
      <w:pPr>
        <w:pStyle w:val="a3"/>
        <w:ind w:left="20" w:right="20" w:firstLine="720"/>
        <w:rPr>
          <w:sz w:val="26"/>
          <w:szCs w:val="26"/>
        </w:rPr>
      </w:pPr>
      <w:r w:rsidRPr="00075EDD">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754B" w:rsidRPr="00075EDD" w:rsidRDefault="00F9754B" w:rsidP="00075EDD">
      <w:pPr>
        <w:pStyle w:val="a3"/>
        <w:ind w:left="20" w:right="20" w:firstLine="720"/>
        <w:rPr>
          <w:sz w:val="26"/>
          <w:szCs w:val="26"/>
        </w:rPr>
      </w:pPr>
      <w:r w:rsidRPr="00075EDD">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9754B" w:rsidRPr="00075EDD" w:rsidRDefault="00F9754B" w:rsidP="00075EDD">
      <w:pPr>
        <w:pStyle w:val="a3"/>
        <w:ind w:left="20" w:right="20" w:firstLine="720"/>
        <w:rPr>
          <w:sz w:val="26"/>
          <w:szCs w:val="26"/>
        </w:rPr>
      </w:pPr>
      <w:r w:rsidRPr="00075EDD">
        <w:rPr>
          <w:sz w:val="26"/>
          <w:szCs w:val="26"/>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F9754B" w:rsidRPr="00075EDD" w:rsidRDefault="00F9754B" w:rsidP="00075EDD">
      <w:pPr>
        <w:pStyle w:val="a3"/>
        <w:ind w:left="20" w:right="20" w:firstLine="720"/>
        <w:rPr>
          <w:sz w:val="26"/>
          <w:szCs w:val="26"/>
        </w:rPr>
      </w:pPr>
      <w:r w:rsidRPr="00075EDD">
        <w:rPr>
          <w:sz w:val="26"/>
          <w:szCs w:val="26"/>
        </w:rPr>
        <w:t>изложить обращение в письменной форме и направить по электронной почте Уполномоченного органа или посредством почтовой связи;</w:t>
      </w:r>
    </w:p>
    <w:p w:rsidR="00F9754B" w:rsidRPr="00075EDD" w:rsidRDefault="00F9754B" w:rsidP="00075EDD">
      <w:pPr>
        <w:pStyle w:val="a3"/>
        <w:ind w:left="20" w:firstLine="720"/>
        <w:rPr>
          <w:sz w:val="26"/>
          <w:szCs w:val="26"/>
        </w:rPr>
      </w:pPr>
      <w:r w:rsidRPr="00075EDD">
        <w:rPr>
          <w:sz w:val="26"/>
          <w:szCs w:val="26"/>
        </w:rPr>
        <w:t>назначить другое время для консультаций;</w:t>
      </w:r>
    </w:p>
    <w:p w:rsidR="00F9754B" w:rsidRPr="00075EDD" w:rsidRDefault="00F9754B" w:rsidP="00075EDD">
      <w:pPr>
        <w:pStyle w:val="a3"/>
        <w:ind w:left="20" w:firstLine="720"/>
        <w:rPr>
          <w:sz w:val="26"/>
          <w:szCs w:val="26"/>
        </w:rPr>
      </w:pPr>
      <w:r w:rsidRPr="00075EDD">
        <w:rPr>
          <w:sz w:val="26"/>
          <w:szCs w:val="26"/>
        </w:rPr>
        <w:t>прийти лично.</w:t>
      </w:r>
    </w:p>
    <w:p w:rsidR="00F9754B" w:rsidRPr="00075EDD" w:rsidRDefault="00F9754B" w:rsidP="00075EDD">
      <w:pPr>
        <w:pStyle w:val="a3"/>
        <w:ind w:left="20" w:right="20" w:firstLine="720"/>
        <w:rPr>
          <w:sz w:val="26"/>
          <w:szCs w:val="26"/>
        </w:rPr>
      </w:pPr>
      <w:r w:rsidRPr="00075EDD">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9754B" w:rsidRPr="00075EDD" w:rsidRDefault="00F9754B" w:rsidP="00075EDD">
      <w:pPr>
        <w:pStyle w:val="a3"/>
        <w:ind w:left="20" w:right="20" w:firstLine="720"/>
        <w:rPr>
          <w:sz w:val="26"/>
          <w:szCs w:val="26"/>
        </w:rPr>
      </w:pPr>
      <w:r w:rsidRPr="00075EDD">
        <w:rPr>
          <w:sz w:val="26"/>
          <w:szCs w:val="26"/>
        </w:rPr>
        <w:t>Продолжительность информирования по телефону не должна превышать 10 минут.</w:t>
      </w:r>
    </w:p>
    <w:p w:rsidR="00F9754B" w:rsidRPr="00075EDD" w:rsidRDefault="00F9754B" w:rsidP="00075EDD">
      <w:pPr>
        <w:pStyle w:val="a3"/>
        <w:ind w:left="20" w:right="20" w:firstLine="720"/>
        <w:rPr>
          <w:sz w:val="26"/>
          <w:szCs w:val="26"/>
        </w:rPr>
      </w:pPr>
      <w:r w:rsidRPr="00075EDD">
        <w:rPr>
          <w:sz w:val="26"/>
          <w:szCs w:val="26"/>
        </w:rPr>
        <w:t>Информирование осуществляется в соответствии с графиком приема граждан.</w:t>
      </w:r>
    </w:p>
    <w:p w:rsidR="00F9754B" w:rsidRPr="00075EDD" w:rsidRDefault="00F9754B" w:rsidP="00075EDD">
      <w:pPr>
        <w:pStyle w:val="a3"/>
        <w:numPr>
          <w:ilvl w:val="0"/>
          <w:numId w:val="21"/>
        </w:numPr>
        <w:tabs>
          <w:tab w:val="clear" w:pos="720"/>
          <w:tab w:val="left" w:pos="1359"/>
        </w:tabs>
        <w:ind w:left="20" w:right="20" w:firstLine="720"/>
        <w:rPr>
          <w:sz w:val="26"/>
          <w:szCs w:val="26"/>
        </w:rPr>
      </w:pPr>
      <w:r w:rsidRPr="00075EDD">
        <w:rPr>
          <w:sz w:val="26"/>
          <w:szCs w:val="2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9754B" w:rsidRPr="00075EDD" w:rsidRDefault="00F9754B" w:rsidP="00075EDD">
      <w:pPr>
        <w:pStyle w:val="a3"/>
        <w:numPr>
          <w:ilvl w:val="0"/>
          <w:numId w:val="21"/>
        </w:numPr>
        <w:tabs>
          <w:tab w:val="clear" w:pos="720"/>
          <w:tab w:val="left" w:pos="1393"/>
        </w:tabs>
        <w:ind w:left="20" w:right="20" w:firstLine="720"/>
        <w:rPr>
          <w:sz w:val="26"/>
          <w:szCs w:val="26"/>
        </w:rPr>
      </w:pPr>
      <w:r w:rsidRPr="00075EDD">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9754B" w:rsidRPr="00075EDD" w:rsidRDefault="00F9754B" w:rsidP="00075EDD">
      <w:pPr>
        <w:pStyle w:val="a3"/>
        <w:ind w:left="20" w:right="20" w:firstLine="720"/>
        <w:rPr>
          <w:sz w:val="26"/>
          <w:szCs w:val="26"/>
        </w:rPr>
      </w:pPr>
      <w:r w:rsidRPr="00075EDD">
        <w:rPr>
          <w:sz w:val="26"/>
          <w:szCs w:val="26"/>
        </w:rPr>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54B" w:rsidRPr="00075EDD" w:rsidRDefault="00F9754B" w:rsidP="00075EDD">
      <w:pPr>
        <w:pStyle w:val="a3"/>
        <w:numPr>
          <w:ilvl w:val="0"/>
          <w:numId w:val="21"/>
        </w:numPr>
        <w:tabs>
          <w:tab w:val="clear" w:pos="720"/>
          <w:tab w:val="left" w:pos="1278"/>
        </w:tabs>
        <w:ind w:left="20" w:right="20" w:firstLine="720"/>
        <w:rPr>
          <w:sz w:val="26"/>
          <w:szCs w:val="26"/>
        </w:rPr>
      </w:pPr>
      <w:r w:rsidRPr="00075EDD">
        <w:rPr>
          <w:sz w:val="26"/>
          <w:szCs w:val="2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F9754B" w:rsidRPr="00075EDD" w:rsidRDefault="00F9754B" w:rsidP="00075EDD">
      <w:pPr>
        <w:pStyle w:val="a3"/>
        <w:ind w:left="20" w:right="20" w:firstLine="720"/>
        <w:rPr>
          <w:sz w:val="26"/>
          <w:szCs w:val="26"/>
        </w:rPr>
      </w:pPr>
      <w:r w:rsidRPr="00075EDD">
        <w:rPr>
          <w:sz w:val="26"/>
          <w:szCs w:val="26"/>
        </w:rPr>
        <w:t>о месте нахождения и графике работы Уполномоченного органа ответственных за предоставление муниципальной услуги;</w:t>
      </w:r>
    </w:p>
    <w:p w:rsidR="00F9754B" w:rsidRPr="00075EDD" w:rsidRDefault="00F9754B" w:rsidP="00075EDD">
      <w:pPr>
        <w:pStyle w:val="a3"/>
        <w:ind w:left="20" w:right="20" w:firstLine="720"/>
        <w:rPr>
          <w:sz w:val="26"/>
          <w:szCs w:val="26"/>
        </w:rPr>
      </w:pPr>
      <w:r w:rsidRPr="00075EDD">
        <w:rPr>
          <w:sz w:val="26"/>
          <w:szCs w:val="26"/>
        </w:rPr>
        <w:t>справочные телефоны Уполномоченного органа, ответственного за предоставление муниципальной услуги;</w:t>
      </w:r>
    </w:p>
    <w:p w:rsidR="00F9754B" w:rsidRPr="00075EDD" w:rsidRDefault="00F9754B" w:rsidP="00075EDD">
      <w:pPr>
        <w:pStyle w:val="a3"/>
        <w:ind w:left="20" w:right="20" w:firstLine="720"/>
        <w:rPr>
          <w:sz w:val="26"/>
          <w:szCs w:val="26"/>
        </w:rPr>
      </w:pPr>
      <w:r w:rsidRPr="00075EDD">
        <w:rPr>
          <w:sz w:val="26"/>
          <w:szCs w:val="26"/>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F9754B" w:rsidRPr="00075EDD" w:rsidRDefault="00F9754B" w:rsidP="00075EDD">
      <w:pPr>
        <w:pStyle w:val="a3"/>
        <w:numPr>
          <w:ilvl w:val="0"/>
          <w:numId w:val="21"/>
        </w:numPr>
        <w:tabs>
          <w:tab w:val="clear" w:pos="720"/>
          <w:tab w:val="left" w:pos="1254"/>
        </w:tabs>
        <w:ind w:left="20" w:right="20" w:firstLine="720"/>
        <w:rPr>
          <w:sz w:val="26"/>
          <w:szCs w:val="26"/>
        </w:rPr>
      </w:pPr>
      <w:r w:rsidRPr="00075EDD">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Pr="00075EDD">
        <w:rPr>
          <w:sz w:val="26"/>
          <w:szCs w:val="26"/>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F9754B" w:rsidRPr="00075EDD" w:rsidRDefault="00F9754B" w:rsidP="00075EDD">
      <w:pPr>
        <w:pStyle w:val="a3"/>
        <w:ind w:left="20" w:right="20" w:firstLine="720"/>
        <w:rPr>
          <w:sz w:val="26"/>
          <w:szCs w:val="26"/>
        </w:rPr>
      </w:pPr>
      <w:r w:rsidRPr="00075EDD">
        <w:rPr>
          <w:sz w:val="26"/>
          <w:szCs w:val="26"/>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Уполномоченном органе при обращении заявителя лично, по телефону, посредством электронной почты или почтовой связи.</w:t>
      </w:r>
    </w:p>
    <w:p w:rsidR="00075EDD" w:rsidRDefault="00075EDD" w:rsidP="00075EDD">
      <w:pPr>
        <w:pStyle w:val="38"/>
        <w:shd w:val="clear" w:color="auto" w:fill="auto"/>
        <w:spacing w:before="0" w:after="0" w:line="240" w:lineRule="auto"/>
        <w:ind w:right="20"/>
        <w:jc w:val="center"/>
        <w:rPr>
          <w:rFonts w:ascii="Times New Roman" w:hAnsi="Times New Roman" w:cs="Times New Roman"/>
          <w:b/>
          <w:sz w:val="26"/>
          <w:szCs w:val="26"/>
        </w:rPr>
      </w:pPr>
    </w:p>
    <w:p w:rsidR="00F9754B" w:rsidRPr="00075EDD" w:rsidRDefault="00F9754B" w:rsidP="00075EDD">
      <w:pPr>
        <w:pStyle w:val="38"/>
        <w:shd w:val="clear" w:color="auto" w:fill="auto"/>
        <w:spacing w:before="0" w:after="0" w:line="240" w:lineRule="auto"/>
        <w:ind w:right="20"/>
        <w:jc w:val="center"/>
        <w:rPr>
          <w:rFonts w:ascii="Times New Roman" w:hAnsi="Times New Roman" w:cs="Times New Roman"/>
          <w:b/>
          <w:sz w:val="26"/>
          <w:szCs w:val="26"/>
        </w:rPr>
      </w:pPr>
      <w:r w:rsidRPr="00075EDD">
        <w:rPr>
          <w:rFonts w:ascii="Times New Roman" w:hAnsi="Times New Roman" w:cs="Times New Roman"/>
          <w:b/>
          <w:sz w:val="26"/>
          <w:szCs w:val="26"/>
        </w:rPr>
        <w:t>II. Стандарт предоставления муниципальной услуги</w:t>
      </w:r>
    </w:p>
    <w:p w:rsidR="00F9754B" w:rsidRDefault="00F9754B" w:rsidP="00075EDD">
      <w:pPr>
        <w:pStyle w:val="38"/>
        <w:shd w:val="clear" w:color="auto" w:fill="auto"/>
        <w:spacing w:before="0" w:after="0" w:line="240" w:lineRule="auto"/>
        <w:ind w:right="20"/>
        <w:jc w:val="center"/>
        <w:rPr>
          <w:rFonts w:ascii="Times New Roman" w:hAnsi="Times New Roman" w:cs="Times New Roman"/>
          <w:b/>
          <w:sz w:val="26"/>
          <w:szCs w:val="26"/>
        </w:rPr>
      </w:pPr>
      <w:r w:rsidRPr="00075EDD">
        <w:rPr>
          <w:rFonts w:ascii="Times New Roman" w:hAnsi="Times New Roman" w:cs="Times New Roman"/>
          <w:b/>
          <w:sz w:val="26"/>
          <w:szCs w:val="26"/>
        </w:rPr>
        <w:t>Наименование муниципальной услуги</w:t>
      </w:r>
    </w:p>
    <w:p w:rsidR="00075EDD" w:rsidRPr="00075EDD" w:rsidRDefault="00075EDD" w:rsidP="00075EDD">
      <w:pPr>
        <w:pStyle w:val="38"/>
        <w:shd w:val="clear" w:color="auto" w:fill="auto"/>
        <w:spacing w:before="0" w:after="0" w:line="240" w:lineRule="auto"/>
        <w:ind w:right="20"/>
        <w:jc w:val="center"/>
        <w:rPr>
          <w:rFonts w:ascii="Times New Roman" w:hAnsi="Times New Roman" w:cs="Times New Roman"/>
          <w:b/>
          <w:sz w:val="26"/>
          <w:szCs w:val="26"/>
        </w:rPr>
      </w:pPr>
    </w:p>
    <w:p w:rsidR="00F9754B" w:rsidRPr="00075EDD" w:rsidRDefault="00F9754B" w:rsidP="00075EDD">
      <w:pPr>
        <w:pStyle w:val="38"/>
        <w:numPr>
          <w:ilvl w:val="0"/>
          <w:numId w:val="22"/>
        </w:numPr>
        <w:shd w:val="clear" w:color="auto" w:fill="auto"/>
        <w:tabs>
          <w:tab w:val="left" w:pos="1360"/>
        </w:tabs>
        <w:spacing w:before="0" w:after="0" w:line="240" w:lineRule="auto"/>
        <w:ind w:left="40" w:right="23" w:firstLine="697"/>
        <w:jc w:val="both"/>
        <w:rPr>
          <w:rFonts w:ascii="Times New Roman" w:hAnsi="Times New Roman" w:cs="Times New Roman"/>
          <w:sz w:val="26"/>
          <w:szCs w:val="26"/>
        </w:rPr>
      </w:pPr>
      <w:r w:rsidRPr="00075EDD">
        <w:rPr>
          <w:rStyle w:val="3f2"/>
          <w:bCs/>
          <w:sz w:val="26"/>
          <w:szCs w:val="26"/>
        </w:rPr>
        <w:t>Муниципальная услуга</w:t>
      </w:r>
      <w:r w:rsidRPr="00075EDD">
        <w:rPr>
          <w:rFonts w:ascii="Times New Roman" w:hAnsi="Times New Roman" w:cs="Times New Roman"/>
          <w:sz w:val="26"/>
          <w:szCs w:val="26"/>
        </w:rPr>
        <w:t xml:space="preserve"> «</w:t>
      </w:r>
      <w:r w:rsidRPr="00075EDD">
        <w:rPr>
          <w:rFonts w:ascii="Times New Roman" w:hAnsi="Times New Roman" w:cs="Times New Roman"/>
          <w:b/>
          <w:sz w:val="26"/>
          <w:szCs w:val="26"/>
        </w:rPr>
        <w:t>Постановка на учет и направление детей в</w:t>
      </w:r>
      <w:r w:rsidRPr="00075EDD">
        <w:rPr>
          <w:rStyle w:val="3f3"/>
          <w:b w:val="0"/>
          <w:bCs w:val="0"/>
          <w:sz w:val="26"/>
          <w:szCs w:val="26"/>
        </w:rPr>
        <w:t xml:space="preserve"> </w:t>
      </w:r>
      <w:r w:rsidRPr="00075EDD">
        <w:rPr>
          <w:rStyle w:val="3f3"/>
          <w:b w:val="0"/>
          <w:bCs w:val="0"/>
          <w:i w:val="0"/>
          <w:sz w:val="26"/>
          <w:szCs w:val="26"/>
        </w:rPr>
        <w:t>муниципальные</w:t>
      </w:r>
      <w:r w:rsidRPr="00075EDD">
        <w:rPr>
          <w:rFonts w:ascii="Times New Roman" w:hAnsi="Times New Roman" w:cs="Times New Roman"/>
          <w:b/>
          <w:i/>
          <w:sz w:val="26"/>
          <w:szCs w:val="26"/>
        </w:rPr>
        <w:t xml:space="preserve"> </w:t>
      </w:r>
      <w:r w:rsidRPr="00075EDD">
        <w:rPr>
          <w:rFonts w:ascii="Times New Roman" w:hAnsi="Times New Roman" w:cs="Times New Roman"/>
          <w:b/>
          <w:sz w:val="26"/>
          <w:szCs w:val="26"/>
        </w:rPr>
        <w:t>образовательные организации, реализующие образовательные программы дошкольного образования в Новичихинском районе».</w:t>
      </w:r>
    </w:p>
    <w:p w:rsidR="00F9754B" w:rsidRPr="00075EDD" w:rsidRDefault="00F9754B" w:rsidP="00075EDD">
      <w:pPr>
        <w:pStyle w:val="44"/>
        <w:numPr>
          <w:ilvl w:val="0"/>
          <w:numId w:val="22"/>
        </w:numPr>
        <w:shd w:val="clear" w:color="auto" w:fill="auto"/>
        <w:tabs>
          <w:tab w:val="left" w:pos="1691"/>
        </w:tabs>
        <w:spacing w:before="0" w:line="240" w:lineRule="auto"/>
        <w:ind w:left="40" w:right="23" w:firstLine="697"/>
        <w:rPr>
          <w:sz w:val="26"/>
          <w:szCs w:val="26"/>
        </w:rPr>
      </w:pPr>
      <w:r w:rsidRPr="00075EDD">
        <w:rPr>
          <w:rStyle w:val="45"/>
          <w:sz w:val="26"/>
          <w:szCs w:val="26"/>
        </w:rPr>
        <w:t>Муниципальная услуга предоставляется Уполномоченным органом – Комитетом Администрации Новичихинского района по образованию</w:t>
      </w:r>
      <w:r w:rsidRPr="00075EDD">
        <w:rPr>
          <w:sz w:val="26"/>
          <w:szCs w:val="26"/>
        </w:rPr>
        <w:t>.</w:t>
      </w:r>
    </w:p>
    <w:p w:rsidR="00F9754B" w:rsidRPr="00075EDD" w:rsidRDefault="00F9754B" w:rsidP="00075EDD">
      <w:pPr>
        <w:pStyle w:val="44"/>
        <w:numPr>
          <w:ilvl w:val="0"/>
          <w:numId w:val="22"/>
        </w:numPr>
        <w:shd w:val="clear" w:color="auto" w:fill="auto"/>
        <w:tabs>
          <w:tab w:val="left" w:pos="1288"/>
        </w:tabs>
        <w:spacing w:before="0" w:line="240" w:lineRule="auto"/>
        <w:ind w:left="40" w:right="20" w:firstLine="700"/>
        <w:rPr>
          <w:sz w:val="26"/>
          <w:szCs w:val="26"/>
        </w:rPr>
      </w:pPr>
      <w:r w:rsidRPr="00075EDD">
        <w:rPr>
          <w:rStyle w:val="45"/>
          <w:sz w:val="26"/>
          <w:szCs w:val="26"/>
        </w:rPr>
        <w:t>В предоставлении муниципальной услуги принимают участие: Комитет Администрации Новичихинского района по образованию; образовательные организации, реализующие программы дошкольного образования</w:t>
      </w:r>
      <w:r w:rsidRPr="00075EDD">
        <w:rPr>
          <w:sz w:val="26"/>
          <w:szCs w:val="26"/>
        </w:rPr>
        <w:t>.</w:t>
      </w:r>
    </w:p>
    <w:p w:rsidR="00F9754B" w:rsidRPr="00075EDD" w:rsidRDefault="00F9754B" w:rsidP="00075EDD">
      <w:pPr>
        <w:pStyle w:val="a3"/>
        <w:ind w:left="40" w:right="20" w:firstLine="700"/>
        <w:rPr>
          <w:sz w:val="26"/>
          <w:szCs w:val="26"/>
        </w:rPr>
      </w:pPr>
      <w:r w:rsidRPr="00075EDD">
        <w:rPr>
          <w:sz w:val="26"/>
          <w:szCs w:val="26"/>
        </w:rPr>
        <w:t>При предоставлении государственной муниципальной услуги Уполномоченный орган взаимодействует с:</w:t>
      </w:r>
    </w:p>
    <w:p w:rsidR="00F9754B" w:rsidRPr="00075EDD" w:rsidRDefault="00F9754B" w:rsidP="00075EDD">
      <w:pPr>
        <w:ind w:right="10" w:firstLine="709"/>
        <w:jc w:val="both"/>
        <w:rPr>
          <w:sz w:val="26"/>
          <w:szCs w:val="26"/>
        </w:rPr>
      </w:pPr>
      <w:r w:rsidRPr="00075EDD">
        <w:rPr>
          <w:sz w:val="26"/>
          <w:szCs w:val="26"/>
        </w:rPr>
        <w:t>- органом записи актов гражданского состояния – сведения о государственной регистрации рождения ребенка;</w:t>
      </w:r>
    </w:p>
    <w:p w:rsidR="00F9754B" w:rsidRPr="00075EDD" w:rsidRDefault="00F9754B" w:rsidP="00075EDD">
      <w:pPr>
        <w:ind w:right="10" w:firstLine="709"/>
        <w:jc w:val="both"/>
        <w:rPr>
          <w:sz w:val="26"/>
          <w:szCs w:val="26"/>
        </w:rPr>
      </w:pPr>
      <w:r w:rsidRPr="00075EDD">
        <w:rPr>
          <w:sz w:val="26"/>
          <w:szCs w:val="26"/>
        </w:rPr>
        <w:t>-  Министерством внутренних дел Российской Федерации – сведения о месте жительства или месте пребывания ребенка.</w:t>
      </w:r>
    </w:p>
    <w:p w:rsidR="00F9754B" w:rsidRPr="00075EDD" w:rsidRDefault="00F9754B" w:rsidP="00075EDD">
      <w:pPr>
        <w:pStyle w:val="a3"/>
        <w:numPr>
          <w:ilvl w:val="0"/>
          <w:numId w:val="22"/>
        </w:numPr>
        <w:tabs>
          <w:tab w:val="left" w:pos="1494"/>
        </w:tabs>
        <w:ind w:left="40" w:right="20" w:firstLine="700"/>
        <w:rPr>
          <w:sz w:val="26"/>
          <w:szCs w:val="26"/>
        </w:rPr>
      </w:pPr>
      <w:r w:rsidRPr="00075EDD">
        <w:rPr>
          <w:sz w:val="26"/>
          <w:szCs w:val="2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5EDD" w:rsidRDefault="00075EDD" w:rsidP="00075EDD">
      <w:pPr>
        <w:pStyle w:val="38"/>
        <w:shd w:val="clear" w:color="auto" w:fill="auto"/>
        <w:spacing w:before="0" w:after="0" w:line="240" w:lineRule="auto"/>
        <w:ind w:right="20"/>
        <w:jc w:val="center"/>
        <w:rPr>
          <w:rFonts w:ascii="Times New Roman" w:hAnsi="Times New Roman" w:cs="Times New Roman"/>
          <w:b/>
          <w:sz w:val="26"/>
          <w:szCs w:val="26"/>
        </w:rPr>
      </w:pPr>
    </w:p>
    <w:p w:rsidR="00F9754B" w:rsidRPr="00075EDD" w:rsidRDefault="00F9754B" w:rsidP="00075EDD">
      <w:pPr>
        <w:pStyle w:val="38"/>
        <w:shd w:val="clear" w:color="auto" w:fill="auto"/>
        <w:spacing w:before="0" w:after="0" w:line="240" w:lineRule="auto"/>
        <w:ind w:right="20"/>
        <w:jc w:val="center"/>
        <w:rPr>
          <w:rFonts w:ascii="Times New Roman" w:hAnsi="Times New Roman" w:cs="Times New Roman"/>
          <w:b/>
          <w:sz w:val="26"/>
          <w:szCs w:val="26"/>
        </w:rPr>
      </w:pPr>
      <w:r w:rsidRPr="00075EDD">
        <w:rPr>
          <w:rFonts w:ascii="Times New Roman" w:hAnsi="Times New Roman" w:cs="Times New Roman"/>
          <w:b/>
          <w:sz w:val="26"/>
          <w:szCs w:val="26"/>
        </w:rPr>
        <w:t>Описание результата предоставления государственной (муниципальной)</w:t>
      </w:r>
    </w:p>
    <w:p w:rsidR="00F9754B" w:rsidRDefault="00075EDD" w:rsidP="00075EDD">
      <w:pPr>
        <w:pStyle w:val="38"/>
        <w:shd w:val="clear" w:color="auto" w:fill="auto"/>
        <w:spacing w:before="0" w:after="0" w:line="240" w:lineRule="auto"/>
        <w:jc w:val="center"/>
        <w:rPr>
          <w:rFonts w:ascii="Times New Roman" w:hAnsi="Times New Roman" w:cs="Times New Roman"/>
          <w:b/>
          <w:sz w:val="26"/>
          <w:szCs w:val="26"/>
        </w:rPr>
      </w:pPr>
      <w:r w:rsidRPr="00075EDD">
        <w:rPr>
          <w:rFonts w:ascii="Times New Roman" w:hAnsi="Times New Roman" w:cs="Times New Roman"/>
          <w:b/>
          <w:sz w:val="26"/>
          <w:szCs w:val="26"/>
        </w:rPr>
        <w:t>У</w:t>
      </w:r>
      <w:r w:rsidR="00F9754B" w:rsidRPr="00075EDD">
        <w:rPr>
          <w:rFonts w:ascii="Times New Roman" w:hAnsi="Times New Roman" w:cs="Times New Roman"/>
          <w:b/>
          <w:sz w:val="26"/>
          <w:szCs w:val="26"/>
        </w:rPr>
        <w:t>слуги</w:t>
      </w:r>
    </w:p>
    <w:p w:rsidR="00075EDD" w:rsidRPr="00075EDD" w:rsidRDefault="00075EDD" w:rsidP="00075EDD">
      <w:pPr>
        <w:pStyle w:val="38"/>
        <w:shd w:val="clear" w:color="auto" w:fill="auto"/>
        <w:spacing w:before="0" w:after="0" w:line="240" w:lineRule="auto"/>
        <w:jc w:val="center"/>
        <w:rPr>
          <w:rFonts w:ascii="Times New Roman" w:hAnsi="Times New Roman" w:cs="Times New Roman"/>
          <w:b/>
          <w:sz w:val="26"/>
          <w:szCs w:val="26"/>
        </w:rPr>
      </w:pPr>
    </w:p>
    <w:p w:rsidR="00F9754B" w:rsidRPr="00075EDD" w:rsidRDefault="00F9754B" w:rsidP="00075EDD">
      <w:pPr>
        <w:pStyle w:val="a3"/>
        <w:ind w:left="40" w:right="20" w:firstLine="700"/>
        <w:rPr>
          <w:sz w:val="26"/>
          <w:szCs w:val="26"/>
        </w:rPr>
      </w:pPr>
      <w:r w:rsidRPr="00075EDD">
        <w:rPr>
          <w:sz w:val="26"/>
          <w:szCs w:val="26"/>
        </w:rPr>
        <w:t>2.5.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F9754B" w:rsidRPr="00075EDD" w:rsidRDefault="00F9754B" w:rsidP="00075EDD">
      <w:pPr>
        <w:pStyle w:val="a3"/>
        <w:numPr>
          <w:ilvl w:val="0"/>
          <w:numId w:val="23"/>
        </w:numPr>
        <w:tabs>
          <w:tab w:val="left" w:pos="1474"/>
        </w:tabs>
        <w:ind w:left="20" w:right="20" w:firstLine="720"/>
        <w:rPr>
          <w:sz w:val="26"/>
          <w:szCs w:val="26"/>
        </w:rPr>
      </w:pPr>
      <w:r w:rsidRPr="00075EDD">
        <w:rPr>
          <w:sz w:val="26"/>
          <w:szCs w:val="26"/>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F9754B" w:rsidRPr="00075EDD" w:rsidRDefault="00F9754B" w:rsidP="00075EDD">
      <w:pPr>
        <w:pStyle w:val="a3"/>
        <w:numPr>
          <w:ilvl w:val="0"/>
          <w:numId w:val="23"/>
        </w:numPr>
        <w:tabs>
          <w:tab w:val="left" w:pos="1479"/>
        </w:tabs>
        <w:ind w:left="20" w:right="20" w:firstLine="720"/>
        <w:rPr>
          <w:sz w:val="26"/>
          <w:szCs w:val="26"/>
        </w:rPr>
      </w:pPr>
      <w:r w:rsidRPr="00075EDD">
        <w:rPr>
          <w:sz w:val="26"/>
          <w:szCs w:val="26"/>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F9754B" w:rsidRPr="00075EDD" w:rsidRDefault="00F9754B" w:rsidP="00075EDD">
      <w:pPr>
        <w:pStyle w:val="a3"/>
        <w:numPr>
          <w:ilvl w:val="0"/>
          <w:numId w:val="23"/>
        </w:numPr>
        <w:tabs>
          <w:tab w:val="left" w:pos="1431"/>
        </w:tabs>
        <w:ind w:left="20" w:right="20" w:firstLine="720"/>
        <w:rPr>
          <w:sz w:val="26"/>
          <w:szCs w:val="26"/>
        </w:rPr>
      </w:pPr>
      <w:r w:rsidRPr="00075EDD">
        <w:rPr>
          <w:sz w:val="26"/>
          <w:szCs w:val="26"/>
        </w:rPr>
        <w:lastRenderedPageBreak/>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75EDD" w:rsidRDefault="00075EDD" w:rsidP="00075EDD">
      <w:pPr>
        <w:pStyle w:val="38"/>
        <w:shd w:val="clear" w:color="auto" w:fill="auto"/>
        <w:spacing w:before="0" w:after="0" w:line="240" w:lineRule="auto"/>
        <w:jc w:val="center"/>
        <w:rPr>
          <w:rFonts w:ascii="Times New Roman" w:hAnsi="Times New Roman" w:cs="Times New Roman"/>
          <w:b/>
          <w:sz w:val="26"/>
          <w:szCs w:val="26"/>
        </w:rPr>
      </w:pPr>
    </w:p>
    <w:p w:rsidR="00F9754B" w:rsidRPr="00075EDD" w:rsidRDefault="00F9754B" w:rsidP="00075EDD">
      <w:pPr>
        <w:pStyle w:val="38"/>
        <w:shd w:val="clear" w:color="auto" w:fill="auto"/>
        <w:spacing w:before="0" w:after="0" w:line="240" w:lineRule="auto"/>
        <w:jc w:val="center"/>
        <w:rPr>
          <w:rFonts w:ascii="Times New Roman" w:hAnsi="Times New Roman" w:cs="Times New Roman"/>
          <w:b/>
          <w:sz w:val="26"/>
          <w:szCs w:val="26"/>
        </w:rPr>
      </w:pPr>
      <w:r w:rsidRPr="00075EDD">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9754B" w:rsidRPr="00075EDD" w:rsidRDefault="00F9754B" w:rsidP="00075EDD">
      <w:pPr>
        <w:pStyle w:val="52"/>
        <w:shd w:val="clear" w:color="auto" w:fill="auto"/>
        <w:spacing w:before="0" w:line="240" w:lineRule="auto"/>
        <w:ind w:left="7480"/>
        <w:rPr>
          <w:rFonts w:ascii="Times New Roman" w:hAnsi="Times New Roman" w:cs="Times New Roman"/>
          <w:sz w:val="26"/>
          <w:szCs w:val="26"/>
        </w:rPr>
      </w:pPr>
    </w:p>
    <w:p w:rsidR="00F9754B" w:rsidRPr="00075EDD" w:rsidRDefault="00F9754B" w:rsidP="00075EDD">
      <w:pPr>
        <w:pStyle w:val="a3"/>
        <w:ind w:left="20" w:right="20" w:firstLine="720"/>
        <w:rPr>
          <w:sz w:val="26"/>
          <w:szCs w:val="26"/>
        </w:rPr>
      </w:pPr>
      <w:r w:rsidRPr="00075EDD">
        <w:rPr>
          <w:sz w:val="26"/>
          <w:szCs w:val="26"/>
        </w:rPr>
        <w:t>2.6.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F9754B" w:rsidRPr="00075EDD" w:rsidRDefault="00F9754B" w:rsidP="00075EDD">
      <w:pPr>
        <w:pStyle w:val="a3"/>
        <w:ind w:left="20" w:right="20" w:firstLine="540"/>
        <w:rPr>
          <w:sz w:val="26"/>
          <w:szCs w:val="26"/>
        </w:rPr>
      </w:pPr>
      <w:r w:rsidRPr="00075EDD">
        <w:rPr>
          <w:sz w:val="26"/>
          <w:szCs w:val="26"/>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075EDD" w:rsidRDefault="00075EDD" w:rsidP="00075EDD">
      <w:pPr>
        <w:pStyle w:val="38"/>
        <w:shd w:val="clear" w:color="auto" w:fill="auto"/>
        <w:spacing w:before="0" w:after="0" w:line="240" w:lineRule="auto"/>
        <w:ind w:right="-1"/>
        <w:jc w:val="center"/>
        <w:rPr>
          <w:rFonts w:ascii="Times New Roman" w:hAnsi="Times New Roman" w:cs="Times New Roman"/>
          <w:sz w:val="26"/>
          <w:szCs w:val="26"/>
        </w:rPr>
      </w:pPr>
    </w:p>
    <w:p w:rsidR="00F9754B" w:rsidRPr="00075EDD" w:rsidRDefault="00F9754B" w:rsidP="00075EDD">
      <w:pPr>
        <w:pStyle w:val="38"/>
        <w:shd w:val="clear" w:color="auto" w:fill="auto"/>
        <w:spacing w:before="0" w:after="0" w:line="240" w:lineRule="auto"/>
        <w:ind w:right="-1"/>
        <w:jc w:val="center"/>
        <w:rPr>
          <w:rFonts w:ascii="Times New Roman" w:hAnsi="Times New Roman" w:cs="Times New Roman"/>
          <w:b/>
          <w:sz w:val="26"/>
          <w:szCs w:val="26"/>
        </w:rPr>
      </w:pPr>
      <w:r w:rsidRPr="00075EDD">
        <w:rPr>
          <w:rFonts w:ascii="Times New Roman" w:hAnsi="Times New Roman" w:cs="Times New Roman"/>
          <w:b/>
          <w:sz w:val="26"/>
          <w:szCs w:val="26"/>
        </w:rPr>
        <w:t>Нормативные правовые акты, регулирующие предоставление государственной (муниципальной) услуги</w:t>
      </w:r>
    </w:p>
    <w:p w:rsidR="00075EDD" w:rsidRPr="00075EDD" w:rsidRDefault="00075EDD" w:rsidP="00075EDD">
      <w:pPr>
        <w:pStyle w:val="38"/>
        <w:shd w:val="clear" w:color="auto" w:fill="auto"/>
        <w:spacing w:before="0" w:after="0" w:line="240" w:lineRule="auto"/>
        <w:ind w:right="-1"/>
        <w:jc w:val="center"/>
        <w:rPr>
          <w:rFonts w:ascii="Times New Roman" w:hAnsi="Times New Roman" w:cs="Times New Roman"/>
          <w:sz w:val="26"/>
          <w:szCs w:val="26"/>
        </w:rPr>
      </w:pPr>
    </w:p>
    <w:p w:rsidR="00F9754B" w:rsidRPr="00075EDD" w:rsidRDefault="00F9754B" w:rsidP="00075EDD">
      <w:pPr>
        <w:pStyle w:val="a3"/>
        <w:ind w:left="20" w:right="20" w:firstLine="540"/>
        <w:rPr>
          <w:i/>
          <w:sz w:val="26"/>
          <w:szCs w:val="26"/>
        </w:rPr>
      </w:pPr>
      <w:r w:rsidRPr="00075EDD">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w:t>
      </w:r>
      <w:r w:rsidRPr="00075EDD">
        <w:rPr>
          <w:rStyle w:val="100"/>
          <w:sz w:val="26"/>
          <w:szCs w:val="26"/>
        </w:rPr>
        <w:t xml:space="preserve"> </w:t>
      </w:r>
      <w:r w:rsidRPr="00075EDD">
        <w:rPr>
          <w:rStyle w:val="100"/>
          <w:i w:val="0"/>
          <w:sz w:val="26"/>
          <w:szCs w:val="26"/>
        </w:rPr>
        <w:t>Новичихинского района:</w:t>
      </w:r>
    </w:p>
    <w:p w:rsidR="00F9754B" w:rsidRPr="00075EDD" w:rsidRDefault="00F9754B" w:rsidP="00075EDD">
      <w:pPr>
        <w:pStyle w:val="a3"/>
        <w:ind w:left="20" w:right="20" w:firstLine="540"/>
        <w:rPr>
          <w:sz w:val="26"/>
          <w:szCs w:val="26"/>
        </w:rPr>
      </w:pPr>
      <w:r w:rsidRPr="00075EDD">
        <w:rPr>
          <w:sz w:val="26"/>
          <w:szCs w:val="26"/>
        </w:rPr>
        <w:t>Федеральный закон от 29 декабря 2012 г. № 273-ФЗ «Об образовании в Российской Федерации»;</w:t>
      </w:r>
    </w:p>
    <w:p w:rsidR="00F9754B" w:rsidRPr="00075EDD" w:rsidRDefault="00F9754B" w:rsidP="00075EDD">
      <w:pPr>
        <w:pStyle w:val="a3"/>
        <w:ind w:left="40" w:right="20" w:firstLine="540"/>
        <w:rPr>
          <w:sz w:val="26"/>
          <w:szCs w:val="26"/>
        </w:rPr>
      </w:pPr>
      <w:r w:rsidRPr="00075EDD">
        <w:rPr>
          <w:sz w:val="26"/>
          <w:szCs w:val="26"/>
        </w:rP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F9754B" w:rsidRPr="00075EDD" w:rsidRDefault="00F9754B" w:rsidP="00075EDD">
      <w:pPr>
        <w:pStyle w:val="a3"/>
        <w:ind w:left="40" w:right="20" w:firstLine="540"/>
        <w:rPr>
          <w:sz w:val="26"/>
          <w:szCs w:val="26"/>
        </w:rPr>
      </w:pPr>
      <w:r w:rsidRPr="00075EDD">
        <w:rPr>
          <w:sz w:val="26"/>
          <w:szCs w:val="26"/>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F9754B" w:rsidRPr="00075EDD" w:rsidRDefault="00F9754B" w:rsidP="00075EDD">
      <w:pPr>
        <w:pStyle w:val="a3"/>
        <w:ind w:left="40" w:right="20" w:firstLine="540"/>
        <w:rPr>
          <w:sz w:val="26"/>
          <w:szCs w:val="26"/>
        </w:rPr>
      </w:pPr>
      <w:r w:rsidRPr="00075EDD">
        <w:rPr>
          <w:sz w:val="26"/>
          <w:szCs w:val="26"/>
        </w:rPr>
        <w:t xml:space="preserve">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w:t>
      </w:r>
      <w:r w:rsidRPr="00075EDD">
        <w:rPr>
          <w:sz w:val="26"/>
          <w:szCs w:val="26"/>
        </w:rPr>
        <w:lastRenderedPageBreak/>
        <w:t>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F9754B" w:rsidRPr="00075EDD" w:rsidRDefault="00F9754B" w:rsidP="00075EDD">
      <w:pPr>
        <w:pStyle w:val="a3"/>
        <w:ind w:left="40" w:right="20" w:firstLine="540"/>
        <w:rPr>
          <w:sz w:val="26"/>
          <w:szCs w:val="26"/>
        </w:rPr>
      </w:pPr>
      <w:r w:rsidRPr="00075EDD">
        <w:rPr>
          <w:sz w:val="26"/>
          <w:szCs w:val="26"/>
        </w:rPr>
        <w:t>В части предусмотренного федеральным законодательством права на внеочередное (первоочередное) предоставление муниципальной услуги:</w:t>
      </w:r>
    </w:p>
    <w:p w:rsidR="00F9754B" w:rsidRPr="00075EDD" w:rsidRDefault="00F9754B" w:rsidP="00075EDD">
      <w:pPr>
        <w:pStyle w:val="a3"/>
        <w:ind w:left="40" w:right="20" w:firstLine="540"/>
        <w:rPr>
          <w:sz w:val="26"/>
          <w:szCs w:val="26"/>
        </w:rPr>
      </w:pPr>
      <w:r w:rsidRPr="00075EDD">
        <w:rPr>
          <w:sz w:val="26"/>
          <w:szCs w:val="26"/>
        </w:rPr>
        <w:t>Закон Российской Федерации от 17 января 1992 г. № 2202-1 «О прокуратуре Российской Федерации»;</w:t>
      </w:r>
    </w:p>
    <w:p w:rsidR="00F9754B" w:rsidRPr="00075EDD" w:rsidRDefault="00F9754B" w:rsidP="00075EDD">
      <w:pPr>
        <w:pStyle w:val="a3"/>
        <w:ind w:left="40" w:right="20" w:firstLine="540"/>
        <w:rPr>
          <w:sz w:val="26"/>
          <w:szCs w:val="26"/>
        </w:rPr>
      </w:pPr>
      <w:r w:rsidRPr="00075EDD">
        <w:rPr>
          <w:sz w:val="26"/>
          <w:szCs w:val="26"/>
        </w:rPr>
        <w:t>Закон Российской Федерации от 26 июня 1992 г. № 3132-1 «О статусе судей в Российской Федерации»;</w:t>
      </w:r>
    </w:p>
    <w:p w:rsidR="00F9754B" w:rsidRPr="00075EDD" w:rsidRDefault="00F9754B" w:rsidP="00075EDD">
      <w:pPr>
        <w:pStyle w:val="a3"/>
        <w:ind w:left="40" w:right="20" w:firstLine="540"/>
        <w:rPr>
          <w:sz w:val="26"/>
          <w:szCs w:val="26"/>
        </w:rPr>
      </w:pPr>
      <w:r w:rsidRPr="00075EDD">
        <w:rPr>
          <w:sz w:val="26"/>
          <w:szCs w:val="26"/>
        </w:rPr>
        <w:t>Федеральный закон от 28 декабря 2010 г. № 403-ФЗ «О Следственном комитете Российской Федерации»;</w:t>
      </w:r>
    </w:p>
    <w:p w:rsidR="00F9754B" w:rsidRPr="00075EDD" w:rsidRDefault="00F9754B" w:rsidP="00075EDD">
      <w:pPr>
        <w:pStyle w:val="a3"/>
        <w:ind w:left="40" w:right="20" w:firstLine="527"/>
        <w:rPr>
          <w:sz w:val="26"/>
          <w:szCs w:val="26"/>
        </w:rPr>
      </w:pPr>
      <w:r w:rsidRPr="00075EDD">
        <w:rPr>
          <w:sz w:val="26"/>
          <w:szCs w:val="26"/>
        </w:rPr>
        <w:t>Федеральный закон от 27 мая 1998 г. № 76-ФЗ «О статусе военнослужащих»;</w:t>
      </w:r>
    </w:p>
    <w:p w:rsidR="00F9754B" w:rsidRPr="00075EDD" w:rsidRDefault="00F9754B" w:rsidP="00075EDD">
      <w:pPr>
        <w:pStyle w:val="a3"/>
        <w:ind w:left="40" w:right="20" w:firstLine="527"/>
        <w:rPr>
          <w:sz w:val="26"/>
          <w:szCs w:val="26"/>
        </w:rPr>
      </w:pPr>
      <w:r w:rsidRPr="00075EDD">
        <w:rPr>
          <w:sz w:val="26"/>
          <w:szCs w:val="26"/>
        </w:rPr>
        <w:t xml:space="preserve">Федеральный закон от 7 февраля 2011 г. № 3-ФЗ «О полиции»; </w:t>
      </w:r>
    </w:p>
    <w:p w:rsidR="00F9754B" w:rsidRPr="00075EDD" w:rsidRDefault="00F9754B" w:rsidP="00075EDD">
      <w:pPr>
        <w:pStyle w:val="a3"/>
        <w:ind w:left="40" w:right="20" w:firstLine="527"/>
        <w:rPr>
          <w:sz w:val="26"/>
          <w:szCs w:val="26"/>
        </w:rPr>
      </w:pPr>
      <w:r w:rsidRPr="00075EDD">
        <w:rPr>
          <w:sz w:val="26"/>
          <w:szCs w:val="26"/>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9754B" w:rsidRPr="00075EDD" w:rsidRDefault="00F9754B" w:rsidP="00075EDD">
      <w:pPr>
        <w:pStyle w:val="a3"/>
        <w:ind w:left="40" w:right="20" w:firstLine="540"/>
        <w:rPr>
          <w:sz w:val="26"/>
          <w:szCs w:val="26"/>
        </w:rPr>
      </w:pPr>
      <w:r w:rsidRPr="00075EDD">
        <w:rPr>
          <w:sz w:val="26"/>
          <w:szCs w:val="26"/>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F9754B" w:rsidRPr="00075EDD" w:rsidRDefault="00F9754B" w:rsidP="00075EDD">
      <w:pPr>
        <w:pStyle w:val="a3"/>
        <w:ind w:left="40" w:right="20" w:firstLine="540"/>
        <w:rPr>
          <w:sz w:val="26"/>
          <w:szCs w:val="26"/>
        </w:rPr>
      </w:pPr>
      <w:r w:rsidRPr="00075EDD">
        <w:rPr>
          <w:sz w:val="26"/>
          <w:szCs w:val="26"/>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F9754B" w:rsidRPr="00075EDD" w:rsidRDefault="00F9754B" w:rsidP="00075EDD">
      <w:pPr>
        <w:pStyle w:val="a3"/>
        <w:ind w:left="20" w:right="20" w:firstLine="540"/>
        <w:rPr>
          <w:sz w:val="26"/>
          <w:szCs w:val="26"/>
        </w:rPr>
      </w:pPr>
      <w:r w:rsidRPr="00075EDD">
        <w:rPr>
          <w:sz w:val="26"/>
          <w:szCs w:val="26"/>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9754B" w:rsidRPr="00075EDD" w:rsidRDefault="00F9754B" w:rsidP="00075EDD">
      <w:pPr>
        <w:pStyle w:val="a3"/>
        <w:ind w:left="20" w:right="20" w:firstLine="540"/>
        <w:rPr>
          <w:sz w:val="26"/>
          <w:szCs w:val="26"/>
        </w:rPr>
      </w:pPr>
      <w:r w:rsidRPr="00075EDD">
        <w:rPr>
          <w:sz w:val="26"/>
          <w:szCs w:val="26"/>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F9754B" w:rsidRPr="00075EDD" w:rsidRDefault="00F9754B" w:rsidP="00075EDD">
      <w:pPr>
        <w:pStyle w:val="a3"/>
        <w:ind w:left="20" w:right="20" w:firstLine="540"/>
        <w:rPr>
          <w:sz w:val="26"/>
          <w:szCs w:val="26"/>
        </w:rPr>
      </w:pPr>
      <w:r w:rsidRPr="00075EDD">
        <w:rPr>
          <w:sz w:val="26"/>
          <w:szCs w:val="26"/>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754B" w:rsidRPr="00075EDD" w:rsidRDefault="00F9754B" w:rsidP="00075EDD">
      <w:pPr>
        <w:pStyle w:val="a3"/>
        <w:ind w:left="20" w:right="20" w:firstLine="540"/>
        <w:rPr>
          <w:sz w:val="26"/>
          <w:szCs w:val="26"/>
        </w:rPr>
      </w:pPr>
      <w:r w:rsidRPr="00075EDD">
        <w:rPr>
          <w:sz w:val="26"/>
          <w:szCs w:val="26"/>
        </w:rPr>
        <w:t>Указ Президента Российской Федерации от 5 мая 1992 г. № 431 «О мерах по социальной поддержке семей»;</w:t>
      </w:r>
    </w:p>
    <w:p w:rsidR="00F9754B" w:rsidRPr="00075EDD" w:rsidRDefault="00F9754B" w:rsidP="00075EDD">
      <w:pPr>
        <w:pStyle w:val="a3"/>
        <w:ind w:left="20" w:right="20" w:firstLine="540"/>
        <w:rPr>
          <w:sz w:val="26"/>
          <w:szCs w:val="26"/>
        </w:rPr>
      </w:pPr>
      <w:r w:rsidRPr="00075EDD">
        <w:rPr>
          <w:sz w:val="26"/>
          <w:szCs w:val="26"/>
        </w:rPr>
        <w:t>Указ Президента Российской Федерации от 2 октября 1992 г. № 1157 «О дополнительных мерах государственной поддержки инвалидов».</w:t>
      </w:r>
    </w:p>
    <w:p w:rsidR="00F9754B" w:rsidRDefault="00F9754B" w:rsidP="00075EDD">
      <w:pPr>
        <w:pStyle w:val="2"/>
        <w:rPr>
          <w:b/>
          <w:sz w:val="26"/>
          <w:szCs w:val="26"/>
        </w:rPr>
      </w:pPr>
      <w:bookmarkStart w:id="6" w:name="bookmark5"/>
      <w:r w:rsidRPr="00075EDD">
        <w:rPr>
          <w:b/>
          <w:sz w:val="26"/>
          <w:szCs w:val="26"/>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bookmarkEnd w:id="6"/>
    </w:p>
    <w:p w:rsidR="00075EDD" w:rsidRPr="00075EDD" w:rsidRDefault="00075EDD" w:rsidP="00075EDD"/>
    <w:p w:rsidR="00F9754B" w:rsidRPr="00075EDD" w:rsidRDefault="00F9754B" w:rsidP="00075EDD">
      <w:pPr>
        <w:pStyle w:val="a3"/>
        <w:ind w:left="20" w:right="20" w:firstLine="700"/>
        <w:rPr>
          <w:sz w:val="26"/>
          <w:szCs w:val="26"/>
        </w:rPr>
      </w:pPr>
      <w:r w:rsidRPr="00075EDD">
        <w:rPr>
          <w:sz w:val="26"/>
          <w:szCs w:val="26"/>
        </w:rPr>
        <w:t>2.8. Для получения муниципальной услуги заявитель представляет:</w:t>
      </w:r>
    </w:p>
    <w:p w:rsidR="00F9754B" w:rsidRPr="00075EDD" w:rsidRDefault="00F9754B" w:rsidP="00075EDD">
      <w:pPr>
        <w:pStyle w:val="a3"/>
        <w:numPr>
          <w:ilvl w:val="0"/>
          <w:numId w:val="24"/>
        </w:numPr>
        <w:tabs>
          <w:tab w:val="left" w:pos="1455"/>
        </w:tabs>
        <w:ind w:left="20" w:right="20" w:firstLine="700"/>
        <w:rPr>
          <w:sz w:val="26"/>
          <w:szCs w:val="26"/>
        </w:rPr>
      </w:pPr>
      <w:r w:rsidRPr="00075EDD">
        <w:rPr>
          <w:sz w:val="26"/>
          <w:szCs w:val="26"/>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F9754B" w:rsidRPr="00075EDD" w:rsidRDefault="00F9754B" w:rsidP="00075EDD">
      <w:pPr>
        <w:pStyle w:val="a3"/>
        <w:numPr>
          <w:ilvl w:val="0"/>
          <w:numId w:val="24"/>
        </w:numPr>
        <w:tabs>
          <w:tab w:val="left" w:pos="1421"/>
        </w:tabs>
        <w:ind w:left="20" w:firstLine="700"/>
        <w:rPr>
          <w:sz w:val="26"/>
          <w:szCs w:val="26"/>
        </w:rPr>
      </w:pPr>
      <w:r w:rsidRPr="00075EDD">
        <w:rPr>
          <w:sz w:val="26"/>
          <w:szCs w:val="26"/>
        </w:rPr>
        <w:t>Документ, удостоверяющий личность заявителя.</w:t>
      </w:r>
    </w:p>
    <w:p w:rsidR="00F9754B" w:rsidRPr="00075EDD" w:rsidRDefault="00F9754B" w:rsidP="00075EDD">
      <w:pPr>
        <w:pStyle w:val="a3"/>
        <w:ind w:left="20" w:right="20" w:firstLine="700"/>
        <w:rPr>
          <w:sz w:val="26"/>
          <w:szCs w:val="26"/>
        </w:rPr>
      </w:pPr>
      <w:r w:rsidRPr="00075EDD">
        <w:rPr>
          <w:sz w:val="26"/>
          <w:szCs w:val="26"/>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F9754B" w:rsidRPr="00075EDD" w:rsidRDefault="00F9754B" w:rsidP="00075EDD">
      <w:pPr>
        <w:pStyle w:val="a3"/>
        <w:numPr>
          <w:ilvl w:val="0"/>
          <w:numId w:val="24"/>
        </w:numPr>
        <w:tabs>
          <w:tab w:val="left" w:pos="1431"/>
        </w:tabs>
        <w:ind w:left="20" w:right="20" w:firstLine="700"/>
        <w:rPr>
          <w:sz w:val="26"/>
          <w:szCs w:val="26"/>
        </w:rPr>
      </w:pPr>
      <w:r w:rsidRPr="00075EDD">
        <w:rPr>
          <w:sz w:val="26"/>
          <w:szCs w:val="26"/>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F9754B" w:rsidRPr="00075EDD" w:rsidRDefault="00F9754B" w:rsidP="00075EDD">
      <w:pPr>
        <w:pStyle w:val="a3"/>
        <w:numPr>
          <w:ilvl w:val="0"/>
          <w:numId w:val="24"/>
        </w:numPr>
        <w:tabs>
          <w:tab w:val="left" w:pos="1421"/>
        </w:tabs>
        <w:ind w:left="20" w:firstLine="700"/>
        <w:rPr>
          <w:sz w:val="26"/>
          <w:szCs w:val="26"/>
        </w:rPr>
      </w:pPr>
      <w:r w:rsidRPr="00075EDD">
        <w:rPr>
          <w:sz w:val="26"/>
          <w:szCs w:val="26"/>
        </w:rPr>
        <w:t>Документ, подтверждающий установление опеки (при необходимости).</w:t>
      </w:r>
    </w:p>
    <w:p w:rsidR="00F9754B" w:rsidRPr="00075EDD" w:rsidRDefault="00F9754B" w:rsidP="00075EDD">
      <w:pPr>
        <w:pStyle w:val="a3"/>
        <w:numPr>
          <w:ilvl w:val="0"/>
          <w:numId w:val="24"/>
        </w:numPr>
        <w:tabs>
          <w:tab w:val="left" w:pos="1431"/>
        </w:tabs>
        <w:ind w:left="20" w:right="20" w:firstLine="700"/>
        <w:rPr>
          <w:sz w:val="26"/>
          <w:szCs w:val="26"/>
        </w:rPr>
      </w:pPr>
      <w:r w:rsidRPr="00075EDD">
        <w:rPr>
          <w:sz w:val="26"/>
          <w:szCs w:val="26"/>
        </w:rPr>
        <w:t>Документ психолого-медико-педагогической комиссии (при необходимости).</w:t>
      </w:r>
    </w:p>
    <w:p w:rsidR="00F9754B" w:rsidRPr="00075EDD" w:rsidRDefault="00F9754B" w:rsidP="00075EDD">
      <w:pPr>
        <w:pStyle w:val="a3"/>
        <w:numPr>
          <w:ilvl w:val="0"/>
          <w:numId w:val="24"/>
        </w:numPr>
        <w:tabs>
          <w:tab w:val="left" w:pos="1426"/>
        </w:tabs>
        <w:ind w:left="20" w:right="20" w:firstLine="700"/>
        <w:rPr>
          <w:sz w:val="26"/>
          <w:szCs w:val="26"/>
        </w:rPr>
      </w:pPr>
      <w:r w:rsidRPr="00075EDD">
        <w:rPr>
          <w:sz w:val="26"/>
          <w:szCs w:val="26"/>
        </w:rPr>
        <w:t>Документ, подтверждающий потребность в обучении в группе оздоровительной направленности (при необходимости).</w:t>
      </w:r>
    </w:p>
    <w:p w:rsidR="00F9754B" w:rsidRPr="00075EDD" w:rsidRDefault="00F9754B" w:rsidP="00075EDD">
      <w:pPr>
        <w:pStyle w:val="a3"/>
        <w:numPr>
          <w:ilvl w:val="0"/>
          <w:numId w:val="24"/>
        </w:numPr>
        <w:tabs>
          <w:tab w:val="left" w:pos="1431"/>
        </w:tabs>
        <w:ind w:left="20" w:right="20" w:firstLine="700"/>
        <w:rPr>
          <w:sz w:val="26"/>
          <w:szCs w:val="26"/>
        </w:rPr>
      </w:pPr>
      <w:r w:rsidRPr="00075EDD">
        <w:rPr>
          <w:sz w:val="26"/>
          <w:szCs w:val="26"/>
        </w:rPr>
        <w:t>Документ, подтверждающий наличие права на специальные меры поддержки (гарантии) отдельных категорий граждан и их семей (при необходимости).</w:t>
      </w:r>
    </w:p>
    <w:p w:rsidR="00F9754B" w:rsidRPr="00075EDD" w:rsidRDefault="00F9754B" w:rsidP="00075EDD">
      <w:pPr>
        <w:pStyle w:val="a3"/>
        <w:numPr>
          <w:ilvl w:val="0"/>
          <w:numId w:val="24"/>
        </w:numPr>
        <w:tabs>
          <w:tab w:val="left" w:pos="1436"/>
        </w:tabs>
        <w:ind w:left="20" w:right="20" w:firstLine="700"/>
        <w:rPr>
          <w:sz w:val="26"/>
          <w:szCs w:val="26"/>
        </w:rPr>
      </w:pPr>
      <w:r w:rsidRPr="00075EDD">
        <w:rPr>
          <w:sz w:val="26"/>
          <w:szCs w:val="26"/>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F9754B" w:rsidRPr="00075EDD" w:rsidRDefault="00F9754B" w:rsidP="00075EDD">
      <w:pPr>
        <w:pStyle w:val="a3"/>
        <w:ind w:left="20" w:right="20" w:firstLine="700"/>
        <w:rPr>
          <w:sz w:val="26"/>
          <w:szCs w:val="26"/>
        </w:rPr>
      </w:pPr>
      <w:r w:rsidRPr="00075EDD">
        <w:rPr>
          <w:sz w:val="26"/>
          <w:szCs w:val="26"/>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F9754B" w:rsidRPr="00075EDD" w:rsidRDefault="00F9754B" w:rsidP="00075EDD">
      <w:pPr>
        <w:pStyle w:val="a3"/>
        <w:ind w:left="20" w:firstLine="700"/>
        <w:rPr>
          <w:sz w:val="26"/>
          <w:szCs w:val="26"/>
        </w:rPr>
      </w:pPr>
      <w:r w:rsidRPr="00075EDD">
        <w:rPr>
          <w:sz w:val="26"/>
          <w:szCs w:val="26"/>
        </w:rPr>
        <w:t>в форме уведомления по телефону, электронной почте;</w:t>
      </w:r>
    </w:p>
    <w:p w:rsidR="00F9754B" w:rsidRPr="00075EDD" w:rsidRDefault="00F9754B" w:rsidP="00075EDD">
      <w:pPr>
        <w:pStyle w:val="a3"/>
        <w:ind w:left="20" w:right="20" w:firstLine="700"/>
        <w:rPr>
          <w:sz w:val="26"/>
          <w:szCs w:val="26"/>
        </w:rPr>
      </w:pPr>
      <w:r w:rsidRPr="00075EDD">
        <w:rPr>
          <w:sz w:val="26"/>
          <w:szCs w:val="26"/>
        </w:rPr>
        <w:t>на бумажном носителе в виде распечатанного экземпляра электронного документа в Уполномоченном органе или высланного по почтовому адресу, указанному в заявлении.</w:t>
      </w:r>
    </w:p>
    <w:p w:rsidR="00F9754B" w:rsidRPr="00075EDD" w:rsidRDefault="00F9754B" w:rsidP="00075EDD">
      <w:pPr>
        <w:pStyle w:val="a3"/>
        <w:numPr>
          <w:ilvl w:val="0"/>
          <w:numId w:val="25"/>
        </w:numPr>
        <w:tabs>
          <w:tab w:val="left" w:pos="1321"/>
        </w:tabs>
        <w:ind w:left="20" w:right="20" w:firstLine="700"/>
        <w:rPr>
          <w:sz w:val="26"/>
          <w:szCs w:val="26"/>
        </w:rPr>
      </w:pPr>
      <w:r w:rsidRPr="00075EDD">
        <w:rPr>
          <w:sz w:val="26"/>
          <w:szCs w:val="26"/>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F9754B" w:rsidRDefault="00F9754B" w:rsidP="00075EDD">
      <w:pPr>
        <w:pStyle w:val="38"/>
        <w:shd w:val="clear" w:color="auto" w:fill="auto"/>
        <w:spacing w:before="0" w:after="0" w:line="240" w:lineRule="auto"/>
        <w:jc w:val="center"/>
        <w:rPr>
          <w:rFonts w:ascii="Times New Roman" w:hAnsi="Times New Roman" w:cs="Times New Roman"/>
          <w:b/>
          <w:sz w:val="26"/>
          <w:szCs w:val="26"/>
        </w:rPr>
      </w:pPr>
      <w:r w:rsidRPr="00075EDD">
        <w:rPr>
          <w:rFonts w:ascii="Times New Roman" w:hAnsi="Times New Roman" w:cs="Times New Roman"/>
          <w:b/>
          <w:sz w:val="26"/>
          <w:szCs w:val="26"/>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w:t>
      </w:r>
      <w:r w:rsidR="00075EDD">
        <w:rPr>
          <w:rFonts w:ascii="Times New Roman" w:hAnsi="Times New Roman" w:cs="Times New Roman"/>
          <w:b/>
          <w:sz w:val="26"/>
          <w:szCs w:val="26"/>
        </w:rPr>
        <w:t xml:space="preserve"> </w:t>
      </w:r>
      <w:r w:rsidRPr="00075EDD">
        <w:rPr>
          <w:rFonts w:ascii="Times New Roman" w:hAnsi="Times New Roman" w:cs="Times New Roman"/>
          <w:b/>
          <w:sz w:val="26"/>
          <w:szCs w:val="26"/>
        </w:rPr>
        <w:t>муниципальных услуг</w:t>
      </w:r>
    </w:p>
    <w:p w:rsidR="00075EDD" w:rsidRPr="00075EDD" w:rsidRDefault="00075EDD" w:rsidP="00075EDD">
      <w:pPr>
        <w:pStyle w:val="38"/>
        <w:shd w:val="clear" w:color="auto" w:fill="auto"/>
        <w:spacing w:before="0" w:after="0" w:line="240" w:lineRule="auto"/>
        <w:jc w:val="center"/>
        <w:rPr>
          <w:rFonts w:ascii="Times New Roman" w:hAnsi="Times New Roman" w:cs="Times New Roman"/>
          <w:b/>
          <w:sz w:val="26"/>
          <w:szCs w:val="26"/>
        </w:rPr>
      </w:pPr>
    </w:p>
    <w:p w:rsidR="00F9754B" w:rsidRPr="00075EDD" w:rsidRDefault="00F9754B" w:rsidP="00075EDD">
      <w:pPr>
        <w:pStyle w:val="a3"/>
        <w:numPr>
          <w:ilvl w:val="0"/>
          <w:numId w:val="25"/>
        </w:numPr>
        <w:tabs>
          <w:tab w:val="left" w:pos="1508"/>
        </w:tabs>
        <w:ind w:left="20" w:right="20" w:firstLine="700"/>
        <w:rPr>
          <w:sz w:val="26"/>
          <w:szCs w:val="26"/>
        </w:rPr>
      </w:pPr>
      <w:r w:rsidRPr="00075EDD">
        <w:rPr>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 в случае обращения:</w:t>
      </w:r>
    </w:p>
    <w:p w:rsidR="00F9754B" w:rsidRPr="00075EDD" w:rsidRDefault="00F9754B" w:rsidP="00075EDD">
      <w:pPr>
        <w:pStyle w:val="a3"/>
        <w:numPr>
          <w:ilvl w:val="0"/>
          <w:numId w:val="26"/>
        </w:numPr>
        <w:tabs>
          <w:tab w:val="left" w:pos="951"/>
        </w:tabs>
        <w:ind w:left="20" w:right="20" w:firstLine="700"/>
        <w:rPr>
          <w:sz w:val="26"/>
          <w:szCs w:val="26"/>
        </w:rPr>
      </w:pPr>
      <w:r w:rsidRPr="00075EDD">
        <w:rPr>
          <w:sz w:val="26"/>
          <w:szCs w:val="26"/>
        </w:rPr>
        <w:t>свидетельство о рождении ребенка, выданное на территории Российской Федерации;</w:t>
      </w:r>
    </w:p>
    <w:p w:rsidR="00F9754B" w:rsidRPr="00075EDD" w:rsidRDefault="00F9754B" w:rsidP="00075EDD">
      <w:pPr>
        <w:pStyle w:val="a3"/>
        <w:numPr>
          <w:ilvl w:val="0"/>
          <w:numId w:val="26"/>
        </w:numPr>
        <w:tabs>
          <w:tab w:val="left" w:pos="951"/>
        </w:tabs>
        <w:ind w:left="20" w:right="20" w:firstLine="700"/>
        <w:rPr>
          <w:sz w:val="26"/>
          <w:szCs w:val="26"/>
        </w:rPr>
      </w:pPr>
      <w:r w:rsidRPr="00075EDD">
        <w:rPr>
          <w:sz w:val="26"/>
          <w:szCs w:val="26"/>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F9754B" w:rsidRPr="00075EDD" w:rsidRDefault="00F9754B" w:rsidP="00075EDD">
      <w:pPr>
        <w:pStyle w:val="a3"/>
        <w:ind w:left="20" w:right="20" w:firstLine="700"/>
        <w:rPr>
          <w:sz w:val="26"/>
          <w:szCs w:val="26"/>
        </w:rPr>
      </w:pPr>
      <w:r w:rsidRPr="00075EDD">
        <w:rPr>
          <w:sz w:val="26"/>
          <w:szCs w:val="26"/>
        </w:rPr>
        <w:t>2.11. При предоставлении муниципальной услуги запрещается требовать от заявителя:</w:t>
      </w:r>
    </w:p>
    <w:p w:rsidR="00F9754B" w:rsidRPr="00075EDD" w:rsidRDefault="00F9754B" w:rsidP="00075EDD">
      <w:pPr>
        <w:pStyle w:val="a3"/>
        <w:numPr>
          <w:ilvl w:val="0"/>
          <w:numId w:val="27"/>
        </w:numPr>
        <w:tabs>
          <w:tab w:val="left" w:pos="1718"/>
        </w:tabs>
        <w:ind w:right="20" w:firstLine="720"/>
        <w:rPr>
          <w:sz w:val="26"/>
          <w:szCs w:val="26"/>
        </w:rPr>
      </w:pPr>
      <w:r w:rsidRPr="00075EDD">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754B" w:rsidRPr="00075EDD" w:rsidRDefault="00F9754B" w:rsidP="00075EDD">
      <w:pPr>
        <w:pStyle w:val="a3"/>
        <w:numPr>
          <w:ilvl w:val="0"/>
          <w:numId w:val="27"/>
        </w:numPr>
        <w:tabs>
          <w:tab w:val="left" w:pos="1618"/>
        </w:tabs>
        <w:ind w:right="20" w:firstLine="720"/>
        <w:rPr>
          <w:sz w:val="26"/>
          <w:szCs w:val="26"/>
        </w:rPr>
      </w:pPr>
      <w:r w:rsidRPr="00075EDD">
        <w:rPr>
          <w:sz w:val="26"/>
          <w:szCs w:val="26"/>
        </w:rPr>
        <w:t>Представления документов и информации, которые в соответствии с нормативными правовыми актами Российской Федерации и Алтайского края</w:t>
      </w:r>
      <w:r w:rsidRPr="00075EDD">
        <w:rPr>
          <w:rStyle w:val="91"/>
          <w:sz w:val="26"/>
          <w:szCs w:val="26"/>
        </w:rPr>
        <w:t>,</w:t>
      </w:r>
      <w:r w:rsidRPr="00075EDD">
        <w:rPr>
          <w:sz w:val="26"/>
          <w:szCs w:val="26"/>
        </w:rPr>
        <w:t xml:space="preserve"> муниципальными правовыми актами</w:t>
      </w:r>
      <w:r w:rsidRPr="00075EDD">
        <w:rPr>
          <w:rStyle w:val="91"/>
          <w:sz w:val="26"/>
          <w:szCs w:val="26"/>
        </w:rPr>
        <w:t xml:space="preserve"> </w:t>
      </w:r>
      <w:r w:rsidRPr="00075EDD">
        <w:rPr>
          <w:rStyle w:val="91"/>
          <w:i w:val="0"/>
          <w:sz w:val="26"/>
          <w:szCs w:val="26"/>
        </w:rPr>
        <w:t>Администрации Новичихинского района</w:t>
      </w:r>
      <w:r w:rsidRPr="00075EDD">
        <w:rPr>
          <w:rStyle w:val="91"/>
          <w:sz w:val="26"/>
          <w:szCs w:val="26"/>
        </w:rPr>
        <w:t xml:space="preserve"> </w:t>
      </w:r>
      <w:r w:rsidRPr="00075EDD">
        <w:rPr>
          <w:sz w:val="26"/>
          <w:szCs w:val="26"/>
        </w:rPr>
        <w:t>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9754B" w:rsidRPr="00075EDD" w:rsidRDefault="00F9754B" w:rsidP="00075EDD">
      <w:pPr>
        <w:pStyle w:val="a3"/>
        <w:numPr>
          <w:ilvl w:val="0"/>
          <w:numId w:val="27"/>
        </w:numPr>
        <w:tabs>
          <w:tab w:val="left" w:pos="1704"/>
        </w:tabs>
        <w:ind w:right="20" w:firstLine="720"/>
        <w:rPr>
          <w:sz w:val="26"/>
          <w:szCs w:val="26"/>
        </w:rPr>
      </w:pPr>
      <w:r w:rsidRPr="00075EDD">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754B" w:rsidRPr="00075EDD" w:rsidRDefault="00F9754B" w:rsidP="00075EDD">
      <w:pPr>
        <w:pStyle w:val="a3"/>
        <w:ind w:right="20" w:firstLine="720"/>
        <w:rPr>
          <w:sz w:val="26"/>
          <w:szCs w:val="26"/>
        </w:rPr>
      </w:pPr>
      <w:r w:rsidRPr="00075ED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754B" w:rsidRPr="00075EDD" w:rsidRDefault="00F9754B" w:rsidP="00075EDD">
      <w:pPr>
        <w:pStyle w:val="a3"/>
        <w:ind w:right="20" w:firstLine="720"/>
        <w:rPr>
          <w:sz w:val="26"/>
          <w:szCs w:val="26"/>
        </w:rPr>
      </w:pPr>
      <w:r w:rsidRPr="00075ED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754B" w:rsidRPr="00075EDD" w:rsidRDefault="00F9754B" w:rsidP="00075EDD">
      <w:pPr>
        <w:pStyle w:val="a3"/>
        <w:ind w:right="20" w:firstLine="720"/>
        <w:rPr>
          <w:sz w:val="26"/>
          <w:szCs w:val="26"/>
        </w:rPr>
      </w:pPr>
      <w:r w:rsidRPr="00075ED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754B" w:rsidRPr="00075EDD" w:rsidRDefault="00F9754B" w:rsidP="00075EDD">
      <w:pPr>
        <w:pStyle w:val="a3"/>
        <w:ind w:right="20" w:firstLine="720"/>
        <w:rPr>
          <w:sz w:val="26"/>
          <w:szCs w:val="26"/>
        </w:rPr>
      </w:pPr>
      <w:r w:rsidRPr="00075EDD">
        <w:rPr>
          <w:sz w:val="26"/>
          <w:szCs w:val="26"/>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75EDD" w:rsidRDefault="00075EDD" w:rsidP="00075EDD">
      <w:pPr>
        <w:pStyle w:val="19"/>
        <w:keepNext/>
        <w:keepLines/>
        <w:shd w:val="clear" w:color="auto" w:fill="auto"/>
        <w:spacing w:after="0" w:line="240" w:lineRule="auto"/>
        <w:rPr>
          <w:rFonts w:ascii="Times New Roman" w:hAnsi="Times New Roman" w:cs="Times New Roman"/>
          <w:sz w:val="26"/>
          <w:szCs w:val="26"/>
        </w:rPr>
      </w:pPr>
      <w:bookmarkStart w:id="7" w:name="bookmark6"/>
    </w:p>
    <w:p w:rsidR="00F9754B" w:rsidRDefault="00F9754B" w:rsidP="00075EDD">
      <w:pPr>
        <w:pStyle w:val="2"/>
        <w:rPr>
          <w:b/>
          <w:sz w:val="26"/>
          <w:szCs w:val="26"/>
        </w:rPr>
      </w:pPr>
      <w:r w:rsidRPr="00075EDD">
        <w:rPr>
          <w:b/>
          <w:sz w:val="26"/>
          <w:szCs w:val="26"/>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7"/>
    </w:p>
    <w:p w:rsidR="00075EDD" w:rsidRPr="00075EDD" w:rsidRDefault="00075EDD" w:rsidP="00075EDD"/>
    <w:p w:rsidR="00F9754B" w:rsidRPr="00075EDD" w:rsidRDefault="00F9754B" w:rsidP="00075EDD">
      <w:pPr>
        <w:pStyle w:val="a3"/>
        <w:numPr>
          <w:ilvl w:val="0"/>
          <w:numId w:val="28"/>
        </w:numPr>
        <w:tabs>
          <w:tab w:val="left" w:pos="1364"/>
        </w:tabs>
        <w:ind w:left="20" w:right="20" w:firstLine="680"/>
        <w:rPr>
          <w:sz w:val="26"/>
          <w:szCs w:val="26"/>
        </w:rPr>
      </w:pPr>
      <w:r w:rsidRPr="00075EDD">
        <w:rPr>
          <w:sz w:val="26"/>
          <w:szCs w:val="26"/>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F9754B" w:rsidRPr="00075EDD" w:rsidRDefault="00F9754B" w:rsidP="00075EDD">
      <w:pPr>
        <w:pStyle w:val="a3"/>
        <w:numPr>
          <w:ilvl w:val="0"/>
          <w:numId w:val="26"/>
        </w:numPr>
        <w:tabs>
          <w:tab w:val="left" w:pos="894"/>
        </w:tabs>
        <w:ind w:left="20" w:right="20" w:firstLine="680"/>
        <w:rPr>
          <w:sz w:val="26"/>
          <w:szCs w:val="26"/>
        </w:rPr>
      </w:pPr>
      <w:r w:rsidRPr="00075EDD">
        <w:rPr>
          <w:sz w:val="26"/>
          <w:szCs w:val="26"/>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F9754B" w:rsidRPr="00075EDD" w:rsidRDefault="00F9754B" w:rsidP="00075EDD">
      <w:pPr>
        <w:pStyle w:val="a3"/>
        <w:numPr>
          <w:ilvl w:val="0"/>
          <w:numId w:val="26"/>
        </w:numPr>
        <w:tabs>
          <w:tab w:val="left" w:pos="927"/>
        </w:tabs>
        <w:ind w:left="20" w:right="20" w:firstLine="680"/>
        <w:rPr>
          <w:sz w:val="26"/>
          <w:szCs w:val="26"/>
        </w:rPr>
      </w:pPr>
      <w:r w:rsidRPr="00075EDD">
        <w:rPr>
          <w:sz w:val="26"/>
          <w:szCs w:val="2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75EDD" w:rsidRDefault="00075EDD" w:rsidP="00075EDD">
      <w:pPr>
        <w:pStyle w:val="19"/>
        <w:keepNext/>
        <w:keepLines/>
        <w:shd w:val="clear" w:color="auto" w:fill="auto"/>
        <w:spacing w:after="0" w:line="240" w:lineRule="auto"/>
        <w:ind w:left="1320" w:right="20" w:hanging="600"/>
        <w:rPr>
          <w:rFonts w:ascii="Times New Roman" w:hAnsi="Times New Roman" w:cs="Times New Roman"/>
          <w:sz w:val="26"/>
          <w:szCs w:val="26"/>
        </w:rPr>
      </w:pPr>
      <w:bookmarkStart w:id="8" w:name="bookmark7"/>
    </w:p>
    <w:p w:rsidR="00F9754B" w:rsidRDefault="00F9754B" w:rsidP="00075EDD">
      <w:pPr>
        <w:pStyle w:val="2"/>
        <w:rPr>
          <w:b/>
          <w:sz w:val="26"/>
          <w:szCs w:val="26"/>
        </w:rPr>
      </w:pPr>
      <w:r w:rsidRPr="00075EDD">
        <w:rPr>
          <w:b/>
          <w:sz w:val="26"/>
          <w:szCs w:val="26"/>
        </w:rPr>
        <w:t>Исчерпывающий перечень оснований для приостановления или отказа в предоставлении муниципальной услуги</w:t>
      </w:r>
      <w:bookmarkEnd w:id="8"/>
    </w:p>
    <w:p w:rsidR="00075EDD" w:rsidRPr="00075EDD" w:rsidRDefault="00075EDD" w:rsidP="00075EDD"/>
    <w:p w:rsidR="00F9754B" w:rsidRPr="00075EDD" w:rsidRDefault="00F9754B" w:rsidP="00075EDD">
      <w:pPr>
        <w:pStyle w:val="a3"/>
        <w:numPr>
          <w:ilvl w:val="0"/>
          <w:numId w:val="28"/>
        </w:numPr>
        <w:tabs>
          <w:tab w:val="left" w:pos="1359"/>
        </w:tabs>
        <w:ind w:left="20" w:right="20" w:firstLine="680"/>
        <w:rPr>
          <w:sz w:val="26"/>
          <w:szCs w:val="26"/>
        </w:rPr>
      </w:pPr>
      <w:r w:rsidRPr="00075EDD">
        <w:rPr>
          <w:sz w:val="26"/>
          <w:szCs w:val="26"/>
        </w:rPr>
        <w:t>Оснований для приостановления предоставления муниципальной услуги не предусмотрено.</w:t>
      </w:r>
    </w:p>
    <w:p w:rsidR="00F9754B" w:rsidRPr="00075EDD" w:rsidRDefault="00F9754B" w:rsidP="00075EDD">
      <w:pPr>
        <w:pStyle w:val="a3"/>
        <w:numPr>
          <w:ilvl w:val="0"/>
          <w:numId w:val="28"/>
        </w:numPr>
        <w:tabs>
          <w:tab w:val="left" w:pos="1359"/>
        </w:tabs>
        <w:ind w:left="20" w:right="20" w:firstLine="680"/>
        <w:rPr>
          <w:sz w:val="26"/>
          <w:szCs w:val="26"/>
        </w:rPr>
      </w:pPr>
      <w:r w:rsidRPr="00075EDD">
        <w:rPr>
          <w:sz w:val="26"/>
          <w:szCs w:val="26"/>
        </w:rPr>
        <w:t>Основания для отказа в предоставлении муниципальной услуги в части промежуточного результата - постановка на учет:</w:t>
      </w:r>
    </w:p>
    <w:p w:rsidR="00F9754B" w:rsidRPr="00075EDD" w:rsidRDefault="00F9754B" w:rsidP="00075EDD">
      <w:pPr>
        <w:pStyle w:val="a3"/>
        <w:numPr>
          <w:ilvl w:val="0"/>
          <w:numId w:val="26"/>
        </w:numPr>
        <w:tabs>
          <w:tab w:val="left" w:pos="884"/>
        </w:tabs>
        <w:ind w:left="20" w:right="20" w:firstLine="680"/>
        <w:rPr>
          <w:sz w:val="26"/>
          <w:szCs w:val="26"/>
        </w:rPr>
      </w:pPr>
      <w:r w:rsidRPr="00075EDD">
        <w:rPr>
          <w:sz w:val="26"/>
          <w:szCs w:val="26"/>
        </w:rPr>
        <w:t>заявитель не соответствует категории лиц, имеющих право на предоставление услуги;</w:t>
      </w:r>
    </w:p>
    <w:p w:rsidR="00F9754B" w:rsidRPr="00075EDD" w:rsidRDefault="00F9754B" w:rsidP="00075EDD">
      <w:pPr>
        <w:pStyle w:val="a3"/>
        <w:numPr>
          <w:ilvl w:val="0"/>
          <w:numId w:val="26"/>
        </w:numPr>
        <w:tabs>
          <w:tab w:val="left" w:pos="894"/>
        </w:tabs>
        <w:ind w:left="20" w:right="20" w:firstLine="680"/>
        <w:rPr>
          <w:sz w:val="26"/>
          <w:szCs w:val="26"/>
        </w:rPr>
      </w:pPr>
      <w:r w:rsidRPr="00075EDD">
        <w:rPr>
          <w:sz w:val="26"/>
          <w:szCs w:val="26"/>
        </w:rPr>
        <w:t>предоставление недостоверной информации согласно пункту 2.8. настоящего Административного регламента;</w:t>
      </w:r>
    </w:p>
    <w:p w:rsidR="00F9754B" w:rsidRPr="00075EDD" w:rsidRDefault="00F9754B" w:rsidP="00075EDD">
      <w:pPr>
        <w:pStyle w:val="a3"/>
        <w:numPr>
          <w:ilvl w:val="0"/>
          <w:numId w:val="26"/>
        </w:numPr>
        <w:tabs>
          <w:tab w:val="left" w:pos="903"/>
        </w:tabs>
        <w:ind w:left="20" w:right="20" w:firstLine="680"/>
        <w:rPr>
          <w:sz w:val="26"/>
          <w:szCs w:val="26"/>
        </w:rPr>
      </w:pPr>
      <w:r w:rsidRPr="00075EDD">
        <w:rPr>
          <w:sz w:val="26"/>
          <w:szCs w:val="2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F9754B" w:rsidRPr="00075EDD" w:rsidRDefault="00F9754B" w:rsidP="00075EDD">
      <w:pPr>
        <w:pStyle w:val="a3"/>
        <w:numPr>
          <w:ilvl w:val="0"/>
          <w:numId w:val="26"/>
        </w:numPr>
        <w:tabs>
          <w:tab w:val="left" w:pos="894"/>
        </w:tabs>
        <w:ind w:left="20" w:right="20" w:firstLine="680"/>
        <w:rPr>
          <w:sz w:val="26"/>
          <w:szCs w:val="26"/>
        </w:rPr>
      </w:pPr>
      <w:r w:rsidRPr="00075EDD">
        <w:rPr>
          <w:sz w:val="26"/>
          <w:szCs w:val="26"/>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r w:rsidRPr="00075EDD">
        <w:rPr>
          <w:rStyle w:val="81"/>
          <w:sz w:val="26"/>
          <w:szCs w:val="26"/>
        </w:rPr>
        <w:t xml:space="preserve"> (при подаче заявления в электронном виде);</w:t>
      </w:r>
    </w:p>
    <w:p w:rsidR="00F9754B" w:rsidRPr="00075EDD" w:rsidRDefault="00F9754B" w:rsidP="00075EDD">
      <w:pPr>
        <w:pStyle w:val="a3"/>
        <w:numPr>
          <w:ilvl w:val="0"/>
          <w:numId w:val="26"/>
        </w:numPr>
        <w:tabs>
          <w:tab w:val="left" w:pos="894"/>
        </w:tabs>
        <w:ind w:left="20" w:right="20" w:firstLine="680"/>
        <w:rPr>
          <w:sz w:val="26"/>
          <w:szCs w:val="26"/>
        </w:rPr>
      </w:pPr>
      <w:r w:rsidRPr="00075EDD">
        <w:rPr>
          <w:sz w:val="26"/>
          <w:szCs w:val="26"/>
        </w:rPr>
        <w:t>предоставление неполной информации, в том числе неполного комплекта документов</w:t>
      </w:r>
      <w:r w:rsidRPr="00075EDD">
        <w:rPr>
          <w:rStyle w:val="81"/>
          <w:sz w:val="26"/>
          <w:szCs w:val="26"/>
        </w:rPr>
        <w:t xml:space="preserve"> (при подаче заявления в электронном виде);</w:t>
      </w:r>
    </w:p>
    <w:p w:rsidR="00F9754B" w:rsidRPr="00075EDD" w:rsidRDefault="00F9754B" w:rsidP="00075EDD">
      <w:pPr>
        <w:pStyle w:val="a3"/>
        <w:numPr>
          <w:ilvl w:val="0"/>
          <w:numId w:val="26"/>
        </w:numPr>
        <w:tabs>
          <w:tab w:val="left" w:pos="889"/>
        </w:tabs>
        <w:ind w:left="20" w:right="20" w:firstLine="680"/>
        <w:rPr>
          <w:sz w:val="26"/>
          <w:szCs w:val="26"/>
        </w:rPr>
      </w:pPr>
      <w:r w:rsidRPr="00075EDD">
        <w:rPr>
          <w:sz w:val="26"/>
          <w:szCs w:val="26"/>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r w:rsidRPr="00075EDD">
        <w:rPr>
          <w:rStyle w:val="81"/>
          <w:sz w:val="26"/>
          <w:szCs w:val="26"/>
        </w:rPr>
        <w:t xml:space="preserve"> (при подаче заявления на бумажном носителе).</w:t>
      </w:r>
    </w:p>
    <w:p w:rsidR="00F9754B" w:rsidRPr="00075EDD" w:rsidRDefault="00F9754B" w:rsidP="00075EDD">
      <w:pPr>
        <w:pStyle w:val="a3"/>
        <w:ind w:left="20" w:right="20" w:firstLine="680"/>
        <w:rPr>
          <w:sz w:val="26"/>
          <w:szCs w:val="26"/>
        </w:rPr>
      </w:pPr>
      <w:r w:rsidRPr="00075EDD">
        <w:rPr>
          <w:sz w:val="26"/>
          <w:szCs w:val="26"/>
        </w:rPr>
        <w:lastRenderedPageBreak/>
        <w:t>Оснований для отказа в предоставлении муниципальной услуги в части основного результата - направления - не предусмотрено.</w:t>
      </w:r>
    </w:p>
    <w:p w:rsidR="00F9754B" w:rsidRPr="00075EDD" w:rsidRDefault="00F9754B" w:rsidP="00075EDD">
      <w:pPr>
        <w:pStyle w:val="a3"/>
        <w:ind w:left="20" w:right="20" w:firstLine="680"/>
        <w:jc w:val="center"/>
        <w:rPr>
          <w:sz w:val="26"/>
          <w:szCs w:val="26"/>
        </w:rPr>
      </w:pPr>
    </w:p>
    <w:p w:rsidR="00F9754B" w:rsidRPr="00075EDD" w:rsidRDefault="00F9754B" w:rsidP="00075EDD">
      <w:pPr>
        <w:pStyle w:val="38"/>
        <w:shd w:val="clear" w:color="auto" w:fill="auto"/>
        <w:spacing w:before="0" w:after="0" w:line="240" w:lineRule="auto"/>
        <w:ind w:right="80"/>
        <w:jc w:val="center"/>
        <w:rPr>
          <w:rFonts w:ascii="Times New Roman" w:hAnsi="Times New Roman" w:cs="Times New Roman"/>
          <w:b/>
          <w:sz w:val="26"/>
          <w:szCs w:val="26"/>
        </w:rPr>
      </w:pPr>
      <w:r w:rsidRPr="00075ED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w:t>
      </w:r>
    </w:p>
    <w:p w:rsidR="00F9754B" w:rsidRDefault="00F9754B" w:rsidP="00075EDD">
      <w:pPr>
        <w:pStyle w:val="38"/>
        <w:shd w:val="clear" w:color="auto" w:fill="auto"/>
        <w:spacing w:before="0" w:after="0" w:line="240" w:lineRule="auto"/>
        <w:jc w:val="center"/>
        <w:rPr>
          <w:rFonts w:ascii="Times New Roman" w:hAnsi="Times New Roman" w:cs="Times New Roman"/>
          <w:b/>
          <w:sz w:val="26"/>
          <w:szCs w:val="26"/>
        </w:rPr>
      </w:pPr>
      <w:r w:rsidRPr="00075EDD">
        <w:rPr>
          <w:rFonts w:ascii="Times New Roman" w:hAnsi="Times New Roman" w:cs="Times New Roman"/>
          <w:b/>
          <w:sz w:val="26"/>
          <w:szCs w:val="26"/>
        </w:rPr>
        <w:t>организациями, участвующими в предоставлении</w:t>
      </w:r>
      <w:r w:rsidR="00075EDD">
        <w:rPr>
          <w:rFonts w:ascii="Times New Roman" w:hAnsi="Times New Roman" w:cs="Times New Roman"/>
          <w:b/>
          <w:sz w:val="26"/>
          <w:szCs w:val="26"/>
        </w:rPr>
        <w:t xml:space="preserve"> </w:t>
      </w:r>
      <w:r w:rsidRPr="00075EDD">
        <w:rPr>
          <w:rFonts w:ascii="Times New Roman" w:hAnsi="Times New Roman" w:cs="Times New Roman"/>
          <w:b/>
          <w:sz w:val="26"/>
          <w:szCs w:val="26"/>
        </w:rPr>
        <w:t>муниципальной услуги</w:t>
      </w:r>
    </w:p>
    <w:p w:rsidR="00075EDD" w:rsidRPr="00075EDD" w:rsidRDefault="00075EDD" w:rsidP="00075EDD">
      <w:pPr>
        <w:pStyle w:val="38"/>
        <w:shd w:val="clear" w:color="auto" w:fill="auto"/>
        <w:spacing w:before="0" w:after="0" w:line="240" w:lineRule="auto"/>
        <w:jc w:val="center"/>
        <w:rPr>
          <w:rFonts w:ascii="Times New Roman" w:hAnsi="Times New Roman" w:cs="Times New Roman"/>
          <w:b/>
          <w:sz w:val="26"/>
          <w:szCs w:val="26"/>
        </w:rPr>
      </w:pPr>
    </w:p>
    <w:p w:rsidR="00F9754B" w:rsidRPr="00075EDD" w:rsidRDefault="00F9754B" w:rsidP="00075EDD">
      <w:pPr>
        <w:pStyle w:val="a3"/>
        <w:numPr>
          <w:ilvl w:val="0"/>
          <w:numId w:val="28"/>
        </w:numPr>
        <w:tabs>
          <w:tab w:val="left" w:pos="1712"/>
        </w:tabs>
        <w:ind w:left="80" w:right="80" w:firstLine="640"/>
        <w:rPr>
          <w:sz w:val="26"/>
          <w:szCs w:val="26"/>
        </w:rPr>
      </w:pPr>
      <w:r w:rsidRPr="00075EDD">
        <w:rPr>
          <w:sz w:val="26"/>
          <w:szCs w:val="26"/>
        </w:rPr>
        <w:t>Услуги, необходимые и обязательные для предоставления муниципальной услуги, отсутствуют.</w:t>
      </w:r>
    </w:p>
    <w:p w:rsidR="00F9754B" w:rsidRPr="00075EDD" w:rsidRDefault="00F9754B" w:rsidP="00075EDD">
      <w:pPr>
        <w:pStyle w:val="38"/>
        <w:shd w:val="clear" w:color="auto" w:fill="auto"/>
        <w:spacing w:before="0" w:after="0" w:line="240" w:lineRule="auto"/>
        <w:ind w:left="80" w:right="80" w:firstLine="680"/>
        <w:rPr>
          <w:rFonts w:ascii="Times New Roman" w:hAnsi="Times New Roman" w:cs="Times New Roman"/>
          <w:sz w:val="26"/>
          <w:szCs w:val="26"/>
        </w:rPr>
      </w:pPr>
      <w:r w:rsidRPr="00075EDD">
        <w:rPr>
          <w:rFonts w:ascii="Times New Roman" w:hAnsi="Times New Roman" w:cs="Times New Roman"/>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F9754B" w:rsidRPr="00075EDD" w:rsidRDefault="00F9754B" w:rsidP="00075EDD">
      <w:pPr>
        <w:pStyle w:val="a3"/>
        <w:numPr>
          <w:ilvl w:val="0"/>
          <w:numId w:val="28"/>
        </w:numPr>
        <w:tabs>
          <w:tab w:val="left" w:pos="1827"/>
        </w:tabs>
        <w:ind w:left="80" w:right="80" w:firstLine="640"/>
        <w:rPr>
          <w:sz w:val="26"/>
          <w:szCs w:val="26"/>
        </w:rPr>
      </w:pPr>
      <w:r w:rsidRPr="00075EDD">
        <w:rPr>
          <w:sz w:val="26"/>
          <w:szCs w:val="26"/>
        </w:rPr>
        <w:t>Предоставление муниципальной услуги осуществляется бесплатно.</w:t>
      </w:r>
    </w:p>
    <w:p w:rsidR="00F9754B" w:rsidRPr="00075EDD" w:rsidRDefault="00F9754B" w:rsidP="00075EDD">
      <w:pPr>
        <w:pStyle w:val="38"/>
        <w:shd w:val="clear" w:color="auto" w:fill="auto"/>
        <w:spacing w:before="0" w:after="0" w:line="240" w:lineRule="auto"/>
        <w:ind w:left="80" w:right="80" w:hanging="80"/>
        <w:jc w:val="center"/>
        <w:rPr>
          <w:rFonts w:ascii="Times New Roman" w:hAnsi="Times New Roman" w:cs="Times New Roman"/>
          <w:b/>
          <w:sz w:val="26"/>
          <w:szCs w:val="26"/>
        </w:rPr>
      </w:pPr>
      <w:r w:rsidRPr="00075EDD">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F9754B" w:rsidRDefault="00F9754B" w:rsidP="00075EDD">
      <w:pPr>
        <w:pStyle w:val="38"/>
        <w:shd w:val="clear" w:color="auto" w:fill="auto"/>
        <w:spacing w:before="0" w:after="0" w:line="240" w:lineRule="auto"/>
        <w:ind w:hanging="80"/>
        <w:jc w:val="center"/>
        <w:rPr>
          <w:rFonts w:ascii="Times New Roman" w:hAnsi="Times New Roman" w:cs="Times New Roman"/>
          <w:b/>
          <w:sz w:val="26"/>
          <w:szCs w:val="26"/>
        </w:rPr>
      </w:pPr>
      <w:r w:rsidRPr="00075EDD">
        <w:rPr>
          <w:rFonts w:ascii="Times New Roman" w:hAnsi="Times New Roman" w:cs="Times New Roman"/>
          <w:b/>
          <w:sz w:val="26"/>
          <w:szCs w:val="26"/>
        </w:rPr>
        <w:t>расчета размера такой платы</w:t>
      </w:r>
    </w:p>
    <w:p w:rsidR="00075EDD" w:rsidRPr="00075EDD" w:rsidRDefault="00075EDD" w:rsidP="00075EDD">
      <w:pPr>
        <w:pStyle w:val="38"/>
        <w:shd w:val="clear" w:color="auto" w:fill="auto"/>
        <w:spacing w:before="0" w:after="0" w:line="240" w:lineRule="auto"/>
        <w:ind w:hanging="80"/>
        <w:jc w:val="center"/>
        <w:rPr>
          <w:rFonts w:ascii="Times New Roman" w:hAnsi="Times New Roman" w:cs="Times New Roman"/>
          <w:b/>
          <w:sz w:val="26"/>
          <w:szCs w:val="26"/>
        </w:rPr>
      </w:pPr>
    </w:p>
    <w:p w:rsidR="00F9754B" w:rsidRPr="00075EDD" w:rsidRDefault="00F9754B" w:rsidP="00075EDD">
      <w:pPr>
        <w:pStyle w:val="a3"/>
        <w:numPr>
          <w:ilvl w:val="0"/>
          <w:numId w:val="28"/>
        </w:numPr>
        <w:tabs>
          <w:tab w:val="left" w:pos="1712"/>
        </w:tabs>
        <w:ind w:left="80" w:right="80" w:firstLine="640"/>
        <w:rPr>
          <w:sz w:val="26"/>
          <w:szCs w:val="26"/>
        </w:rPr>
      </w:pPr>
      <w:r w:rsidRPr="00075EDD">
        <w:rPr>
          <w:sz w:val="26"/>
          <w:szCs w:val="26"/>
        </w:rPr>
        <w:t>Услуги, необходимые и обязательные для предоставления муниципальной услуги, отсутствуют.</w:t>
      </w:r>
    </w:p>
    <w:p w:rsidR="00075EDD" w:rsidRDefault="00075EDD" w:rsidP="00075EDD">
      <w:pPr>
        <w:pStyle w:val="38"/>
        <w:shd w:val="clear" w:color="auto" w:fill="auto"/>
        <w:spacing w:before="0" w:after="0" w:line="240" w:lineRule="auto"/>
        <w:rPr>
          <w:rFonts w:ascii="Times New Roman" w:hAnsi="Times New Roman" w:cs="Times New Roman"/>
          <w:sz w:val="26"/>
          <w:szCs w:val="26"/>
        </w:rPr>
      </w:pPr>
    </w:p>
    <w:p w:rsidR="00F9754B" w:rsidRDefault="00F9754B" w:rsidP="00075EDD">
      <w:pPr>
        <w:pStyle w:val="38"/>
        <w:shd w:val="clear" w:color="auto" w:fill="auto"/>
        <w:spacing w:before="0" w:after="0" w:line="240" w:lineRule="auto"/>
        <w:jc w:val="center"/>
        <w:rPr>
          <w:rFonts w:ascii="Times New Roman" w:hAnsi="Times New Roman" w:cs="Times New Roman"/>
          <w:b/>
          <w:sz w:val="26"/>
          <w:szCs w:val="26"/>
        </w:rPr>
      </w:pPr>
      <w:r w:rsidRPr="00075EDD">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075EDD" w:rsidRPr="00075EDD" w:rsidRDefault="00075EDD" w:rsidP="00075EDD">
      <w:pPr>
        <w:pStyle w:val="38"/>
        <w:shd w:val="clear" w:color="auto" w:fill="auto"/>
        <w:spacing w:before="0" w:after="0" w:line="240" w:lineRule="auto"/>
        <w:jc w:val="center"/>
        <w:rPr>
          <w:rFonts w:ascii="Times New Roman" w:hAnsi="Times New Roman" w:cs="Times New Roman"/>
          <w:b/>
          <w:sz w:val="26"/>
          <w:szCs w:val="26"/>
        </w:rPr>
      </w:pPr>
    </w:p>
    <w:p w:rsidR="00F9754B" w:rsidRPr="00075EDD" w:rsidRDefault="00F9754B" w:rsidP="00075EDD">
      <w:pPr>
        <w:pStyle w:val="a3"/>
        <w:numPr>
          <w:ilvl w:val="0"/>
          <w:numId w:val="28"/>
        </w:numPr>
        <w:tabs>
          <w:tab w:val="left" w:pos="1597"/>
        </w:tabs>
        <w:ind w:left="80" w:right="80" w:firstLine="640"/>
        <w:rPr>
          <w:sz w:val="26"/>
          <w:szCs w:val="26"/>
        </w:rPr>
      </w:pPr>
      <w:r w:rsidRPr="00075EDD">
        <w:rPr>
          <w:sz w:val="26"/>
          <w:szCs w:val="26"/>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составляет не более 15 минут.</w:t>
      </w:r>
    </w:p>
    <w:p w:rsidR="00075EDD" w:rsidRDefault="00075EDD" w:rsidP="00075EDD">
      <w:pPr>
        <w:pStyle w:val="38"/>
        <w:shd w:val="clear" w:color="auto" w:fill="auto"/>
        <w:spacing w:before="0" w:after="0" w:line="240" w:lineRule="auto"/>
        <w:ind w:left="80" w:right="80" w:hanging="80"/>
        <w:rPr>
          <w:rFonts w:ascii="Times New Roman" w:hAnsi="Times New Roman" w:cs="Times New Roman"/>
          <w:sz w:val="26"/>
          <w:szCs w:val="26"/>
        </w:rPr>
      </w:pPr>
    </w:p>
    <w:p w:rsidR="00F9754B" w:rsidRPr="00075EDD" w:rsidRDefault="00F9754B" w:rsidP="00075EDD">
      <w:pPr>
        <w:pStyle w:val="38"/>
        <w:shd w:val="clear" w:color="auto" w:fill="auto"/>
        <w:spacing w:before="0" w:after="0" w:line="240" w:lineRule="auto"/>
        <w:ind w:left="80" w:right="80" w:hanging="80"/>
        <w:jc w:val="center"/>
        <w:rPr>
          <w:rFonts w:ascii="Times New Roman" w:hAnsi="Times New Roman" w:cs="Times New Roman"/>
          <w:b/>
          <w:sz w:val="26"/>
          <w:szCs w:val="26"/>
        </w:rPr>
      </w:pPr>
      <w:r w:rsidRPr="00075EDD">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075EDD" w:rsidRPr="00075EDD" w:rsidRDefault="00075EDD" w:rsidP="00075EDD">
      <w:pPr>
        <w:pStyle w:val="38"/>
        <w:shd w:val="clear" w:color="auto" w:fill="auto"/>
        <w:spacing w:before="0" w:after="0" w:line="240" w:lineRule="auto"/>
        <w:ind w:left="80" w:right="80" w:hanging="80"/>
        <w:jc w:val="center"/>
        <w:rPr>
          <w:rFonts w:ascii="Times New Roman" w:hAnsi="Times New Roman" w:cs="Times New Roman"/>
          <w:b/>
          <w:sz w:val="26"/>
          <w:szCs w:val="26"/>
        </w:rPr>
      </w:pPr>
    </w:p>
    <w:p w:rsidR="00F9754B" w:rsidRPr="00075EDD" w:rsidRDefault="00F9754B" w:rsidP="00075EDD">
      <w:pPr>
        <w:pStyle w:val="a3"/>
        <w:numPr>
          <w:ilvl w:val="0"/>
          <w:numId w:val="28"/>
        </w:numPr>
        <w:tabs>
          <w:tab w:val="left" w:pos="1453"/>
        </w:tabs>
        <w:ind w:left="80" w:right="80" w:firstLine="640"/>
        <w:rPr>
          <w:sz w:val="26"/>
          <w:szCs w:val="26"/>
        </w:rPr>
      </w:pPr>
      <w:r w:rsidRPr="00075EDD">
        <w:rPr>
          <w:sz w:val="26"/>
          <w:szCs w:val="26"/>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9754B" w:rsidRPr="00075EDD" w:rsidRDefault="00F9754B" w:rsidP="00075EDD">
      <w:pPr>
        <w:pStyle w:val="a3"/>
        <w:ind w:left="20" w:right="20" w:firstLine="700"/>
        <w:rPr>
          <w:sz w:val="26"/>
          <w:szCs w:val="26"/>
        </w:rPr>
      </w:pPr>
      <w:r w:rsidRPr="00075EDD">
        <w:rPr>
          <w:sz w:val="26"/>
          <w:szCs w:val="26"/>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F9754B" w:rsidRPr="00E970F3" w:rsidRDefault="00F9754B" w:rsidP="00E970F3">
      <w:pPr>
        <w:pStyle w:val="2"/>
        <w:rPr>
          <w:b/>
          <w:sz w:val="26"/>
          <w:szCs w:val="26"/>
        </w:rPr>
      </w:pPr>
      <w:bookmarkStart w:id="9" w:name="bookmark8"/>
      <w:r w:rsidRPr="00E970F3">
        <w:rPr>
          <w:b/>
          <w:sz w:val="26"/>
          <w:szCs w:val="26"/>
        </w:rPr>
        <w:lastRenderedPageBreak/>
        <w:t>Требования к помещениям, в которых предоставляется</w:t>
      </w:r>
      <w:bookmarkEnd w:id="9"/>
    </w:p>
    <w:p w:rsidR="00F9754B" w:rsidRDefault="00F9754B" w:rsidP="00E970F3">
      <w:pPr>
        <w:pStyle w:val="2"/>
        <w:rPr>
          <w:b/>
          <w:sz w:val="26"/>
          <w:szCs w:val="26"/>
        </w:rPr>
      </w:pPr>
      <w:bookmarkStart w:id="10" w:name="bookmark9"/>
      <w:r w:rsidRPr="00E970F3">
        <w:rPr>
          <w:b/>
          <w:sz w:val="26"/>
          <w:szCs w:val="26"/>
        </w:rPr>
        <w:t>муниципальная услуга</w:t>
      </w:r>
      <w:bookmarkEnd w:id="10"/>
    </w:p>
    <w:p w:rsidR="00E970F3" w:rsidRPr="00E970F3" w:rsidRDefault="00E970F3" w:rsidP="00E970F3"/>
    <w:p w:rsidR="00F9754B" w:rsidRPr="00075EDD" w:rsidRDefault="00F9754B" w:rsidP="00075EDD">
      <w:pPr>
        <w:pStyle w:val="a3"/>
        <w:ind w:left="20" w:right="20" w:firstLine="700"/>
        <w:rPr>
          <w:sz w:val="26"/>
          <w:szCs w:val="26"/>
        </w:rPr>
      </w:pPr>
      <w:r w:rsidRPr="00075EDD">
        <w:rPr>
          <w:sz w:val="26"/>
          <w:szCs w:val="26"/>
        </w:rPr>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F9754B" w:rsidRPr="00075EDD" w:rsidRDefault="00F9754B" w:rsidP="00075EDD">
      <w:pPr>
        <w:pStyle w:val="a3"/>
        <w:ind w:left="20" w:right="20" w:firstLine="700"/>
        <w:rPr>
          <w:sz w:val="26"/>
          <w:szCs w:val="26"/>
        </w:rPr>
      </w:pPr>
      <w:r w:rsidRPr="00075EDD">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754B" w:rsidRPr="00075EDD" w:rsidRDefault="00F9754B" w:rsidP="00075EDD">
      <w:pPr>
        <w:pStyle w:val="a3"/>
        <w:ind w:left="20" w:right="20" w:firstLine="700"/>
        <w:rPr>
          <w:sz w:val="26"/>
          <w:szCs w:val="26"/>
        </w:rPr>
      </w:pPr>
      <w:r w:rsidRPr="00075EDD">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5EDD">
        <w:rPr>
          <w:sz w:val="26"/>
          <w:szCs w:val="26"/>
          <w:lang w:val="en-US" w:eastAsia="en-US"/>
        </w:rPr>
        <w:t>I</w:t>
      </w:r>
      <w:r w:rsidRPr="00075EDD">
        <w:rPr>
          <w:sz w:val="26"/>
          <w:szCs w:val="26"/>
          <w:lang w:eastAsia="en-US"/>
        </w:rPr>
        <w:t xml:space="preserve">, </w:t>
      </w:r>
      <w:r w:rsidRPr="00075EDD">
        <w:rPr>
          <w:sz w:val="26"/>
          <w:szCs w:val="26"/>
        </w:rPr>
        <w:t xml:space="preserve">II групп, а также инвалидами </w:t>
      </w:r>
      <w:r w:rsidRPr="00075EDD">
        <w:rPr>
          <w:sz w:val="26"/>
          <w:szCs w:val="26"/>
          <w:lang w:val="en-US" w:eastAsia="en-US"/>
        </w:rPr>
        <w:t>III</w:t>
      </w:r>
      <w:r w:rsidRPr="00075EDD">
        <w:rPr>
          <w:sz w:val="26"/>
          <w:szCs w:val="26"/>
          <w:lang w:eastAsia="en-US"/>
        </w:rPr>
        <w:t xml:space="preserve"> </w:t>
      </w:r>
      <w:r w:rsidRPr="00075EDD">
        <w:rPr>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9754B" w:rsidRPr="00075EDD" w:rsidRDefault="00F9754B" w:rsidP="00075EDD">
      <w:pPr>
        <w:pStyle w:val="a3"/>
        <w:ind w:left="20" w:right="20" w:firstLine="700"/>
        <w:rPr>
          <w:sz w:val="26"/>
          <w:szCs w:val="26"/>
        </w:rPr>
      </w:pPr>
      <w:r w:rsidRPr="00075ED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754B" w:rsidRPr="00075EDD" w:rsidRDefault="00F9754B" w:rsidP="00075EDD">
      <w:pPr>
        <w:pStyle w:val="a3"/>
        <w:ind w:left="20" w:right="20" w:firstLine="700"/>
        <w:rPr>
          <w:sz w:val="26"/>
          <w:szCs w:val="26"/>
        </w:rPr>
      </w:pPr>
      <w:r w:rsidRPr="00075EDD">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F9754B" w:rsidRPr="00075EDD" w:rsidRDefault="00F9754B" w:rsidP="00075EDD">
      <w:pPr>
        <w:pStyle w:val="a3"/>
        <w:ind w:left="20" w:firstLine="700"/>
        <w:rPr>
          <w:sz w:val="26"/>
          <w:szCs w:val="26"/>
        </w:rPr>
      </w:pPr>
      <w:r w:rsidRPr="00075EDD">
        <w:rPr>
          <w:sz w:val="26"/>
          <w:szCs w:val="26"/>
        </w:rPr>
        <w:t>наименование;</w:t>
      </w:r>
    </w:p>
    <w:p w:rsidR="00F9754B" w:rsidRPr="00075EDD" w:rsidRDefault="00F9754B" w:rsidP="00075EDD">
      <w:pPr>
        <w:pStyle w:val="a3"/>
        <w:ind w:left="20" w:firstLine="700"/>
        <w:rPr>
          <w:sz w:val="26"/>
          <w:szCs w:val="26"/>
        </w:rPr>
      </w:pPr>
      <w:r w:rsidRPr="00075EDD">
        <w:rPr>
          <w:sz w:val="26"/>
          <w:szCs w:val="26"/>
        </w:rPr>
        <w:t>местонахождение и юридический адрес;</w:t>
      </w:r>
    </w:p>
    <w:p w:rsidR="00F9754B" w:rsidRPr="00075EDD" w:rsidRDefault="00F9754B" w:rsidP="00075EDD">
      <w:pPr>
        <w:pStyle w:val="a3"/>
        <w:ind w:left="20" w:firstLine="700"/>
        <w:rPr>
          <w:sz w:val="26"/>
          <w:szCs w:val="26"/>
        </w:rPr>
      </w:pPr>
      <w:r w:rsidRPr="00075EDD">
        <w:rPr>
          <w:sz w:val="26"/>
          <w:szCs w:val="26"/>
        </w:rPr>
        <w:t>режим работы;</w:t>
      </w:r>
    </w:p>
    <w:p w:rsidR="00F9754B" w:rsidRPr="00075EDD" w:rsidRDefault="00F9754B" w:rsidP="00075EDD">
      <w:pPr>
        <w:pStyle w:val="a3"/>
        <w:ind w:left="20" w:firstLine="700"/>
        <w:rPr>
          <w:sz w:val="26"/>
          <w:szCs w:val="26"/>
        </w:rPr>
      </w:pPr>
      <w:r w:rsidRPr="00075EDD">
        <w:rPr>
          <w:sz w:val="26"/>
          <w:szCs w:val="26"/>
        </w:rPr>
        <w:t>график приема;</w:t>
      </w:r>
    </w:p>
    <w:p w:rsidR="00F9754B" w:rsidRPr="00075EDD" w:rsidRDefault="00F9754B" w:rsidP="00075EDD">
      <w:pPr>
        <w:pStyle w:val="a3"/>
        <w:ind w:left="20" w:firstLine="700"/>
        <w:rPr>
          <w:sz w:val="26"/>
          <w:szCs w:val="26"/>
        </w:rPr>
      </w:pPr>
      <w:r w:rsidRPr="00075EDD">
        <w:rPr>
          <w:sz w:val="26"/>
          <w:szCs w:val="26"/>
        </w:rPr>
        <w:t>номера телефонов для справок.</w:t>
      </w:r>
    </w:p>
    <w:p w:rsidR="00F9754B" w:rsidRPr="00075EDD" w:rsidRDefault="00F9754B" w:rsidP="00075EDD">
      <w:pPr>
        <w:pStyle w:val="a3"/>
        <w:ind w:left="20" w:firstLine="700"/>
        <w:rPr>
          <w:sz w:val="26"/>
          <w:szCs w:val="26"/>
        </w:rPr>
      </w:pPr>
      <w:r w:rsidRPr="00075EDD">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F9754B" w:rsidRPr="00075EDD" w:rsidRDefault="00F9754B" w:rsidP="00075EDD">
      <w:pPr>
        <w:pStyle w:val="a3"/>
        <w:ind w:left="20" w:right="20" w:firstLine="700"/>
        <w:rPr>
          <w:sz w:val="26"/>
          <w:szCs w:val="26"/>
        </w:rPr>
      </w:pPr>
      <w:r w:rsidRPr="00075EDD">
        <w:rPr>
          <w:sz w:val="26"/>
          <w:szCs w:val="26"/>
        </w:rPr>
        <w:t>Помещения, в которых предоставляется муниципальная услуга, оснащаются:</w:t>
      </w:r>
    </w:p>
    <w:p w:rsidR="00F9754B" w:rsidRPr="00075EDD" w:rsidRDefault="00F9754B" w:rsidP="00075EDD">
      <w:pPr>
        <w:pStyle w:val="a3"/>
        <w:ind w:left="720" w:right="1620"/>
        <w:jc w:val="left"/>
        <w:rPr>
          <w:sz w:val="26"/>
          <w:szCs w:val="26"/>
        </w:rPr>
      </w:pPr>
      <w:r w:rsidRPr="00075EDD">
        <w:rPr>
          <w:sz w:val="26"/>
          <w:szCs w:val="26"/>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F9754B" w:rsidRPr="00075EDD" w:rsidRDefault="00F9754B" w:rsidP="00075EDD">
      <w:pPr>
        <w:pStyle w:val="a3"/>
        <w:ind w:left="720" w:right="1620"/>
        <w:jc w:val="left"/>
        <w:rPr>
          <w:sz w:val="26"/>
          <w:szCs w:val="26"/>
        </w:rPr>
      </w:pPr>
      <w:r w:rsidRPr="00075EDD">
        <w:rPr>
          <w:sz w:val="26"/>
          <w:szCs w:val="26"/>
        </w:rPr>
        <w:t>туалетными комнатами для посетителей.</w:t>
      </w:r>
    </w:p>
    <w:p w:rsidR="00F9754B" w:rsidRPr="00075EDD" w:rsidRDefault="00F9754B" w:rsidP="00075EDD">
      <w:pPr>
        <w:pStyle w:val="a3"/>
        <w:ind w:left="20" w:right="20" w:firstLine="700"/>
        <w:rPr>
          <w:sz w:val="26"/>
          <w:szCs w:val="26"/>
        </w:rPr>
      </w:pPr>
      <w:r w:rsidRPr="00075ED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754B" w:rsidRPr="00075EDD" w:rsidRDefault="00F9754B" w:rsidP="00075EDD">
      <w:pPr>
        <w:pStyle w:val="a3"/>
        <w:ind w:left="20" w:right="20" w:firstLine="700"/>
        <w:rPr>
          <w:sz w:val="26"/>
          <w:szCs w:val="26"/>
        </w:rPr>
      </w:pPr>
      <w:r w:rsidRPr="00075EDD">
        <w:rPr>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754B" w:rsidRPr="00075EDD" w:rsidRDefault="00F9754B" w:rsidP="00075EDD">
      <w:pPr>
        <w:pStyle w:val="a3"/>
        <w:ind w:left="20" w:right="20" w:firstLine="700"/>
        <w:rPr>
          <w:sz w:val="26"/>
          <w:szCs w:val="26"/>
        </w:rPr>
      </w:pPr>
      <w:r w:rsidRPr="00075EDD">
        <w:rPr>
          <w:sz w:val="26"/>
          <w:szCs w:val="26"/>
        </w:rPr>
        <w:t>Места для заполнения заявлений оборудуются стульями, столами (стойками), бланками заявлений, письменными принадлежностями.</w:t>
      </w:r>
    </w:p>
    <w:p w:rsidR="00F9754B" w:rsidRPr="00075EDD" w:rsidRDefault="00F9754B" w:rsidP="00075EDD">
      <w:pPr>
        <w:pStyle w:val="a3"/>
        <w:ind w:left="20" w:right="20" w:firstLine="700"/>
        <w:rPr>
          <w:sz w:val="26"/>
          <w:szCs w:val="26"/>
        </w:rPr>
      </w:pPr>
      <w:r w:rsidRPr="00075EDD">
        <w:rPr>
          <w:sz w:val="26"/>
          <w:szCs w:val="26"/>
        </w:rPr>
        <w:t>Места приема заявителей оборудуются информационными табличками (вывесками) с указанием:</w:t>
      </w:r>
    </w:p>
    <w:p w:rsidR="00F9754B" w:rsidRPr="00075EDD" w:rsidRDefault="00F9754B" w:rsidP="00075EDD">
      <w:pPr>
        <w:pStyle w:val="a3"/>
        <w:ind w:left="20" w:firstLine="700"/>
        <w:rPr>
          <w:sz w:val="26"/>
          <w:szCs w:val="26"/>
        </w:rPr>
      </w:pPr>
      <w:r w:rsidRPr="00075EDD">
        <w:rPr>
          <w:sz w:val="26"/>
          <w:szCs w:val="26"/>
        </w:rPr>
        <w:t>номера кабинета и наименования отдела;</w:t>
      </w:r>
    </w:p>
    <w:p w:rsidR="00F9754B" w:rsidRPr="00075EDD" w:rsidRDefault="00F9754B" w:rsidP="00075EDD">
      <w:pPr>
        <w:pStyle w:val="a3"/>
        <w:ind w:left="20" w:right="20" w:firstLine="700"/>
        <w:rPr>
          <w:sz w:val="26"/>
          <w:szCs w:val="26"/>
        </w:rPr>
      </w:pPr>
      <w:r w:rsidRPr="00075EDD">
        <w:rPr>
          <w:sz w:val="26"/>
          <w:szCs w:val="26"/>
        </w:rPr>
        <w:t xml:space="preserve">фамилии, имени и отчества (последнее - при наличии), должности ответственного лица за прием документов; </w:t>
      </w:r>
    </w:p>
    <w:p w:rsidR="00F9754B" w:rsidRPr="00075EDD" w:rsidRDefault="00F9754B" w:rsidP="00075EDD">
      <w:pPr>
        <w:pStyle w:val="a3"/>
        <w:ind w:left="20" w:right="20" w:firstLine="700"/>
        <w:rPr>
          <w:sz w:val="26"/>
          <w:szCs w:val="26"/>
        </w:rPr>
      </w:pPr>
      <w:r w:rsidRPr="00075EDD">
        <w:rPr>
          <w:sz w:val="26"/>
          <w:szCs w:val="26"/>
        </w:rPr>
        <w:t>графика приема заявителей.</w:t>
      </w:r>
    </w:p>
    <w:p w:rsidR="00F9754B" w:rsidRPr="00075EDD" w:rsidRDefault="00F9754B" w:rsidP="00075EDD">
      <w:pPr>
        <w:pStyle w:val="a3"/>
        <w:ind w:left="20" w:right="20" w:firstLine="700"/>
        <w:rPr>
          <w:sz w:val="26"/>
          <w:szCs w:val="26"/>
        </w:rPr>
      </w:pPr>
      <w:r w:rsidRPr="00075ED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9754B" w:rsidRPr="00075EDD" w:rsidRDefault="00F9754B" w:rsidP="00075EDD">
      <w:pPr>
        <w:pStyle w:val="a3"/>
        <w:ind w:left="20" w:right="20" w:firstLine="700"/>
        <w:rPr>
          <w:sz w:val="26"/>
          <w:szCs w:val="26"/>
        </w:rPr>
      </w:pPr>
      <w:r w:rsidRPr="00075EDD">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754B" w:rsidRPr="00075EDD" w:rsidRDefault="00F9754B" w:rsidP="00075EDD">
      <w:pPr>
        <w:pStyle w:val="a3"/>
        <w:ind w:left="20" w:right="20" w:firstLine="700"/>
        <w:rPr>
          <w:sz w:val="26"/>
          <w:szCs w:val="26"/>
        </w:rPr>
      </w:pPr>
      <w:r w:rsidRPr="00075EDD">
        <w:rPr>
          <w:sz w:val="26"/>
          <w:szCs w:val="26"/>
        </w:rPr>
        <w:t>При предоставлении муниципальной услуги инвалидам обеспечиваются:</w:t>
      </w:r>
    </w:p>
    <w:p w:rsidR="00F9754B" w:rsidRPr="00075EDD" w:rsidRDefault="00F9754B" w:rsidP="00075EDD">
      <w:pPr>
        <w:pStyle w:val="a3"/>
        <w:ind w:left="20" w:right="20" w:firstLine="700"/>
        <w:rPr>
          <w:sz w:val="26"/>
          <w:szCs w:val="26"/>
        </w:rPr>
      </w:pPr>
      <w:r w:rsidRPr="00075EDD">
        <w:rPr>
          <w:sz w:val="26"/>
          <w:szCs w:val="26"/>
        </w:rPr>
        <w:t>возможность беспрепятственного доступа к объекту (зданию, помещению), в котором предоставляется муниципальная услуга;</w:t>
      </w:r>
    </w:p>
    <w:p w:rsidR="00F9754B" w:rsidRPr="00075EDD" w:rsidRDefault="00F9754B" w:rsidP="00075EDD">
      <w:pPr>
        <w:pStyle w:val="a3"/>
        <w:ind w:left="20" w:right="20" w:firstLine="700"/>
        <w:rPr>
          <w:sz w:val="26"/>
          <w:szCs w:val="26"/>
        </w:rPr>
      </w:pPr>
      <w:r w:rsidRPr="00075EDD">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9754B" w:rsidRPr="00075EDD" w:rsidRDefault="00F9754B" w:rsidP="00075EDD">
      <w:pPr>
        <w:pStyle w:val="a3"/>
        <w:ind w:left="20" w:right="20" w:firstLine="700"/>
        <w:rPr>
          <w:sz w:val="26"/>
          <w:szCs w:val="26"/>
        </w:rPr>
      </w:pPr>
      <w:r w:rsidRPr="00075EDD">
        <w:rPr>
          <w:sz w:val="26"/>
          <w:szCs w:val="26"/>
        </w:rPr>
        <w:t>сопровождение инвалидов, имеющих стойкие расстройства функции зрения и самостоятельного передвижения;</w:t>
      </w:r>
    </w:p>
    <w:p w:rsidR="00F9754B" w:rsidRPr="00075EDD" w:rsidRDefault="00F9754B" w:rsidP="00075EDD">
      <w:pPr>
        <w:pStyle w:val="a3"/>
        <w:ind w:left="20" w:right="20" w:firstLine="700"/>
        <w:rPr>
          <w:sz w:val="26"/>
          <w:szCs w:val="26"/>
        </w:rPr>
      </w:pPr>
      <w:r w:rsidRPr="00075EDD">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9754B" w:rsidRPr="00075EDD" w:rsidRDefault="00F9754B" w:rsidP="00075EDD">
      <w:pPr>
        <w:pStyle w:val="a3"/>
        <w:ind w:left="20" w:right="20" w:firstLine="720"/>
        <w:rPr>
          <w:sz w:val="26"/>
          <w:szCs w:val="26"/>
        </w:rPr>
      </w:pPr>
      <w:r w:rsidRPr="00075EDD">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9754B" w:rsidRPr="00075EDD" w:rsidRDefault="00F9754B" w:rsidP="00075EDD">
      <w:pPr>
        <w:pStyle w:val="a3"/>
        <w:ind w:left="20" w:right="20" w:firstLine="720"/>
        <w:rPr>
          <w:sz w:val="26"/>
          <w:szCs w:val="26"/>
        </w:rPr>
      </w:pPr>
      <w:r w:rsidRPr="00075EDD">
        <w:rPr>
          <w:sz w:val="26"/>
          <w:szCs w:val="26"/>
        </w:rPr>
        <w:t>допуск сурдопереводчика и тифлосурдопереводчика;</w:t>
      </w:r>
    </w:p>
    <w:p w:rsidR="00F9754B" w:rsidRPr="00075EDD" w:rsidRDefault="00F9754B" w:rsidP="00075EDD">
      <w:pPr>
        <w:pStyle w:val="a3"/>
        <w:ind w:left="20" w:right="20" w:firstLine="720"/>
        <w:rPr>
          <w:sz w:val="26"/>
          <w:szCs w:val="26"/>
        </w:rPr>
      </w:pPr>
      <w:r w:rsidRPr="00075EDD">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
    <w:p w:rsidR="00F9754B" w:rsidRPr="00075EDD" w:rsidRDefault="00F9754B" w:rsidP="00075EDD">
      <w:pPr>
        <w:pStyle w:val="a3"/>
        <w:ind w:left="20" w:right="20" w:hanging="20"/>
        <w:rPr>
          <w:sz w:val="26"/>
          <w:szCs w:val="26"/>
        </w:rPr>
      </w:pPr>
      <w:r w:rsidRPr="00075EDD">
        <w:rPr>
          <w:sz w:val="26"/>
          <w:szCs w:val="26"/>
        </w:rPr>
        <w:t>муниципальная услуги;</w:t>
      </w:r>
    </w:p>
    <w:p w:rsidR="00F9754B" w:rsidRPr="00075EDD" w:rsidRDefault="00F9754B" w:rsidP="00075EDD">
      <w:pPr>
        <w:pStyle w:val="a3"/>
        <w:ind w:left="20" w:right="20" w:firstLine="720"/>
        <w:rPr>
          <w:sz w:val="26"/>
          <w:szCs w:val="26"/>
        </w:rPr>
      </w:pPr>
      <w:r w:rsidRPr="00075EDD">
        <w:rPr>
          <w:sz w:val="26"/>
          <w:szCs w:val="26"/>
        </w:rPr>
        <w:t>оказание инвалидам помощи в преодолении барьеров, мешающих получению ими муниципальных услуг наравне с другими лицами.</w:t>
      </w:r>
    </w:p>
    <w:p w:rsidR="00E970F3" w:rsidRDefault="00E970F3" w:rsidP="00075EDD">
      <w:pPr>
        <w:pStyle w:val="19"/>
        <w:keepNext/>
        <w:keepLines/>
        <w:shd w:val="clear" w:color="auto" w:fill="auto"/>
        <w:spacing w:after="0" w:line="240" w:lineRule="auto"/>
        <w:rPr>
          <w:rFonts w:ascii="Times New Roman" w:hAnsi="Times New Roman" w:cs="Times New Roman"/>
          <w:sz w:val="26"/>
          <w:szCs w:val="26"/>
        </w:rPr>
      </w:pPr>
      <w:bookmarkStart w:id="11" w:name="bookmark10"/>
    </w:p>
    <w:p w:rsidR="00F9754B" w:rsidRPr="00E970F3" w:rsidRDefault="00F9754B" w:rsidP="00E970F3">
      <w:pPr>
        <w:pStyle w:val="2"/>
        <w:rPr>
          <w:b/>
          <w:sz w:val="26"/>
          <w:szCs w:val="26"/>
        </w:rPr>
      </w:pPr>
      <w:r w:rsidRPr="00E970F3">
        <w:rPr>
          <w:b/>
          <w:sz w:val="26"/>
          <w:szCs w:val="26"/>
        </w:rPr>
        <w:t>Показатели доступности и качества муниципальной услуги</w:t>
      </w:r>
      <w:bookmarkEnd w:id="11"/>
    </w:p>
    <w:p w:rsidR="00E970F3" w:rsidRPr="00075EDD" w:rsidRDefault="00E970F3" w:rsidP="00E970F3">
      <w:pPr>
        <w:pStyle w:val="19"/>
        <w:keepNext/>
        <w:keepLines/>
        <w:shd w:val="clear" w:color="auto" w:fill="auto"/>
        <w:spacing w:after="0" w:line="240" w:lineRule="auto"/>
        <w:jc w:val="center"/>
        <w:rPr>
          <w:rFonts w:ascii="Times New Roman" w:hAnsi="Times New Roman" w:cs="Times New Roman"/>
          <w:sz w:val="26"/>
          <w:szCs w:val="26"/>
        </w:rPr>
      </w:pPr>
    </w:p>
    <w:p w:rsidR="00F9754B" w:rsidRPr="00075EDD" w:rsidRDefault="00F9754B" w:rsidP="00075EDD">
      <w:pPr>
        <w:pStyle w:val="a3"/>
        <w:numPr>
          <w:ilvl w:val="0"/>
          <w:numId w:val="29"/>
        </w:numPr>
        <w:tabs>
          <w:tab w:val="left" w:pos="1882"/>
        </w:tabs>
        <w:ind w:left="20" w:right="20" w:firstLine="720"/>
        <w:rPr>
          <w:sz w:val="26"/>
          <w:szCs w:val="26"/>
        </w:rPr>
      </w:pPr>
      <w:r w:rsidRPr="00075EDD">
        <w:rPr>
          <w:sz w:val="26"/>
          <w:szCs w:val="26"/>
        </w:rPr>
        <w:t>Основными показателями доступности предоставления муниципальной услуги являются:</w:t>
      </w:r>
    </w:p>
    <w:p w:rsidR="00F9754B" w:rsidRPr="00075EDD" w:rsidRDefault="00F9754B" w:rsidP="00075EDD">
      <w:pPr>
        <w:pStyle w:val="a3"/>
        <w:ind w:left="20" w:right="20" w:firstLine="720"/>
        <w:rPr>
          <w:sz w:val="26"/>
          <w:szCs w:val="26"/>
        </w:rPr>
      </w:pPr>
      <w:r w:rsidRPr="00075EDD">
        <w:rPr>
          <w:sz w:val="26"/>
          <w:szCs w:val="26"/>
        </w:rPr>
        <w:t xml:space="preserve">наличие полной и понятной информации о порядке, сроках и ходе предоставления муниципальной услуги в информационно- </w:t>
      </w:r>
      <w:r w:rsidRPr="00075EDD">
        <w:rPr>
          <w:sz w:val="26"/>
          <w:szCs w:val="26"/>
        </w:rPr>
        <w:lastRenderedPageBreak/>
        <w:t>телекоммуникационных сетях общего пользования (в том числе в сети «Интернет»), средствах массовой информации;</w:t>
      </w:r>
    </w:p>
    <w:p w:rsidR="00F9754B" w:rsidRPr="00075EDD" w:rsidRDefault="00F9754B" w:rsidP="00075EDD">
      <w:pPr>
        <w:pStyle w:val="a3"/>
        <w:ind w:left="20" w:right="20" w:firstLine="720"/>
        <w:rPr>
          <w:sz w:val="26"/>
          <w:szCs w:val="26"/>
        </w:rPr>
      </w:pPr>
      <w:r w:rsidRPr="00075EDD">
        <w:rPr>
          <w:sz w:val="26"/>
          <w:szCs w:val="26"/>
        </w:rPr>
        <w:t>возможность получения информации о ходе предоставления муниципальной услуги, в том числе с использованием ЕПГУ и/или РПГУ;</w:t>
      </w:r>
    </w:p>
    <w:p w:rsidR="00F9754B" w:rsidRPr="00075EDD" w:rsidRDefault="00F9754B" w:rsidP="00075EDD">
      <w:pPr>
        <w:pStyle w:val="a3"/>
        <w:ind w:left="20" w:right="20" w:firstLine="720"/>
        <w:rPr>
          <w:sz w:val="26"/>
          <w:szCs w:val="26"/>
        </w:rPr>
      </w:pPr>
      <w:r w:rsidRPr="00075EDD">
        <w:rPr>
          <w:sz w:val="26"/>
          <w:szCs w:val="26"/>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F9754B" w:rsidRPr="00075EDD" w:rsidRDefault="00F9754B" w:rsidP="00075EDD">
      <w:pPr>
        <w:pStyle w:val="a3"/>
        <w:numPr>
          <w:ilvl w:val="0"/>
          <w:numId w:val="29"/>
        </w:numPr>
        <w:tabs>
          <w:tab w:val="left" w:pos="1455"/>
        </w:tabs>
        <w:ind w:left="20" w:right="20" w:firstLine="720"/>
        <w:rPr>
          <w:sz w:val="26"/>
          <w:szCs w:val="26"/>
        </w:rPr>
      </w:pPr>
      <w:r w:rsidRPr="00075EDD">
        <w:rPr>
          <w:sz w:val="26"/>
          <w:szCs w:val="26"/>
        </w:rPr>
        <w:t>Основными показателями качества предоставления муниципальной услуги являются:</w:t>
      </w:r>
    </w:p>
    <w:p w:rsidR="00F9754B" w:rsidRPr="00075EDD" w:rsidRDefault="00F9754B" w:rsidP="00075EDD">
      <w:pPr>
        <w:pStyle w:val="a3"/>
        <w:ind w:left="20" w:right="20" w:firstLine="720"/>
        <w:rPr>
          <w:sz w:val="26"/>
          <w:szCs w:val="26"/>
        </w:rPr>
      </w:pPr>
      <w:r w:rsidRPr="00075EDD">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9754B" w:rsidRPr="00075EDD" w:rsidRDefault="00F9754B" w:rsidP="00075EDD">
      <w:pPr>
        <w:pStyle w:val="a3"/>
        <w:ind w:left="20" w:right="20" w:firstLine="720"/>
        <w:rPr>
          <w:sz w:val="26"/>
          <w:szCs w:val="26"/>
        </w:rPr>
      </w:pPr>
      <w:r w:rsidRPr="00075EDD">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F9754B" w:rsidRPr="00075EDD" w:rsidRDefault="00F9754B" w:rsidP="00075EDD">
      <w:pPr>
        <w:pStyle w:val="a3"/>
        <w:ind w:left="20" w:right="20" w:firstLine="720"/>
        <w:rPr>
          <w:sz w:val="26"/>
          <w:szCs w:val="26"/>
        </w:rPr>
      </w:pPr>
      <w:r w:rsidRPr="00075EDD">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F9754B" w:rsidRPr="00075EDD" w:rsidRDefault="00F9754B" w:rsidP="00075EDD">
      <w:pPr>
        <w:pStyle w:val="a3"/>
        <w:ind w:left="20" w:right="20" w:firstLine="720"/>
        <w:rPr>
          <w:sz w:val="26"/>
          <w:szCs w:val="26"/>
        </w:rPr>
      </w:pPr>
      <w:r w:rsidRPr="00075EDD">
        <w:rPr>
          <w:sz w:val="26"/>
          <w:szCs w:val="26"/>
        </w:rPr>
        <w:t>отсутствие нарушений со стороны Уполномоченного органа установленных сроков в процессе предоставления муниципальной услуги;</w:t>
      </w:r>
    </w:p>
    <w:p w:rsidR="00F9754B" w:rsidRPr="00075EDD" w:rsidRDefault="00F9754B" w:rsidP="00075EDD">
      <w:pPr>
        <w:pStyle w:val="a3"/>
        <w:ind w:left="20" w:right="20" w:firstLine="720"/>
        <w:rPr>
          <w:sz w:val="26"/>
          <w:szCs w:val="26"/>
        </w:rPr>
      </w:pPr>
      <w:r w:rsidRPr="00075EDD">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9754B" w:rsidRPr="00075EDD" w:rsidRDefault="00F9754B" w:rsidP="00075EDD">
      <w:pPr>
        <w:pStyle w:val="a3"/>
        <w:numPr>
          <w:ilvl w:val="0"/>
          <w:numId w:val="29"/>
        </w:numPr>
        <w:tabs>
          <w:tab w:val="left" w:pos="1772"/>
        </w:tabs>
        <w:ind w:left="20" w:right="20" w:firstLine="700"/>
        <w:rPr>
          <w:sz w:val="26"/>
          <w:szCs w:val="26"/>
        </w:rPr>
      </w:pPr>
      <w:r w:rsidRPr="00075EDD">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F9754B" w:rsidRPr="00075EDD" w:rsidRDefault="00F9754B" w:rsidP="00075EDD">
      <w:pPr>
        <w:pStyle w:val="a3"/>
        <w:numPr>
          <w:ilvl w:val="0"/>
          <w:numId w:val="29"/>
        </w:numPr>
        <w:tabs>
          <w:tab w:val="left" w:pos="1542"/>
        </w:tabs>
        <w:ind w:left="20" w:right="20" w:firstLine="700"/>
        <w:rPr>
          <w:sz w:val="26"/>
          <w:szCs w:val="26"/>
        </w:rPr>
      </w:pPr>
      <w:r w:rsidRPr="00075EDD">
        <w:rPr>
          <w:sz w:val="26"/>
          <w:szCs w:val="26"/>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F9754B" w:rsidRPr="00075EDD" w:rsidRDefault="00F9754B" w:rsidP="00075EDD">
      <w:pPr>
        <w:pStyle w:val="a3"/>
        <w:ind w:left="20" w:right="20" w:firstLine="700"/>
        <w:rPr>
          <w:sz w:val="26"/>
          <w:szCs w:val="26"/>
        </w:rPr>
      </w:pPr>
      <w:r w:rsidRPr="00075EDD">
        <w:rPr>
          <w:sz w:val="26"/>
          <w:szCs w:val="26"/>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F9754B" w:rsidRPr="00075EDD" w:rsidRDefault="00F9754B" w:rsidP="00075EDD">
      <w:pPr>
        <w:pStyle w:val="a3"/>
        <w:ind w:left="20" w:right="20" w:firstLine="700"/>
        <w:rPr>
          <w:sz w:val="26"/>
          <w:szCs w:val="26"/>
        </w:rPr>
      </w:pPr>
      <w:r w:rsidRPr="00075EDD">
        <w:rPr>
          <w:sz w:val="26"/>
          <w:szCs w:val="26"/>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2.8.3 - 2.8.8, заверенных усиленной квалифицированной электронной подписью уполномоченного органа (организации).</w:t>
      </w:r>
    </w:p>
    <w:p w:rsidR="00F9754B" w:rsidRPr="00075EDD" w:rsidRDefault="00F9754B" w:rsidP="00075EDD">
      <w:pPr>
        <w:pStyle w:val="a3"/>
        <w:ind w:left="20" w:right="20" w:firstLine="700"/>
        <w:rPr>
          <w:sz w:val="26"/>
          <w:szCs w:val="26"/>
        </w:rPr>
      </w:pPr>
      <w:r w:rsidRPr="00075EDD">
        <w:rPr>
          <w:sz w:val="26"/>
          <w:szCs w:val="26"/>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F9754B" w:rsidRPr="00075EDD" w:rsidRDefault="00F9754B" w:rsidP="00075EDD">
      <w:pPr>
        <w:pStyle w:val="a3"/>
        <w:ind w:left="20" w:right="20" w:firstLine="700"/>
        <w:rPr>
          <w:sz w:val="26"/>
          <w:szCs w:val="26"/>
        </w:rPr>
      </w:pPr>
      <w:r w:rsidRPr="00075EDD">
        <w:rPr>
          <w:sz w:val="26"/>
          <w:szCs w:val="26"/>
        </w:rPr>
        <w:t xml:space="preserve">В случае направления заявления посредством ЕПГУ и/или РПГУ результат предоставления муниципальной услуги также может быть выдан </w:t>
      </w:r>
      <w:r w:rsidRPr="00075EDD">
        <w:rPr>
          <w:sz w:val="26"/>
          <w:szCs w:val="26"/>
        </w:rPr>
        <w:lastRenderedPageBreak/>
        <w:t>заявителю на бумажном носителе в Уполномоченном органе, многофункциональном центре.</w:t>
      </w:r>
    </w:p>
    <w:p w:rsidR="00F9754B" w:rsidRPr="00075EDD" w:rsidRDefault="00F9754B" w:rsidP="00075EDD">
      <w:pPr>
        <w:pStyle w:val="a3"/>
        <w:ind w:left="20" w:right="20" w:firstLine="700"/>
        <w:rPr>
          <w:sz w:val="26"/>
          <w:szCs w:val="26"/>
        </w:rPr>
      </w:pPr>
      <w:r w:rsidRPr="00075EDD">
        <w:rPr>
          <w:sz w:val="26"/>
          <w:szCs w:val="26"/>
        </w:rPr>
        <w:t>2.25. При подаче электронных документов, предусмотренных пунктами 2.8.3</w:t>
      </w:r>
      <w:r w:rsidRPr="00075EDD">
        <w:rPr>
          <w:sz w:val="26"/>
          <w:szCs w:val="26"/>
        </w:rPr>
        <w:softHyphen/>
        <w:t xml:space="preserve">2.8.8, через ЕПГУ, такие документы предоставляются в форматах </w:t>
      </w:r>
      <w:r w:rsidRPr="00075EDD">
        <w:rPr>
          <w:sz w:val="26"/>
          <w:szCs w:val="26"/>
          <w:lang w:val="en-US" w:eastAsia="en-US"/>
        </w:rPr>
        <w:t>pdf</w:t>
      </w:r>
      <w:r w:rsidRPr="00075EDD">
        <w:rPr>
          <w:sz w:val="26"/>
          <w:szCs w:val="26"/>
          <w:lang w:eastAsia="en-US"/>
        </w:rPr>
        <w:t xml:space="preserve">, </w:t>
      </w:r>
      <w:r w:rsidRPr="00075EDD">
        <w:rPr>
          <w:sz w:val="26"/>
          <w:szCs w:val="26"/>
          <w:lang w:val="en-US" w:eastAsia="en-US"/>
        </w:rPr>
        <w:t>jpg</w:t>
      </w:r>
      <w:r w:rsidRPr="00075EDD">
        <w:rPr>
          <w:sz w:val="26"/>
          <w:szCs w:val="26"/>
          <w:lang w:eastAsia="en-US"/>
        </w:rPr>
        <w:t xml:space="preserve">, </w:t>
      </w:r>
      <w:r w:rsidRPr="00075EDD">
        <w:rPr>
          <w:sz w:val="26"/>
          <w:szCs w:val="26"/>
          <w:lang w:val="en-US" w:eastAsia="en-US"/>
        </w:rPr>
        <w:t>jpeg</w:t>
      </w:r>
      <w:r w:rsidRPr="00075EDD">
        <w:rPr>
          <w:sz w:val="26"/>
          <w:szCs w:val="26"/>
          <w:lang w:eastAsia="en-US"/>
        </w:rPr>
        <w:t xml:space="preserve"> </w:t>
      </w:r>
      <w:r w:rsidRPr="00075EDD">
        <w:rPr>
          <w:sz w:val="26"/>
          <w:szCs w:val="26"/>
        </w:rPr>
        <w:t xml:space="preserve">с </w:t>
      </w:r>
      <w:r w:rsidRPr="00075EDD">
        <w:rPr>
          <w:sz w:val="26"/>
          <w:szCs w:val="26"/>
          <w:lang w:val="en-US" w:eastAsia="en-US"/>
        </w:rPr>
        <w:t>sig</w:t>
      </w:r>
      <w:r w:rsidRPr="00075EDD">
        <w:rPr>
          <w:sz w:val="26"/>
          <w:szCs w:val="26"/>
          <w:lang w:eastAsia="en-US"/>
        </w:rPr>
        <w:t>.</w:t>
      </w:r>
    </w:p>
    <w:p w:rsidR="00F9754B" w:rsidRPr="00075EDD" w:rsidRDefault="00F9754B" w:rsidP="00075EDD">
      <w:pPr>
        <w:pStyle w:val="a3"/>
        <w:ind w:left="20" w:firstLine="700"/>
        <w:rPr>
          <w:sz w:val="26"/>
          <w:szCs w:val="26"/>
        </w:rPr>
      </w:pPr>
      <w:r w:rsidRPr="00075EDD">
        <w:rPr>
          <w:sz w:val="26"/>
          <w:szCs w:val="26"/>
        </w:rPr>
        <w:t>Электронные документы должны обеспечивать:</w:t>
      </w:r>
    </w:p>
    <w:p w:rsidR="00F9754B" w:rsidRPr="00075EDD" w:rsidRDefault="00F9754B" w:rsidP="00075EDD">
      <w:pPr>
        <w:pStyle w:val="a3"/>
        <w:ind w:left="20" w:right="20" w:firstLine="700"/>
        <w:rPr>
          <w:sz w:val="26"/>
          <w:szCs w:val="26"/>
        </w:rPr>
      </w:pPr>
      <w:r w:rsidRPr="00075EDD">
        <w:rPr>
          <w:sz w:val="26"/>
          <w:szCs w:val="26"/>
          <w:lang w:eastAsia="en-US"/>
        </w:rPr>
        <w:t xml:space="preserve">- </w:t>
      </w:r>
      <w:r w:rsidRPr="00075EDD">
        <w:rPr>
          <w:sz w:val="26"/>
          <w:szCs w:val="26"/>
        </w:rPr>
        <w:t>возможность идентифицировать документ и количество листов в документе;</w:t>
      </w:r>
    </w:p>
    <w:p w:rsidR="00F9754B" w:rsidRPr="00075EDD" w:rsidRDefault="00F9754B" w:rsidP="00075EDD">
      <w:pPr>
        <w:pStyle w:val="a3"/>
        <w:ind w:left="40" w:right="40" w:firstLine="700"/>
        <w:rPr>
          <w:sz w:val="26"/>
          <w:szCs w:val="26"/>
        </w:rPr>
      </w:pPr>
      <w:r w:rsidRPr="00075EDD">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70F3" w:rsidRDefault="00E970F3" w:rsidP="00075EDD">
      <w:pPr>
        <w:pStyle w:val="19"/>
        <w:keepNext/>
        <w:keepLines/>
        <w:shd w:val="clear" w:color="auto" w:fill="auto"/>
        <w:spacing w:after="0" w:line="240" w:lineRule="auto"/>
        <w:ind w:left="40" w:right="40" w:hanging="40"/>
        <w:rPr>
          <w:rFonts w:ascii="Times New Roman" w:hAnsi="Times New Roman" w:cs="Times New Roman"/>
          <w:sz w:val="26"/>
          <w:szCs w:val="26"/>
        </w:rPr>
      </w:pPr>
      <w:bookmarkStart w:id="12" w:name="bookmark11"/>
    </w:p>
    <w:p w:rsidR="00F9754B" w:rsidRPr="00E970F3" w:rsidRDefault="00F9754B" w:rsidP="00E970F3">
      <w:pPr>
        <w:pStyle w:val="2"/>
        <w:rPr>
          <w:b/>
          <w:sz w:val="26"/>
          <w:szCs w:val="26"/>
        </w:rPr>
      </w:pPr>
      <w:r w:rsidRPr="00E970F3">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2"/>
    </w:p>
    <w:p w:rsidR="00E970F3" w:rsidRPr="00E970F3" w:rsidRDefault="00E970F3" w:rsidP="00E970F3">
      <w:pPr>
        <w:pStyle w:val="2"/>
        <w:rPr>
          <w:b/>
          <w:sz w:val="26"/>
          <w:szCs w:val="26"/>
        </w:rPr>
      </w:pPr>
    </w:p>
    <w:p w:rsidR="00F9754B" w:rsidRPr="00E970F3" w:rsidRDefault="00F9754B" w:rsidP="00E970F3">
      <w:pPr>
        <w:pStyle w:val="2"/>
        <w:rPr>
          <w:b/>
          <w:sz w:val="26"/>
          <w:szCs w:val="26"/>
        </w:rPr>
      </w:pPr>
      <w:bookmarkStart w:id="13" w:name="bookmark12"/>
      <w:r w:rsidRPr="00E970F3">
        <w:rPr>
          <w:b/>
          <w:sz w:val="26"/>
          <w:szCs w:val="26"/>
        </w:rPr>
        <w:t>Исчерпывающий перечень административных процедур вне зависимости от формы</w:t>
      </w:r>
      <w:bookmarkEnd w:id="13"/>
    </w:p>
    <w:p w:rsidR="00F9754B" w:rsidRPr="00075EDD" w:rsidRDefault="00F9754B" w:rsidP="00075EDD">
      <w:pPr>
        <w:pStyle w:val="a3"/>
        <w:numPr>
          <w:ilvl w:val="0"/>
          <w:numId w:val="30"/>
        </w:numPr>
        <w:tabs>
          <w:tab w:val="left" w:pos="1355"/>
        </w:tabs>
        <w:ind w:left="40" w:right="40" w:firstLine="700"/>
        <w:rPr>
          <w:sz w:val="26"/>
          <w:szCs w:val="26"/>
        </w:rPr>
      </w:pPr>
      <w:r w:rsidRPr="00075EDD">
        <w:rPr>
          <w:sz w:val="26"/>
          <w:szCs w:val="26"/>
        </w:rPr>
        <w:t>Предоставление муниципальной услуги включает в себя следующие административные процедуры:</w:t>
      </w:r>
    </w:p>
    <w:p w:rsidR="00F9754B" w:rsidRPr="00075EDD" w:rsidRDefault="00F9754B" w:rsidP="00075EDD">
      <w:pPr>
        <w:pStyle w:val="a3"/>
        <w:ind w:right="40" w:firstLine="720"/>
        <w:rPr>
          <w:sz w:val="26"/>
          <w:szCs w:val="26"/>
        </w:rPr>
      </w:pPr>
      <w:r w:rsidRPr="00075EDD">
        <w:rPr>
          <w:sz w:val="26"/>
          <w:szCs w:val="26"/>
        </w:rPr>
        <w:t>прием и регистрация заявления и иных документов, необходимых для предоставления муниципальной услуги;</w:t>
      </w:r>
    </w:p>
    <w:p w:rsidR="00F9754B" w:rsidRPr="00075EDD" w:rsidRDefault="00F9754B" w:rsidP="00075EDD">
      <w:pPr>
        <w:pStyle w:val="a3"/>
        <w:ind w:right="40" w:firstLine="720"/>
        <w:rPr>
          <w:sz w:val="26"/>
          <w:szCs w:val="26"/>
        </w:rPr>
      </w:pPr>
      <w:r w:rsidRPr="00075EDD">
        <w:rPr>
          <w:sz w:val="26"/>
          <w:szCs w:val="26"/>
        </w:rPr>
        <w:t xml:space="preserve">получение сведений посредством СМЭВ; </w:t>
      </w:r>
    </w:p>
    <w:p w:rsidR="00F9754B" w:rsidRPr="00075EDD" w:rsidRDefault="00F9754B" w:rsidP="00075EDD">
      <w:pPr>
        <w:pStyle w:val="a3"/>
        <w:ind w:right="40" w:firstLine="720"/>
        <w:rPr>
          <w:sz w:val="26"/>
          <w:szCs w:val="26"/>
        </w:rPr>
      </w:pPr>
      <w:r w:rsidRPr="00075EDD">
        <w:rPr>
          <w:sz w:val="26"/>
          <w:szCs w:val="26"/>
        </w:rPr>
        <w:t xml:space="preserve">рассмотрение документов и сведений; </w:t>
      </w:r>
    </w:p>
    <w:p w:rsidR="00F9754B" w:rsidRPr="00075EDD" w:rsidRDefault="00F9754B" w:rsidP="00075EDD">
      <w:pPr>
        <w:pStyle w:val="a3"/>
        <w:ind w:right="40" w:firstLine="720"/>
        <w:rPr>
          <w:sz w:val="26"/>
          <w:szCs w:val="26"/>
        </w:rPr>
      </w:pPr>
      <w:r w:rsidRPr="00075EDD">
        <w:rPr>
          <w:sz w:val="26"/>
          <w:szCs w:val="26"/>
        </w:rPr>
        <w:t xml:space="preserve">принятие решения; </w:t>
      </w:r>
    </w:p>
    <w:p w:rsidR="00F9754B" w:rsidRPr="00075EDD" w:rsidRDefault="00F9754B" w:rsidP="00075EDD">
      <w:pPr>
        <w:pStyle w:val="a3"/>
        <w:ind w:right="40" w:firstLine="720"/>
        <w:rPr>
          <w:sz w:val="26"/>
          <w:szCs w:val="26"/>
        </w:rPr>
      </w:pPr>
      <w:r w:rsidRPr="00075EDD">
        <w:rPr>
          <w:sz w:val="26"/>
          <w:szCs w:val="26"/>
        </w:rPr>
        <w:t>выдача промежуточного результата;</w:t>
      </w:r>
    </w:p>
    <w:p w:rsidR="00F9754B" w:rsidRPr="00075EDD" w:rsidRDefault="00F9754B" w:rsidP="00075EDD">
      <w:pPr>
        <w:pStyle w:val="a3"/>
        <w:ind w:right="40" w:firstLine="720"/>
        <w:rPr>
          <w:sz w:val="26"/>
          <w:szCs w:val="26"/>
        </w:rPr>
      </w:pPr>
      <w:r w:rsidRPr="00075EDD">
        <w:rPr>
          <w:sz w:val="26"/>
          <w:szCs w:val="26"/>
        </w:rPr>
        <w:t>внесение основного результата муниципальной услуги в реестр юридически значимых записей.</w:t>
      </w:r>
    </w:p>
    <w:p w:rsidR="00F9754B" w:rsidRDefault="00F9754B" w:rsidP="00075EDD">
      <w:pPr>
        <w:pStyle w:val="a3"/>
        <w:ind w:left="40" w:right="40" w:firstLine="700"/>
        <w:rPr>
          <w:sz w:val="26"/>
          <w:szCs w:val="26"/>
        </w:rPr>
      </w:pPr>
      <w:r w:rsidRPr="00075EDD">
        <w:rPr>
          <w:sz w:val="26"/>
          <w:szCs w:val="26"/>
        </w:rPr>
        <w:t>Описание административных процедур представлено в Приложении № 10 к настоящему Административному регламенту.</w:t>
      </w:r>
    </w:p>
    <w:p w:rsidR="00E970F3" w:rsidRPr="00075EDD" w:rsidRDefault="00E970F3" w:rsidP="00075EDD">
      <w:pPr>
        <w:pStyle w:val="a3"/>
        <w:ind w:left="40" w:right="40" w:firstLine="700"/>
        <w:rPr>
          <w:sz w:val="26"/>
          <w:szCs w:val="26"/>
        </w:rPr>
      </w:pPr>
    </w:p>
    <w:p w:rsidR="00F9754B" w:rsidRPr="00E970F3" w:rsidRDefault="00F9754B" w:rsidP="00E970F3">
      <w:pPr>
        <w:pStyle w:val="2"/>
        <w:rPr>
          <w:b/>
          <w:sz w:val="26"/>
          <w:szCs w:val="26"/>
        </w:rPr>
      </w:pPr>
      <w:bookmarkStart w:id="14" w:name="bookmark13"/>
      <w:r w:rsidRPr="00E970F3">
        <w:rPr>
          <w:b/>
          <w:sz w:val="26"/>
          <w:szCs w:val="26"/>
        </w:rPr>
        <w:t>Перечень административных процедур (действий) при предоставлении муниципальной услуги в электронной форме через ЕПГУ</w:t>
      </w:r>
      <w:bookmarkEnd w:id="14"/>
    </w:p>
    <w:p w:rsidR="00E970F3" w:rsidRDefault="00F9754B" w:rsidP="00E970F3">
      <w:pPr>
        <w:pStyle w:val="2"/>
        <w:rPr>
          <w:b/>
          <w:sz w:val="26"/>
          <w:szCs w:val="26"/>
        </w:rPr>
      </w:pPr>
      <w:bookmarkStart w:id="15" w:name="bookmark14"/>
      <w:r w:rsidRPr="00E970F3">
        <w:rPr>
          <w:b/>
          <w:sz w:val="26"/>
          <w:szCs w:val="26"/>
        </w:rPr>
        <w:tab/>
        <w:t>и/или РПГУ</w:t>
      </w:r>
      <w:bookmarkEnd w:id="15"/>
    </w:p>
    <w:p w:rsidR="00F9754B" w:rsidRPr="00E970F3" w:rsidRDefault="00F9754B" w:rsidP="00E970F3">
      <w:pPr>
        <w:pStyle w:val="2"/>
        <w:rPr>
          <w:b/>
        </w:rPr>
      </w:pPr>
      <w:r w:rsidRPr="00E970F3">
        <w:rPr>
          <w:b/>
          <w:sz w:val="26"/>
          <w:szCs w:val="26"/>
        </w:rPr>
        <w:tab/>
      </w:r>
      <w:r w:rsidRPr="00E970F3">
        <w:rPr>
          <w:b/>
        </w:rPr>
        <w:tab/>
      </w:r>
    </w:p>
    <w:p w:rsidR="00F9754B" w:rsidRPr="00075EDD" w:rsidRDefault="00F9754B" w:rsidP="00075EDD">
      <w:pPr>
        <w:pStyle w:val="a3"/>
        <w:numPr>
          <w:ilvl w:val="0"/>
          <w:numId w:val="30"/>
        </w:numPr>
        <w:tabs>
          <w:tab w:val="left" w:pos="1235"/>
        </w:tabs>
        <w:ind w:left="40" w:right="40" w:firstLine="700"/>
        <w:rPr>
          <w:sz w:val="26"/>
          <w:szCs w:val="26"/>
        </w:rPr>
      </w:pPr>
      <w:r w:rsidRPr="00075EDD">
        <w:rPr>
          <w:sz w:val="26"/>
          <w:szCs w:val="26"/>
        </w:rPr>
        <w:t>При предоставлении муниципальной услуги в электронной форме заявителю дополнительно обеспечиваются:</w:t>
      </w:r>
    </w:p>
    <w:p w:rsidR="00F9754B" w:rsidRPr="00075EDD" w:rsidRDefault="00F9754B" w:rsidP="00075EDD">
      <w:pPr>
        <w:pStyle w:val="a3"/>
        <w:ind w:left="40" w:right="40" w:firstLine="700"/>
        <w:rPr>
          <w:sz w:val="26"/>
          <w:szCs w:val="26"/>
        </w:rPr>
      </w:pPr>
      <w:r w:rsidRPr="00075EDD">
        <w:rPr>
          <w:sz w:val="26"/>
          <w:szCs w:val="26"/>
        </w:rPr>
        <w:t>получение информации о порядке и сроках предоставления муниципальной услуги в электронной форме;</w:t>
      </w:r>
    </w:p>
    <w:p w:rsidR="00F9754B" w:rsidRPr="00075EDD" w:rsidRDefault="00F9754B" w:rsidP="00075EDD">
      <w:pPr>
        <w:pStyle w:val="a3"/>
        <w:ind w:left="40" w:firstLine="700"/>
        <w:rPr>
          <w:sz w:val="26"/>
          <w:szCs w:val="26"/>
        </w:rPr>
      </w:pPr>
      <w:r w:rsidRPr="00075EDD">
        <w:rPr>
          <w:sz w:val="26"/>
          <w:szCs w:val="26"/>
        </w:rPr>
        <w:t>формирование заявления в электронной форме;</w:t>
      </w:r>
    </w:p>
    <w:p w:rsidR="00F9754B" w:rsidRPr="00075EDD" w:rsidRDefault="00F9754B" w:rsidP="00075EDD">
      <w:pPr>
        <w:pStyle w:val="a3"/>
        <w:ind w:left="40" w:right="40" w:firstLine="700"/>
        <w:jc w:val="left"/>
        <w:rPr>
          <w:sz w:val="26"/>
          <w:szCs w:val="26"/>
        </w:rPr>
      </w:pPr>
      <w:r w:rsidRPr="00075EDD">
        <w:rPr>
          <w:sz w:val="26"/>
          <w:szCs w:val="26"/>
        </w:rPr>
        <w:t>получение сведений о ходе рассмотрения заявления в электронной форме;</w:t>
      </w:r>
    </w:p>
    <w:p w:rsidR="00F9754B" w:rsidRPr="00075EDD" w:rsidRDefault="00F9754B" w:rsidP="00075EDD">
      <w:pPr>
        <w:pStyle w:val="a3"/>
        <w:ind w:left="40" w:right="40" w:firstLine="700"/>
        <w:rPr>
          <w:sz w:val="26"/>
          <w:szCs w:val="26"/>
        </w:rPr>
      </w:pPr>
      <w:r w:rsidRPr="00075EDD">
        <w:rPr>
          <w:sz w:val="26"/>
          <w:szCs w:val="26"/>
        </w:rPr>
        <w:t>возможность получения на ЕПГУ сведений о ходе рассмотрения заявления, поданного в иных формах, по запросу заявителя;</w:t>
      </w:r>
    </w:p>
    <w:p w:rsidR="00F9754B" w:rsidRPr="00075EDD" w:rsidRDefault="00F9754B" w:rsidP="00075EDD">
      <w:pPr>
        <w:pStyle w:val="a3"/>
        <w:ind w:left="40" w:right="40" w:firstLine="700"/>
        <w:rPr>
          <w:sz w:val="26"/>
          <w:szCs w:val="26"/>
        </w:rPr>
      </w:pPr>
      <w:r w:rsidRPr="00075EDD">
        <w:rPr>
          <w:sz w:val="26"/>
          <w:szCs w:val="26"/>
        </w:rPr>
        <w:t>осуществление оценки качества предоставления муниципальной услуги;</w:t>
      </w:r>
    </w:p>
    <w:p w:rsidR="00F9754B" w:rsidRPr="00075EDD" w:rsidRDefault="00F9754B" w:rsidP="00075EDD">
      <w:pPr>
        <w:pStyle w:val="a3"/>
        <w:ind w:left="40" w:right="40" w:firstLine="700"/>
        <w:rPr>
          <w:sz w:val="26"/>
          <w:szCs w:val="26"/>
        </w:rPr>
      </w:pPr>
      <w:r w:rsidRPr="00075EDD">
        <w:rPr>
          <w:sz w:val="26"/>
          <w:szCs w:val="26"/>
        </w:rPr>
        <w:t xml:space="preserve">досудебное (внесудебное) обжалование решений и действий (бездействия) Уполномоченного органа либо действия (бездействие) </w:t>
      </w:r>
      <w:r w:rsidRPr="00075EDD">
        <w:rPr>
          <w:sz w:val="26"/>
          <w:szCs w:val="26"/>
        </w:rPr>
        <w:lastRenderedPageBreak/>
        <w:t>должностных лиц Уполномоченного органа, предоставляющего муниципальную услугу, либо муниципального служащего.</w:t>
      </w:r>
    </w:p>
    <w:p w:rsidR="00F9754B" w:rsidRPr="00075EDD" w:rsidRDefault="00F9754B" w:rsidP="00075EDD">
      <w:pPr>
        <w:pStyle w:val="a3"/>
        <w:ind w:left="40" w:right="40" w:firstLine="700"/>
        <w:rPr>
          <w:sz w:val="26"/>
          <w:szCs w:val="26"/>
        </w:rPr>
      </w:pPr>
    </w:p>
    <w:p w:rsidR="00F9754B" w:rsidRDefault="00F9754B" w:rsidP="00E970F3">
      <w:pPr>
        <w:pStyle w:val="2"/>
        <w:rPr>
          <w:b/>
          <w:sz w:val="26"/>
          <w:szCs w:val="26"/>
        </w:rPr>
      </w:pPr>
      <w:bookmarkStart w:id="16" w:name="bookmark15"/>
      <w:r w:rsidRPr="00E970F3">
        <w:rPr>
          <w:b/>
          <w:sz w:val="26"/>
          <w:szCs w:val="26"/>
        </w:rPr>
        <w:t>Порядок осуществления административных процедур (действий) вне зависимости от формы оказания услуги</w:t>
      </w:r>
      <w:bookmarkEnd w:id="16"/>
    </w:p>
    <w:p w:rsidR="00E970F3" w:rsidRPr="00E970F3" w:rsidRDefault="00E970F3" w:rsidP="00E970F3"/>
    <w:p w:rsidR="00F9754B" w:rsidRPr="00075EDD" w:rsidRDefault="00F9754B" w:rsidP="00075EDD">
      <w:pPr>
        <w:pStyle w:val="a3"/>
        <w:numPr>
          <w:ilvl w:val="0"/>
          <w:numId w:val="30"/>
        </w:numPr>
        <w:tabs>
          <w:tab w:val="left" w:pos="1230"/>
        </w:tabs>
        <w:ind w:left="20" w:firstLine="720"/>
        <w:rPr>
          <w:sz w:val="26"/>
          <w:szCs w:val="26"/>
        </w:rPr>
      </w:pPr>
      <w:r w:rsidRPr="00075EDD">
        <w:rPr>
          <w:sz w:val="26"/>
          <w:szCs w:val="26"/>
        </w:rPr>
        <w:t>Формирование заявления.</w:t>
      </w:r>
    </w:p>
    <w:p w:rsidR="00F9754B" w:rsidRPr="00075EDD" w:rsidRDefault="00F9754B" w:rsidP="00075EDD">
      <w:pPr>
        <w:pStyle w:val="a3"/>
        <w:ind w:left="20" w:right="20" w:firstLine="720"/>
        <w:rPr>
          <w:sz w:val="26"/>
          <w:szCs w:val="26"/>
        </w:rPr>
      </w:pPr>
      <w:r w:rsidRPr="00075EDD">
        <w:rPr>
          <w:sz w:val="26"/>
          <w:szCs w:val="26"/>
        </w:rPr>
        <w:t>Заявление может быть сформировано в электронном виде на ЕПГУ и/или РПГУ или подано на бумажном носителе.</w:t>
      </w:r>
    </w:p>
    <w:p w:rsidR="00F9754B" w:rsidRPr="00075EDD" w:rsidRDefault="00F9754B" w:rsidP="00075EDD">
      <w:pPr>
        <w:pStyle w:val="a3"/>
        <w:ind w:left="20" w:right="20" w:firstLine="720"/>
        <w:rPr>
          <w:sz w:val="26"/>
          <w:szCs w:val="26"/>
        </w:rPr>
      </w:pPr>
      <w:r w:rsidRPr="00075EDD">
        <w:rPr>
          <w:sz w:val="26"/>
          <w:szCs w:val="26"/>
        </w:rPr>
        <w:t>Формирование заявления в электронной форме не требует дополнительной подачи заявления на бумажном носителе.</w:t>
      </w:r>
    </w:p>
    <w:p w:rsidR="00F9754B" w:rsidRPr="00075EDD" w:rsidRDefault="00F9754B" w:rsidP="00075EDD">
      <w:pPr>
        <w:pStyle w:val="a3"/>
        <w:ind w:left="20" w:right="20" w:firstLine="720"/>
        <w:rPr>
          <w:sz w:val="26"/>
          <w:szCs w:val="26"/>
        </w:rPr>
      </w:pPr>
      <w:r w:rsidRPr="00075EDD">
        <w:rPr>
          <w:sz w:val="26"/>
          <w:szCs w:val="26"/>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754B" w:rsidRPr="00075EDD" w:rsidRDefault="00F9754B" w:rsidP="00075EDD">
      <w:pPr>
        <w:pStyle w:val="a3"/>
        <w:ind w:left="20" w:right="20" w:firstLine="720"/>
        <w:rPr>
          <w:sz w:val="26"/>
          <w:szCs w:val="26"/>
        </w:rPr>
      </w:pPr>
      <w:r w:rsidRPr="00075EDD">
        <w:rPr>
          <w:sz w:val="26"/>
          <w:szCs w:val="26"/>
        </w:rPr>
        <w:t>При формировании заявления на ЕПГУ и/или РПГУ заявителю обеспечивается:</w:t>
      </w:r>
    </w:p>
    <w:p w:rsidR="00F9754B" w:rsidRPr="00075EDD" w:rsidRDefault="00F9754B" w:rsidP="00075EDD">
      <w:pPr>
        <w:pStyle w:val="a3"/>
        <w:tabs>
          <w:tab w:val="left" w:pos="1028"/>
        </w:tabs>
        <w:ind w:left="20" w:right="20" w:firstLine="720"/>
        <w:rPr>
          <w:sz w:val="26"/>
          <w:szCs w:val="26"/>
        </w:rPr>
      </w:pPr>
      <w:r w:rsidRPr="00075EDD">
        <w:rPr>
          <w:sz w:val="26"/>
          <w:szCs w:val="26"/>
        </w:rPr>
        <w:t>а)</w:t>
      </w:r>
      <w:r w:rsidRPr="00075EDD">
        <w:rPr>
          <w:sz w:val="26"/>
          <w:szCs w:val="26"/>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754B" w:rsidRPr="00075EDD" w:rsidRDefault="00F9754B" w:rsidP="00075EDD">
      <w:pPr>
        <w:pStyle w:val="a3"/>
        <w:tabs>
          <w:tab w:val="left" w:pos="1162"/>
        </w:tabs>
        <w:ind w:left="20" w:right="20" w:firstLine="720"/>
        <w:rPr>
          <w:sz w:val="26"/>
          <w:szCs w:val="26"/>
        </w:rPr>
      </w:pPr>
      <w:r w:rsidRPr="00075EDD">
        <w:rPr>
          <w:sz w:val="26"/>
          <w:szCs w:val="26"/>
        </w:rPr>
        <w:t>б)</w:t>
      </w:r>
      <w:r w:rsidRPr="00075EDD">
        <w:rPr>
          <w:sz w:val="26"/>
          <w:szCs w:val="26"/>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F9754B" w:rsidRPr="00075EDD" w:rsidRDefault="00F9754B" w:rsidP="00075EDD">
      <w:pPr>
        <w:pStyle w:val="a3"/>
        <w:tabs>
          <w:tab w:val="left" w:pos="1119"/>
        </w:tabs>
        <w:ind w:left="20" w:right="20" w:firstLine="720"/>
        <w:rPr>
          <w:sz w:val="26"/>
          <w:szCs w:val="26"/>
        </w:rPr>
      </w:pPr>
      <w:r w:rsidRPr="00075EDD">
        <w:rPr>
          <w:sz w:val="26"/>
          <w:szCs w:val="26"/>
        </w:rPr>
        <w:t>в)</w:t>
      </w:r>
      <w:r w:rsidRPr="00075EDD">
        <w:rPr>
          <w:sz w:val="26"/>
          <w:szCs w:val="26"/>
        </w:rPr>
        <w:tab/>
        <w:t>возможность вернуться на любой из этапов заполнения электронной формы заявления без потери ранее введенной информации;</w:t>
      </w:r>
    </w:p>
    <w:p w:rsidR="00F9754B" w:rsidRPr="00075EDD" w:rsidRDefault="00F9754B" w:rsidP="00075EDD">
      <w:pPr>
        <w:pStyle w:val="a3"/>
        <w:tabs>
          <w:tab w:val="left" w:pos="1023"/>
        </w:tabs>
        <w:ind w:left="20" w:right="20" w:firstLine="720"/>
        <w:rPr>
          <w:sz w:val="26"/>
          <w:szCs w:val="26"/>
        </w:rPr>
      </w:pPr>
      <w:r w:rsidRPr="00075EDD">
        <w:rPr>
          <w:sz w:val="26"/>
          <w:szCs w:val="26"/>
        </w:rPr>
        <w:t>г)</w:t>
      </w:r>
      <w:r w:rsidRPr="00075EDD">
        <w:rPr>
          <w:sz w:val="26"/>
          <w:szCs w:val="26"/>
        </w:rPr>
        <w:tab/>
        <w:t>возможность доступа заявителя на ЕПГУ и/или РПГУ к заявлениям, ранее поданным им на ЕПГУ и/или РПГУ.</w:t>
      </w:r>
    </w:p>
    <w:p w:rsidR="00F9754B" w:rsidRPr="00075EDD" w:rsidRDefault="00F9754B" w:rsidP="00075EDD">
      <w:pPr>
        <w:pStyle w:val="a3"/>
        <w:ind w:left="20" w:right="20" w:firstLine="720"/>
        <w:rPr>
          <w:sz w:val="26"/>
          <w:szCs w:val="26"/>
        </w:rPr>
      </w:pPr>
      <w:r w:rsidRPr="00075EDD">
        <w:rPr>
          <w:sz w:val="26"/>
          <w:szCs w:val="26"/>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F9754B" w:rsidRPr="00075EDD" w:rsidRDefault="00F9754B" w:rsidP="00075EDD">
      <w:pPr>
        <w:pStyle w:val="a3"/>
        <w:numPr>
          <w:ilvl w:val="0"/>
          <w:numId w:val="30"/>
        </w:numPr>
        <w:tabs>
          <w:tab w:val="left" w:pos="1311"/>
        </w:tabs>
        <w:ind w:left="20" w:right="20" w:firstLine="720"/>
        <w:rPr>
          <w:sz w:val="26"/>
          <w:szCs w:val="26"/>
        </w:rPr>
      </w:pPr>
      <w:r w:rsidRPr="00075EDD">
        <w:rPr>
          <w:sz w:val="26"/>
          <w:szCs w:val="26"/>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F9754B" w:rsidRPr="00075EDD" w:rsidRDefault="00F9754B" w:rsidP="00075EDD">
      <w:pPr>
        <w:pStyle w:val="a3"/>
        <w:tabs>
          <w:tab w:val="left" w:leader="underscore" w:pos="6078"/>
        </w:tabs>
        <w:ind w:left="20"/>
        <w:jc w:val="left"/>
        <w:rPr>
          <w:sz w:val="26"/>
          <w:szCs w:val="26"/>
        </w:rPr>
      </w:pPr>
      <w:r w:rsidRPr="00075EDD">
        <w:rPr>
          <w:sz w:val="26"/>
          <w:szCs w:val="26"/>
        </w:rPr>
        <w:t xml:space="preserve">Заявление зарегистрировано. </w:t>
      </w:r>
      <w:r w:rsidRPr="00075EDD">
        <w:rPr>
          <w:sz w:val="26"/>
          <w:szCs w:val="26"/>
        </w:rPr>
        <w:tab/>
        <w:t xml:space="preserve"> (указывается дата и время</w:t>
      </w:r>
    </w:p>
    <w:p w:rsidR="00F9754B" w:rsidRPr="00075EDD" w:rsidRDefault="00F9754B" w:rsidP="00075EDD">
      <w:pPr>
        <w:pStyle w:val="a3"/>
        <w:ind w:left="20"/>
        <w:jc w:val="left"/>
        <w:rPr>
          <w:sz w:val="26"/>
          <w:szCs w:val="26"/>
        </w:rPr>
      </w:pPr>
      <w:r w:rsidRPr="00075EDD">
        <w:rPr>
          <w:sz w:val="26"/>
          <w:szCs w:val="26"/>
        </w:rPr>
        <w:t>регистрации заявления в формате: ДД.ММ.ГГГГ чч:мм:сс) с номером</w:t>
      </w:r>
    </w:p>
    <w:p w:rsidR="00F9754B" w:rsidRPr="00E970F3" w:rsidRDefault="00F9754B" w:rsidP="00E970F3">
      <w:pPr>
        <w:pStyle w:val="44"/>
        <w:shd w:val="clear" w:color="auto" w:fill="auto"/>
        <w:tabs>
          <w:tab w:val="left" w:leader="underscore" w:pos="2828"/>
        </w:tabs>
        <w:spacing w:before="0" w:line="240" w:lineRule="auto"/>
        <w:ind w:left="20"/>
        <w:jc w:val="left"/>
        <w:rPr>
          <w:i w:val="0"/>
          <w:sz w:val="26"/>
          <w:szCs w:val="26"/>
        </w:rPr>
      </w:pPr>
      <w:r w:rsidRPr="00075EDD">
        <w:rPr>
          <w:sz w:val="26"/>
          <w:szCs w:val="26"/>
        </w:rPr>
        <w:tab/>
        <w:t>(указывается уникальный номер заявления в региональной</w:t>
      </w:r>
      <w:r w:rsidR="00E970F3">
        <w:rPr>
          <w:sz w:val="26"/>
          <w:szCs w:val="26"/>
        </w:rPr>
        <w:t xml:space="preserve"> </w:t>
      </w:r>
      <w:r w:rsidRPr="00E970F3">
        <w:rPr>
          <w:rStyle w:val="73"/>
          <w:i/>
          <w:sz w:val="26"/>
          <w:szCs w:val="26"/>
        </w:rPr>
        <w:t>информационной системе</w:t>
      </w:r>
      <w:r w:rsidRPr="00075EDD">
        <w:rPr>
          <w:rStyle w:val="73"/>
          <w:sz w:val="26"/>
          <w:szCs w:val="26"/>
        </w:rPr>
        <w:t>).</w:t>
      </w:r>
      <w:r w:rsidRPr="00075EDD">
        <w:rPr>
          <w:sz w:val="26"/>
          <w:szCs w:val="26"/>
        </w:rPr>
        <w:t xml:space="preserve"> </w:t>
      </w:r>
      <w:r w:rsidRPr="00E970F3">
        <w:rPr>
          <w:i w:val="0"/>
          <w:sz w:val="26"/>
          <w:szCs w:val="26"/>
        </w:rPr>
        <w:t>Ожидайте рассмотрения заявления в течение 7 дней».</w:t>
      </w:r>
    </w:p>
    <w:p w:rsidR="00F9754B" w:rsidRPr="00075EDD" w:rsidRDefault="00F9754B" w:rsidP="00075EDD">
      <w:pPr>
        <w:pStyle w:val="a3"/>
        <w:numPr>
          <w:ilvl w:val="0"/>
          <w:numId w:val="30"/>
        </w:numPr>
        <w:tabs>
          <w:tab w:val="left" w:pos="1297"/>
        </w:tabs>
        <w:ind w:left="20" w:right="20" w:firstLine="720"/>
        <w:rPr>
          <w:sz w:val="26"/>
          <w:szCs w:val="26"/>
        </w:rPr>
      </w:pPr>
      <w:r w:rsidRPr="00075EDD">
        <w:rPr>
          <w:sz w:val="26"/>
          <w:szCs w:val="26"/>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F9754B" w:rsidRPr="00075EDD" w:rsidRDefault="00F9754B" w:rsidP="00075EDD">
      <w:pPr>
        <w:pStyle w:val="a3"/>
        <w:numPr>
          <w:ilvl w:val="0"/>
          <w:numId w:val="30"/>
        </w:numPr>
        <w:tabs>
          <w:tab w:val="left" w:pos="1556"/>
        </w:tabs>
        <w:ind w:left="20" w:right="20" w:firstLine="720"/>
        <w:rPr>
          <w:sz w:val="26"/>
          <w:szCs w:val="26"/>
        </w:rPr>
      </w:pPr>
      <w:r w:rsidRPr="00075EDD">
        <w:rPr>
          <w:sz w:val="26"/>
          <w:szCs w:val="26"/>
        </w:rPr>
        <w:t>Ответственное должностное лицо Уполномоченного органа обеспечивает:</w:t>
      </w:r>
    </w:p>
    <w:p w:rsidR="00F9754B" w:rsidRPr="00075EDD" w:rsidRDefault="00F9754B" w:rsidP="00075EDD">
      <w:pPr>
        <w:pStyle w:val="a3"/>
        <w:tabs>
          <w:tab w:val="left" w:pos="1067"/>
        </w:tabs>
        <w:ind w:left="40" w:right="20" w:firstLine="720"/>
        <w:rPr>
          <w:sz w:val="26"/>
          <w:szCs w:val="26"/>
        </w:rPr>
      </w:pPr>
      <w:r w:rsidRPr="00075EDD">
        <w:rPr>
          <w:sz w:val="26"/>
          <w:szCs w:val="26"/>
        </w:rPr>
        <w:lastRenderedPageBreak/>
        <w:t>а)</w:t>
      </w:r>
      <w:r w:rsidRPr="00075EDD">
        <w:rPr>
          <w:sz w:val="26"/>
          <w:szCs w:val="26"/>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F9754B" w:rsidRPr="00075EDD" w:rsidRDefault="00F9754B" w:rsidP="00075EDD">
      <w:pPr>
        <w:pStyle w:val="a3"/>
        <w:ind w:left="40" w:right="20" w:firstLine="720"/>
        <w:rPr>
          <w:sz w:val="26"/>
          <w:szCs w:val="26"/>
        </w:rPr>
      </w:pPr>
      <w:r w:rsidRPr="00075EDD">
        <w:rPr>
          <w:sz w:val="26"/>
          <w:szCs w:val="26"/>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F9754B" w:rsidRPr="00075EDD" w:rsidRDefault="00F9754B" w:rsidP="00075EDD">
      <w:pPr>
        <w:pStyle w:val="44"/>
        <w:shd w:val="clear" w:color="auto" w:fill="auto"/>
        <w:tabs>
          <w:tab w:val="left" w:leader="underscore" w:pos="3707"/>
        </w:tabs>
        <w:spacing w:before="0" w:line="240" w:lineRule="auto"/>
        <w:ind w:left="40"/>
        <w:rPr>
          <w:sz w:val="26"/>
          <w:szCs w:val="26"/>
        </w:rPr>
      </w:pPr>
      <w:r w:rsidRPr="00075EDD">
        <w:rPr>
          <w:rStyle w:val="46"/>
          <w:sz w:val="26"/>
          <w:szCs w:val="26"/>
        </w:rPr>
        <w:t xml:space="preserve">в </w:t>
      </w:r>
      <w:r w:rsidRPr="00075EDD">
        <w:rPr>
          <w:rStyle w:val="46"/>
          <w:sz w:val="26"/>
          <w:szCs w:val="26"/>
        </w:rPr>
        <w:tab/>
      </w:r>
      <w:r w:rsidRPr="00075EDD">
        <w:rPr>
          <w:sz w:val="26"/>
          <w:szCs w:val="26"/>
        </w:rPr>
        <w:t xml:space="preserve"> (указывается место представления документов)</w:t>
      </w:r>
    </w:p>
    <w:p w:rsidR="00F9754B" w:rsidRPr="00075EDD" w:rsidRDefault="00F9754B" w:rsidP="00075EDD">
      <w:pPr>
        <w:pStyle w:val="44"/>
        <w:shd w:val="clear" w:color="auto" w:fill="auto"/>
        <w:tabs>
          <w:tab w:val="left" w:leader="underscore" w:pos="4989"/>
        </w:tabs>
        <w:spacing w:before="0" w:line="240" w:lineRule="auto"/>
        <w:ind w:left="40"/>
        <w:rPr>
          <w:sz w:val="26"/>
          <w:szCs w:val="26"/>
        </w:rPr>
      </w:pPr>
      <w:r w:rsidRPr="00075EDD">
        <w:rPr>
          <w:rStyle w:val="46"/>
          <w:sz w:val="26"/>
          <w:szCs w:val="26"/>
        </w:rPr>
        <w:t xml:space="preserve">в срок </w:t>
      </w:r>
      <w:r w:rsidRPr="00075EDD">
        <w:rPr>
          <w:rStyle w:val="46"/>
          <w:sz w:val="26"/>
          <w:szCs w:val="26"/>
        </w:rPr>
        <w:tab/>
      </w:r>
      <w:r w:rsidRPr="00075EDD">
        <w:rPr>
          <w:sz w:val="26"/>
          <w:szCs w:val="26"/>
        </w:rPr>
        <w:t xml:space="preserve"> (указывается срок представления</w:t>
      </w:r>
    </w:p>
    <w:p w:rsidR="00F9754B" w:rsidRPr="00075EDD" w:rsidRDefault="00F9754B" w:rsidP="00075EDD">
      <w:pPr>
        <w:pStyle w:val="44"/>
        <w:shd w:val="clear" w:color="auto" w:fill="auto"/>
        <w:tabs>
          <w:tab w:val="left" w:leader="underscore" w:pos="8320"/>
        </w:tabs>
        <w:spacing w:before="0" w:line="240" w:lineRule="auto"/>
        <w:ind w:left="40"/>
        <w:rPr>
          <w:sz w:val="26"/>
          <w:szCs w:val="26"/>
        </w:rPr>
      </w:pPr>
      <w:r w:rsidRPr="00075EDD">
        <w:rPr>
          <w:sz w:val="26"/>
          <w:szCs w:val="26"/>
        </w:rPr>
        <w:t>документов)</w:t>
      </w:r>
      <w:r w:rsidRPr="00075EDD">
        <w:rPr>
          <w:rStyle w:val="46"/>
          <w:sz w:val="26"/>
          <w:szCs w:val="26"/>
        </w:rPr>
        <w:t xml:space="preserve"> следующие документы: </w:t>
      </w:r>
      <w:r w:rsidRPr="00075EDD">
        <w:rPr>
          <w:rStyle w:val="46"/>
          <w:sz w:val="26"/>
          <w:szCs w:val="26"/>
        </w:rPr>
        <w:tab/>
      </w:r>
      <w:r w:rsidRPr="00075EDD">
        <w:rPr>
          <w:sz w:val="26"/>
          <w:szCs w:val="26"/>
        </w:rPr>
        <w:t xml:space="preserve"> (указывается</w:t>
      </w:r>
    </w:p>
    <w:p w:rsidR="00F9754B" w:rsidRPr="00075EDD" w:rsidRDefault="00F9754B" w:rsidP="00075EDD">
      <w:pPr>
        <w:pStyle w:val="a3"/>
        <w:ind w:left="40" w:right="20"/>
        <w:rPr>
          <w:sz w:val="26"/>
          <w:szCs w:val="26"/>
        </w:rPr>
      </w:pPr>
      <w:r w:rsidRPr="00075EDD">
        <w:rPr>
          <w:rStyle w:val="64"/>
        </w:rPr>
        <w:t>перечень подтверждающих документов, которые должен представить заявитель).»</w:t>
      </w:r>
      <w:r w:rsidRPr="00075EDD">
        <w:rPr>
          <w:sz w:val="26"/>
          <w:szCs w:val="26"/>
        </w:rPr>
        <w:t xml:space="preserve"> Данные недостатки могут быть исправлены заявителем в течение </w:t>
      </w:r>
      <w:r w:rsidRPr="00075EDD">
        <w:rPr>
          <w:rStyle w:val="64"/>
        </w:rPr>
        <w:t xml:space="preserve">3 </w:t>
      </w:r>
      <w:r w:rsidRPr="00075EDD">
        <w:rPr>
          <w:rStyle w:val="64"/>
          <w:i w:val="0"/>
        </w:rPr>
        <w:t>дней</w:t>
      </w:r>
      <w:r w:rsidRPr="00075EDD">
        <w:rPr>
          <w:sz w:val="26"/>
          <w:szCs w:val="26"/>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F9754B" w:rsidRPr="00075EDD" w:rsidRDefault="00F9754B" w:rsidP="00075EDD">
      <w:pPr>
        <w:pStyle w:val="a3"/>
        <w:tabs>
          <w:tab w:val="left" w:pos="1274"/>
        </w:tabs>
        <w:ind w:left="40" w:right="20" w:firstLine="720"/>
        <w:rPr>
          <w:sz w:val="26"/>
          <w:szCs w:val="26"/>
        </w:rPr>
      </w:pPr>
      <w:r w:rsidRPr="00075EDD">
        <w:rPr>
          <w:sz w:val="26"/>
          <w:szCs w:val="26"/>
        </w:rPr>
        <w:t>б)</w:t>
      </w:r>
      <w:r w:rsidRPr="00075EDD">
        <w:rPr>
          <w:sz w:val="26"/>
          <w:szCs w:val="26"/>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F9754B" w:rsidRPr="00075EDD" w:rsidRDefault="00F9754B" w:rsidP="00075EDD">
      <w:pPr>
        <w:pStyle w:val="a3"/>
        <w:tabs>
          <w:tab w:val="left" w:leader="underscore" w:pos="3942"/>
        </w:tabs>
        <w:rPr>
          <w:sz w:val="26"/>
          <w:szCs w:val="26"/>
        </w:rPr>
      </w:pPr>
      <w:r w:rsidRPr="00075EDD">
        <w:rPr>
          <w:sz w:val="26"/>
          <w:szCs w:val="26"/>
        </w:rPr>
        <w:t xml:space="preserve">заявления </w:t>
      </w:r>
      <w:r w:rsidRPr="00075EDD">
        <w:rPr>
          <w:sz w:val="26"/>
          <w:szCs w:val="26"/>
        </w:rPr>
        <w:tab/>
        <w:t>. Ожидайте направления в выбранную</w:t>
      </w:r>
    </w:p>
    <w:p w:rsidR="00F9754B" w:rsidRPr="00075EDD" w:rsidRDefault="00F9754B" w:rsidP="00075EDD">
      <w:pPr>
        <w:pStyle w:val="a3"/>
        <w:tabs>
          <w:tab w:val="left" w:leader="underscore" w:pos="6045"/>
        </w:tabs>
        <w:ind w:left="40"/>
        <w:rPr>
          <w:sz w:val="26"/>
          <w:szCs w:val="26"/>
        </w:rPr>
      </w:pPr>
      <w:r w:rsidRPr="00075EDD">
        <w:rPr>
          <w:sz w:val="26"/>
          <w:szCs w:val="26"/>
        </w:rPr>
        <w:t xml:space="preserve">образовательную организацию после </w:t>
      </w:r>
      <w:r w:rsidRPr="00075EDD">
        <w:rPr>
          <w:sz w:val="26"/>
          <w:szCs w:val="26"/>
        </w:rPr>
        <w:tab/>
      </w:r>
      <w:r w:rsidRPr="00075EDD">
        <w:rPr>
          <w:rStyle w:val="64"/>
        </w:rPr>
        <w:t xml:space="preserve"> (указывается желаемая дата</w:t>
      </w:r>
    </w:p>
    <w:p w:rsidR="00F9754B" w:rsidRPr="00075EDD" w:rsidRDefault="00F9754B" w:rsidP="00075EDD">
      <w:pPr>
        <w:pStyle w:val="44"/>
        <w:shd w:val="clear" w:color="auto" w:fill="auto"/>
        <w:spacing w:before="0" w:line="240" w:lineRule="auto"/>
        <w:ind w:left="40" w:right="20"/>
        <w:rPr>
          <w:sz w:val="26"/>
          <w:szCs w:val="26"/>
        </w:rPr>
      </w:pPr>
      <w:r w:rsidRPr="00075EDD">
        <w:rPr>
          <w:sz w:val="26"/>
          <w:szCs w:val="26"/>
        </w:rPr>
        <w:t>приема, указанная в заявлении).» (положительный промежуточный результат услуги)</w:t>
      </w:r>
      <w:r w:rsidRPr="00075EDD">
        <w:rPr>
          <w:rStyle w:val="46"/>
          <w:sz w:val="26"/>
          <w:szCs w:val="26"/>
        </w:rPr>
        <w:t xml:space="preserve"> либо «Вам отказано в предоставлении услуги по текущему заявлению</w:t>
      </w:r>
    </w:p>
    <w:p w:rsidR="00F9754B" w:rsidRPr="00075EDD" w:rsidRDefault="00F9754B" w:rsidP="00E970F3">
      <w:pPr>
        <w:pStyle w:val="44"/>
        <w:shd w:val="clear" w:color="auto" w:fill="auto"/>
        <w:tabs>
          <w:tab w:val="left" w:leader="underscore" w:pos="3942"/>
        </w:tabs>
        <w:spacing w:before="0" w:line="240" w:lineRule="auto"/>
        <w:ind w:left="40"/>
        <w:rPr>
          <w:sz w:val="26"/>
          <w:szCs w:val="26"/>
        </w:rPr>
      </w:pPr>
      <w:r w:rsidRPr="00075EDD">
        <w:rPr>
          <w:rStyle w:val="46"/>
          <w:sz w:val="26"/>
          <w:szCs w:val="26"/>
        </w:rPr>
        <w:t>по причине</w:t>
      </w:r>
      <w:r w:rsidRPr="00075EDD">
        <w:rPr>
          <w:rStyle w:val="46"/>
          <w:sz w:val="26"/>
          <w:szCs w:val="26"/>
        </w:rPr>
        <w:tab/>
      </w:r>
      <w:r w:rsidRPr="00075EDD">
        <w:rPr>
          <w:sz w:val="26"/>
          <w:szCs w:val="26"/>
        </w:rPr>
        <w:t>(указывается причина, по которой по заявлению</w:t>
      </w:r>
      <w:r w:rsidR="00E970F3">
        <w:rPr>
          <w:sz w:val="26"/>
          <w:szCs w:val="26"/>
        </w:rPr>
        <w:t xml:space="preserve"> </w:t>
      </w:r>
      <w:r w:rsidRPr="00075EDD">
        <w:rPr>
          <w:sz w:val="26"/>
          <w:szCs w:val="26"/>
        </w:rPr>
        <w:t>принято отрицательное решение).</w:t>
      </w:r>
      <w:r w:rsidRPr="00075EDD">
        <w:rPr>
          <w:rStyle w:val="46"/>
          <w:sz w:val="26"/>
          <w:szCs w:val="26"/>
        </w:rPr>
        <w:t xml:space="preserve"> Вам необходимо </w:t>
      </w:r>
      <w:r w:rsidRPr="00075EDD">
        <w:rPr>
          <w:rStyle w:val="46"/>
          <w:sz w:val="26"/>
          <w:szCs w:val="26"/>
        </w:rPr>
        <w:tab/>
      </w:r>
      <w:r w:rsidRPr="00075EDD">
        <w:rPr>
          <w:sz w:val="26"/>
          <w:szCs w:val="26"/>
        </w:rPr>
        <w:t xml:space="preserve"> (указывается</w:t>
      </w:r>
      <w:r w:rsidR="00E970F3">
        <w:rPr>
          <w:sz w:val="26"/>
          <w:szCs w:val="26"/>
        </w:rPr>
        <w:t xml:space="preserve"> </w:t>
      </w:r>
      <w:r w:rsidRPr="00075EDD">
        <w:rPr>
          <w:sz w:val="26"/>
          <w:szCs w:val="26"/>
        </w:rPr>
        <w:t>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F9754B" w:rsidRPr="00075EDD" w:rsidRDefault="00F9754B" w:rsidP="00075EDD">
      <w:pPr>
        <w:pStyle w:val="a3"/>
        <w:ind w:left="40" w:right="20" w:firstLine="720"/>
        <w:rPr>
          <w:sz w:val="26"/>
          <w:szCs w:val="26"/>
        </w:rPr>
      </w:pPr>
      <w:r w:rsidRPr="00075EDD">
        <w:rPr>
          <w:sz w:val="26"/>
          <w:szCs w:val="26"/>
        </w:rPr>
        <w:t>При наступлении желаемой даты приема и отсутствии свободных мест в образовательных организациях, указанных заявителем в заявлении</w:t>
      </w:r>
      <w:r w:rsidRPr="00075EDD">
        <w:rPr>
          <w:rStyle w:val="64"/>
        </w:rPr>
        <w:t xml:space="preserve"> (по данным РГИС ДДО)</w:t>
      </w:r>
      <w:r w:rsidRPr="00075EDD">
        <w:rPr>
          <w:sz w:val="26"/>
          <w:szCs w:val="26"/>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F9754B" w:rsidRPr="00075EDD" w:rsidRDefault="00F9754B" w:rsidP="00E970F3">
      <w:pPr>
        <w:pStyle w:val="a3"/>
        <w:tabs>
          <w:tab w:val="left" w:leader="underscore" w:pos="7245"/>
        </w:tabs>
        <w:ind w:left="40"/>
        <w:rPr>
          <w:sz w:val="26"/>
          <w:szCs w:val="26"/>
        </w:rPr>
      </w:pPr>
      <w:r w:rsidRPr="00075EDD">
        <w:rPr>
          <w:sz w:val="26"/>
          <w:szCs w:val="26"/>
        </w:rPr>
        <w:t>условиям. Вам может быть предложено место в</w:t>
      </w:r>
      <w:r w:rsidRPr="00075EDD">
        <w:rPr>
          <w:sz w:val="26"/>
          <w:szCs w:val="26"/>
        </w:rPr>
        <w:tab/>
      </w:r>
      <w:r w:rsidRPr="00075EDD">
        <w:rPr>
          <w:rStyle w:val="64"/>
        </w:rPr>
        <w:t>(указывается перечень</w:t>
      </w:r>
      <w:r w:rsidR="00E970F3">
        <w:rPr>
          <w:rStyle w:val="64"/>
        </w:rPr>
        <w:t xml:space="preserve"> </w:t>
      </w:r>
      <w:r w:rsidRPr="00075EDD">
        <w:rPr>
          <w:rStyle w:val="64"/>
        </w:rPr>
        <w:t>образовательных организаций, в которых могут быть предоставлены места при наличии возможности).</w:t>
      </w:r>
      <w:r w:rsidRPr="00075EDD">
        <w:rPr>
          <w:sz w:val="26"/>
          <w:szCs w:val="26"/>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F9754B" w:rsidRPr="00075EDD" w:rsidRDefault="00F9754B" w:rsidP="00075EDD">
      <w:pPr>
        <w:pStyle w:val="a3"/>
        <w:ind w:left="40" w:right="20" w:firstLine="720"/>
        <w:rPr>
          <w:sz w:val="26"/>
          <w:szCs w:val="26"/>
        </w:rPr>
      </w:pPr>
      <w:r w:rsidRPr="00075EDD">
        <w:rPr>
          <w:sz w:val="26"/>
          <w:szCs w:val="26"/>
        </w:rPr>
        <w:t>При наступлении желаемой даты приема и наличии свободных мест в образовательных организациях, указанных заявителем в заявлении</w:t>
      </w:r>
      <w:r w:rsidRPr="00075EDD">
        <w:rPr>
          <w:rStyle w:val="64"/>
        </w:rPr>
        <w:t xml:space="preserve"> (по данным РГИС),</w:t>
      </w:r>
      <w:r w:rsidRPr="00075EDD">
        <w:rPr>
          <w:sz w:val="26"/>
          <w:szCs w:val="26"/>
        </w:rPr>
        <w:t xml:space="preserve"> после утверждения документа о направлении, содержащего информацию об определении места для ребенка, и внесения реквизитов данного </w:t>
      </w:r>
      <w:r w:rsidRPr="00075EDD">
        <w:rPr>
          <w:sz w:val="26"/>
          <w:szCs w:val="26"/>
        </w:rPr>
        <w:lastRenderedPageBreak/>
        <w:t>документа в РГИС заявителю на ЕПГУ и/или РПГУ направляется уведомление «Вам</w:t>
      </w:r>
      <w:r w:rsidR="00E970F3">
        <w:rPr>
          <w:sz w:val="26"/>
          <w:szCs w:val="26"/>
        </w:rPr>
        <w:t xml:space="preserve"> </w:t>
      </w:r>
    </w:p>
    <w:p w:rsidR="00F9754B" w:rsidRPr="00075EDD" w:rsidRDefault="00F9754B" w:rsidP="00075EDD">
      <w:pPr>
        <w:pStyle w:val="44"/>
        <w:shd w:val="clear" w:color="auto" w:fill="auto"/>
        <w:tabs>
          <w:tab w:val="left" w:leader="underscore" w:pos="4839"/>
        </w:tabs>
        <w:spacing w:before="0" w:line="240" w:lineRule="auto"/>
        <w:ind w:left="20"/>
        <w:rPr>
          <w:sz w:val="26"/>
          <w:szCs w:val="26"/>
        </w:rPr>
      </w:pPr>
      <w:r w:rsidRPr="00075EDD">
        <w:rPr>
          <w:rStyle w:val="450"/>
          <w:sz w:val="26"/>
          <w:szCs w:val="26"/>
        </w:rPr>
        <w:t xml:space="preserve">предоставлено место в </w:t>
      </w:r>
      <w:r w:rsidRPr="00075EDD">
        <w:rPr>
          <w:rStyle w:val="450"/>
          <w:sz w:val="26"/>
          <w:szCs w:val="26"/>
        </w:rPr>
        <w:tab/>
      </w:r>
      <w:r w:rsidRPr="00075EDD">
        <w:rPr>
          <w:sz w:val="26"/>
          <w:szCs w:val="26"/>
        </w:rPr>
        <w:t xml:space="preserve"> (указываются название образовательной</w:t>
      </w:r>
    </w:p>
    <w:p w:rsidR="00F9754B" w:rsidRPr="00075EDD" w:rsidRDefault="00F9754B" w:rsidP="00075EDD">
      <w:pPr>
        <w:pStyle w:val="44"/>
        <w:shd w:val="clear" w:color="auto" w:fill="auto"/>
        <w:tabs>
          <w:tab w:val="left" w:leader="underscore" w:pos="10081"/>
        </w:tabs>
        <w:spacing w:before="0" w:line="240" w:lineRule="auto"/>
        <w:ind w:left="20"/>
        <w:rPr>
          <w:sz w:val="26"/>
          <w:szCs w:val="26"/>
        </w:rPr>
      </w:pPr>
      <w:r w:rsidRPr="00075EDD">
        <w:rPr>
          <w:sz w:val="26"/>
          <w:szCs w:val="26"/>
        </w:rPr>
        <w:t>организации, данные о группе)</w:t>
      </w:r>
      <w:r w:rsidRPr="00075EDD">
        <w:rPr>
          <w:rStyle w:val="450"/>
          <w:sz w:val="26"/>
          <w:szCs w:val="26"/>
        </w:rPr>
        <w:t xml:space="preserve"> в соответствии с </w:t>
      </w:r>
      <w:r w:rsidRPr="00075EDD">
        <w:rPr>
          <w:rStyle w:val="450"/>
          <w:sz w:val="26"/>
          <w:szCs w:val="26"/>
        </w:rPr>
        <w:tab/>
      </w:r>
    </w:p>
    <w:p w:rsidR="00F9754B" w:rsidRPr="00075EDD" w:rsidRDefault="00F9754B" w:rsidP="00075EDD">
      <w:pPr>
        <w:pStyle w:val="44"/>
        <w:shd w:val="clear" w:color="auto" w:fill="auto"/>
        <w:spacing w:before="0" w:line="240" w:lineRule="auto"/>
        <w:ind w:left="20"/>
        <w:rPr>
          <w:sz w:val="26"/>
          <w:szCs w:val="26"/>
        </w:rPr>
      </w:pPr>
      <w:r w:rsidRPr="00075EDD">
        <w:rPr>
          <w:sz w:val="26"/>
          <w:szCs w:val="26"/>
        </w:rPr>
        <w:t>(указываются реквизиты документа о направлении ребенка в дошкольную</w:t>
      </w:r>
    </w:p>
    <w:p w:rsidR="00F9754B" w:rsidRPr="00075EDD" w:rsidRDefault="00F9754B" w:rsidP="00E970F3">
      <w:pPr>
        <w:pStyle w:val="44"/>
        <w:shd w:val="clear" w:color="auto" w:fill="auto"/>
        <w:tabs>
          <w:tab w:val="left" w:leader="underscore" w:pos="8218"/>
        </w:tabs>
        <w:spacing w:before="0" w:line="240" w:lineRule="auto"/>
        <w:ind w:left="20"/>
        <w:rPr>
          <w:sz w:val="26"/>
          <w:szCs w:val="26"/>
        </w:rPr>
      </w:pPr>
      <w:r w:rsidRPr="00075EDD">
        <w:rPr>
          <w:sz w:val="26"/>
          <w:szCs w:val="26"/>
        </w:rPr>
        <w:t>образовательную организацию).</w:t>
      </w:r>
      <w:r w:rsidRPr="00075EDD">
        <w:rPr>
          <w:rStyle w:val="450"/>
          <w:sz w:val="26"/>
          <w:szCs w:val="26"/>
        </w:rPr>
        <w:t xml:space="preserve"> Вам необходимо </w:t>
      </w:r>
      <w:r w:rsidRPr="00075EDD">
        <w:rPr>
          <w:rStyle w:val="450"/>
          <w:sz w:val="26"/>
          <w:szCs w:val="26"/>
        </w:rPr>
        <w:tab/>
      </w:r>
      <w:r w:rsidRPr="00075EDD">
        <w:rPr>
          <w:sz w:val="26"/>
          <w:szCs w:val="26"/>
        </w:rPr>
        <w:t xml:space="preserve"> (описывается</w:t>
      </w:r>
      <w:r w:rsidR="00E970F3">
        <w:rPr>
          <w:sz w:val="26"/>
          <w:szCs w:val="26"/>
        </w:rPr>
        <w:t xml:space="preserve"> </w:t>
      </w:r>
      <w:r w:rsidRPr="00075EDD">
        <w:rPr>
          <w:sz w:val="26"/>
          <w:szCs w:val="26"/>
        </w:rPr>
        <w:t>порядок действия заявителя после выставления статуса с указанием срока выполнения действия)</w:t>
      </w:r>
      <w:r w:rsidRPr="00075EDD">
        <w:rPr>
          <w:rStyle w:val="450"/>
          <w:sz w:val="26"/>
          <w:szCs w:val="26"/>
        </w:rPr>
        <w:t>.</w:t>
      </w:r>
      <w:r w:rsidRPr="00075EDD">
        <w:rPr>
          <w:sz w:val="26"/>
          <w:szCs w:val="26"/>
        </w:rPr>
        <w:t xml:space="preserve"> (положительный основной результат услуги)».</w:t>
      </w:r>
    </w:p>
    <w:p w:rsidR="00F9754B" w:rsidRPr="00075EDD" w:rsidRDefault="00F9754B" w:rsidP="00075EDD">
      <w:pPr>
        <w:pStyle w:val="a3"/>
        <w:numPr>
          <w:ilvl w:val="0"/>
          <w:numId w:val="30"/>
        </w:numPr>
        <w:tabs>
          <w:tab w:val="left" w:pos="1225"/>
        </w:tabs>
        <w:ind w:left="20" w:right="20" w:firstLine="720"/>
        <w:rPr>
          <w:sz w:val="26"/>
          <w:szCs w:val="26"/>
        </w:rPr>
      </w:pPr>
      <w:r w:rsidRPr="00075EDD">
        <w:rPr>
          <w:sz w:val="26"/>
          <w:szCs w:val="26"/>
        </w:rPr>
        <w:t>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F9754B" w:rsidRPr="00075EDD" w:rsidRDefault="00F9754B" w:rsidP="00075EDD">
      <w:pPr>
        <w:pStyle w:val="a3"/>
        <w:numPr>
          <w:ilvl w:val="0"/>
          <w:numId w:val="30"/>
        </w:numPr>
        <w:tabs>
          <w:tab w:val="left" w:pos="1239"/>
        </w:tabs>
        <w:ind w:left="20" w:right="20" w:firstLine="720"/>
        <w:rPr>
          <w:sz w:val="26"/>
          <w:szCs w:val="26"/>
        </w:rPr>
      </w:pPr>
      <w:r w:rsidRPr="00075EDD">
        <w:rPr>
          <w:sz w:val="26"/>
          <w:szCs w:val="26"/>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F9754B" w:rsidRPr="00075EDD" w:rsidRDefault="00F9754B" w:rsidP="00075EDD">
      <w:pPr>
        <w:pStyle w:val="a3"/>
        <w:ind w:left="20" w:right="20" w:firstLine="720"/>
        <w:rPr>
          <w:sz w:val="26"/>
          <w:szCs w:val="26"/>
        </w:rPr>
      </w:pPr>
      <w:r w:rsidRPr="00075EDD">
        <w:rPr>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F9754B" w:rsidRPr="00075EDD" w:rsidRDefault="00F9754B" w:rsidP="00075EDD">
      <w:pPr>
        <w:pStyle w:val="a3"/>
        <w:ind w:left="20" w:firstLine="720"/>
        <w:rPr>
          <w:sz w:val="26"/>
          <w:szCs w:val="26"/>
        </w:rPr>
      </w:pPr>
      <w:r w:rsidRPr="00075EDD">
        <w:rPr>
          <w:sz w:val="26"/>
          <w:szCs w:val="26"/>
        </w:rPr>
        <w:t>3.8. Оценка качества предоставления муниципальной услуги.</w:t>
      </w:r>
    </w:p>
    <w:p w:rsidR="00F9754B" w:rsidRPr="00075EDD" w:rsidRDefault="00F9754B" w:rsidP="00075EDD">
      <w:pPr>
        <w:pStyle w:val="a3"/>
        <w:ind w:left="20" w:right="20" w:firstLine="720"/>
        <w:rPr>
          <w:sz w:val="26"/>
          <w:szCs w:val="26"/>
        </w:rPr>
      </w:pPr>
      <w:r w:rsidRPr="00075EDD">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754B" w:rsidRPr="00075EDD" w:rsidRDefault="00F9754B" w:rsidP="00075EDD">
      <w:pPr>
        <w:pStyle w:val="a3"/>
        <w:numPr>
          <w:ilvl w:val="0"/>
          <w:numId w:val="30"/>
        </w:numPr>
        <w:tabs>
          <w:tab w:val="left" w:pos="1230"/>
        </w:tabs>
        <w:ind w:left="20" w:right="20" w:firstLine="720"/>
        <w:rPr>
          <w:sz w:val="26"/>
          <w:szCs w:val="26"/>
        </w:rPr>
      </w:pPr>
      <w:r w:rsidRPr="00075EDD">
        <w:rPr>
          <w:sz w:val="26"/>
          <w:szCs w:val="26"/>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70F3" w:rsidRDefault="00E970F3" w:rsidP="00E970F3">
      <w:pPr>
        <w:pStyle w:val="19"/>
        <w:keepNext/>
        <w:keepLines/>
        <w:shd w:val="clear" w:color="auto" w:fill="auto"/>
        <w:spacing w:after="0" w:line="240" w:lineRule="auto"/>
        <w:ind w:right="280" w:firstLine="1540"/>
        <w:jc w:val="center"/>
        <w:rPr>
          <w:rFonts w:ascii="Times New Roman" w:hAnsi="Times New Roman" w:cs="Times New Roman"/>
          <w:sz w:val="26"/>
          <w:szCs w:val="26"/>
        </w:rPr>
      </w:pPr>
      <w:bookmarkStart w:id="17" w:name="bookmark16"/>
    </w:p>
    <w:p w:rsidR="00F9754B" w:rsidRPr="00E970F3" w:rsidRDefault="00F9754B" w:rsidP="00E970F3">
      <w:pPr>
        <w:pStyle w:val="2"/>
        <w:rPr>
          <w:b/>
          <w:sz w:val="26"/>
          <w:szCs w:val="26"/>
        </w:rPr>
      </w:pPr>
      <w:r w:rsidRPr="00E970F3">
        <w:rPr>
          <w:b/>
          <w:sz w:val="26"/>
          <w:szCs w:val="26"/>
        </w:rPr>
        <w:t>Порядок исправления допущенных опечаток и ошибок в выданных в результате предоставления муниципальной</w:t>
      </w:r>
      <w:bookmarkEnd w:id="17"/>
    </w:p>
    <w:p w:rsidR="00F9754B" w:rsidRPr="00E970F3" w:rsidRDefault="00F9754B" w:rsidP="00E970F3">
      <w:pPr>
        <w:pStyle w:val="2"/>
        <w:rPr>
          <w:b/>
          <w:sz w:val="26"/>
          <w:szCs w:val="26"/>
        </w:rPr>
      </w:pPr>
      <w:bookmarkStart w:id="18" w:name="bookmark17"/>
      <w:r w:rsidRPr="00E970F3">
        <w:rPr>
          <w:b/>
          <w:sz w:val="26"/>
          <w:szCs w:val="26"/>
        </w:rPr>
        <w:t>услуги документах в бумажной форме</w:t>
      </w:r>
      <w:bookmarkEnd w:id="18"/>
    </w:p>
    <w:p w:rsidR="00E970F3" w:rsidRPr="00075EDD" w:rsidRDefault="00E970F3" w:rsidP="00E970F3">
      <w:pPr>
        <w:pStyle w:val="19"/>
        <w:keepNext/>
        <w:keepLines/>
        <w:shd w:val="clear" w:color="auto" w:fill="auto"/>
        <w:spacing w:after="0" w:line="240" w:lineRule="auto"/>
        <w:jc w:val="center"/>
        <w:rPr>
          <w:rFonts w:ascii="Times New Roman" w:hAnsi="Times New Roman" w:cs="Times New Roman"/>
          <w:sz w:val="26"/>
          <w:szCs w:val="26"/>
        </w:rPr>
      </w:pPr>
    </w:p>
    <w:p w:rsidR="00F9754B" w:rsidRPr="00075EDD" w:rsidRDefault="00F9754B" w:rsidP="00075EDD">
      <w:pPr>
        <w:pStyle w:val="a3"/>
        <w:numPr>
          <w:ilvl w:val="0"/>
          <w:numId w:val="30"/>
        </w:numPr>
        <w:tabs>
          <w:tab w:val="left" w:pos="1407"/>
        </w:tabs>
        <w:ind w:left="20" w:right="20" w:firstLine="720"/>
        <w:rPr>
          <w:sz w:val="26"/>
          <w:szCs w:val="26"/>
        </w:rPr>
      </w:pPr>
      <w:r w:rsidRPr="00075EDD">
        <w:rPr>
          <w:sz w:val="26"/>
          <w:szCs w:val="2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9754B" w:rsidRPr="00075EDD" w:rsidRDefault="00F9754B" w:rsidP="00075EDD">
      <w:pPr>
        <w:pStyle w:val="a3"/>
        <w:numPr>
          <w:ilvl w:val="0"/>
          <w:numId w:val="30"/>
        </w:numPr>
        <w:tabs>
          <w:tab w:val="left" w:pos="1503"/>
        </w:tabs>
        <w:ind w:left="20" w:right="20" w:firstLine="720"/>
        <w:rPr>
          <w:sz w:val="26"/>
          <w:szCs w:val="26"/>
        </w:rPr>
      </w:pPr>
      <w:r w:rsidRPr="00075EDD">
        <w:rPr>
          <w:sz w:val="26"/>
          <w:szCs w:val="26"/>
        </w:rPr>
        <w:t>Основания отказа в приеме заявления об исправлении опечаток и ошибок указаны в пункте 2.12. настоящего Административного регламента.</w:t>
      </w:r>
    </w:p>
    <w:p w:rsidR="00F9754B" w:rsidRPr="00075EDD" w:rsidRDefault="00F9754B" w:rsidP="00075EDD">
      <w:pPr>
        <w:pStyle w:val="a3"/>
        <w:numPr>
          <w:ilvl w:val="0"/>
          <w:numId w:val="30"/>
        </w:numPr>
        <w:tabs>
          <w:tab w:val="left" w:pos="1374"/>
        </w:tabs>
        <w:ind w:left="20" w:right="20" w:firstLine="720"/>
        <w:rPr>
          <w:sz w:val="26"/>
          <w:szCs w:val="26"/>
        </w:rPr>
      </w:pPr>
      <w:r w:rsidRPr="00075EDD">
        <w:rPr>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9754B" w:rsidRPr="00075EDD" w:rsidRDefault="00F9754B" w:rsidP="00075EDD">
      <w:pPr>
        <w:pStyle w:val="a3"/>
        <w:numPr>
          <w:ilvl w:val="0"/>
          <w:numId w:val="31"/>
        </w:numPr>
        <w:tabs>
          <w:tab w:val="left" w:pos="1700"/>
        </w:tabs>
        <w:ind w:left="20" w:right="20" w:firstLine="720"/>
        <w:rPr>
          <w:sz w:val="26"/>
          <w:szCs w:val="26"/>
        </w:rPr>
      </w:pPr>
      <w:r w:rsidRPr="00075EDD">
        <w:rPr>
          <w:sz w:val="26"/>
          <w:szCs w:val="2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9754B" w:rsidRPr="00075EDD" w:rsidRDefault="00F9754B" w:rsidP="00075EDD">
      <w:pPr>
        <w:pStyle w:val="a3"/>
        <w:numPr>
          <w:ilvl w:val="0"/>
          <w:numId w:val="31"/>
        </w:numPr>
        <w:tabs>
          <w:tab w:val="left" w:pos="1743"/>
        </w:tabs>
        <w:ind w:left="20" w:right="20" w:firstLine="720"/>
        <w:rPr>
          <w:sz w:val="26"/>
          <w:szCs w:val="26"/>
        </w:rPr>
      </w:pPr>
      <w:r w:rsidRPr="00075EDD">
        <w:rPr>
          <w:sz w:val="26"/>
          <w:szCs w:val="26"/>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9754B" w:rsidRPr="00075EDD" w:rsidRDefault="00F9754B" w:rsidP="00075EDD">
      <w:pPr>
        <w:pStyle w:val="a3"/>
        <w:numPr>
          <w:ilvl w:val="0"/>
          <w:numId w:val="31"/>
        </w:numPr>
        <w:tabs>
          <w:tab w:val="left" w:pos="1599"/>
        </w:tabs>
        <w:ind w:left="20" w:right="20" w:firstLine="720"/>
        <w:rPr>
          <w:sz w:val="26"/>
          <w:szCs w:val="26"/>
        </w:rPr>
      </w:pPr>
      <w:r w:rsidRPr="00075EDD">
        <w:rPr>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9754B" w:rsidRPr="00075EDD" w:rsidRDefault="00F9754B" w:rsidP="00075EDD">
      <w:pPr>
        <w:pStyle w:val="a3"/>
        <w:numPr>
          <w:ilvl w:val="0"/>
          <w:numId w:val="31"/>
        </w:numPr>
        <w:tabs>
          <w:tab w:val="left" w:pos="1618"/>
        </w:tabs>
        <w:ind w:left="20" w:right="20" w:firstLine="720"/>
        <w:rPr>
          <w:sz w:val="26"/>
          <w:szCs w:val="26"/>
        </w:rPr>
      </w:pPr>
      <w:r w:rsidRPr="00075EDD">
        <w:rPr>
          <w:sz w:val="26"/>
          <w:szCs w:val="26"/>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E970F3" w:rsidRDefault="00E970F3" w:rsidP="00075EDD">
      <w:pPr>
        <w:pStyle w:val="19"/>
        <w:keepNext/>
        <w:keepLines/>
        <w:shd w:val="clear" w:color="auto" w:fill="auto"/>
        <w:spacing w:after="0" w:line="240" w:lineRule="auto"/>
        <w:ind w:left="20" w:firstLine="720"/>
        <w:jc w:val="both"/>
        <w:rPr>
          <w:rFonts w:ascii="Times New Roman" w:hAnsi="Times New Roman" w:cs="Times New Roman"/>
          <w:sz w:val="26"/>
          <w:szCs w:val="26"/>
        </w:rPr>
      </w:pPr>
      <w:bookmarkStart w:id="19" w:name="bookmark18"/>
    </w:p>
    <w:p w:rsidR="00F9754B" w:rsidRDefault="00F9754B" w:rsidP="00E970F3">
      <w:pPr>
        <w:pStyle w:val="2"/>
        <w:rPr>
          <w:b/>
          <w:sz w:val="26"/>
          <w:szCs w:val="26"/>
        </w:rPr>
      </w:pPr>
      <w:r w:rsidRPr="00E970F3">
        <w:rPr>
          <w:b/>
          <w:sz w:val="26"/>
          <w:szCs w:val="26"/>
        </w:rPr>
        <w:t>IV. Формы контроля за исполнением административного регламента</w:t>
      </w:r>
      <w:bookmarkEnd w:id="19"/>
    </w:p>
    <w:p w:rsidR="00E970F3" w:rsidRPr="00E970F3" w:rsidRDefault="00E970F3" w:rsidP="00E970F3"/>
    <w:p w:rsidR="00F9754B" w:rsidRPr="00E970F3" w:rsidRDefault="00F9754B" w:rsidP="00E970F3">
      <w:pPr>
        <w:pStyle w:val="2"/>
        <w:rPr>
          <w:b/>
          <w:sz w:val="26"/>
          <w:szCs w:val="26"/>
        </w:rPr>
      </w:pPr>
      <w:bookmarkStart w:id="20" w:name="bookmark19"/>
      <w:r w:rsidRPr="00E970F3">
        <w:rPr>
          <w:b/>
          <w:sz w:val="26"/>
          <w:szCs w:val="26"/>
        </w:rPr>
        <w:t>Порядок осуществления текущего контроля за соблюдением</w:t>
      </w:r>
      <w:bookmarkEnd w:id="20"/>
    </w:p>
    <w:p w:rsidR="00F9754B" w:rsidRPr="00E970F3" w:rsidRDefault="00F9754B" w:rsidP="00E970F3">
      <w:pPr>
        <w:pStyle w:val="2"/>
        <w:rPr>
          <w:b/>
          <w:sz w:val="26"/>
          <w:szCs w:val="26"/>
        </w:rPr>
      </w:pPr>
      <w:bookmarkStart w:id="21" w:name="bookmark20"/>
      <w:r w:rsidRPr="00E970F3">
        <w:rPr>
          <w:b/>
          <w:sz w:val="26"/>
          <w:szCs w:val="26"/>
        </w:rPr>
        <w:t>и исполнением ответственными должностными лицами положений регламента и иных нормативных правовых актов,</w:t>
      </w:r>
      <w:bookmarkEnd w:id="21"/>
    </w:p>
    <w:p w:rsidR="00F9754B" w:rsidRPr="00E970F3" w:rsidRDefault="00F9754B" w:rsidP="00E970F3">
      <w:pPr>
        <w:pStyle w:val="2"/>
        <w:rPr>
          <w:b/>
          <w:sz w:val="26"/>
          <w:szCs w:val="26"/>
        </w:rPr>
      </w:pPr>
      <w:bookmarkStart w:id="22" w:name="bookmark21"/>
      <w:r w:rsidRPr="00E970F3">
        <w:rPr>
          <w:b/>
          <w:sz w:val="26"/>
          <w:szCs w:val="26"/>
        </w:rPr>
        <w:t>устанавливающих требования к предоставлению муниципальной услуги,</w:t>
      </w:r>
    </w:p>
    <w:p w:rsidR="00F9754B" w:rsidRPr="00E970F3" w:rsidRDefault="00F9754B" w:rsidP="00E970F3">
      <w:pPr>
        <w:pStyle w:val="2"/>
        <w:rPr>
          <w:b/>
          <w:sz w:val="26"/>
          <w:szCs w:val="26"/>
        </w:rPr>
      </w:pPr>
      <w:r w:rsidRPr="00E970F3">
        <w:rPr>
          <w:b/>
          <w:sz w:val="26"/>
          <w:szCs w:val="26"/>
        </w:rPr>
        <w:t>а также принятием ими решений</w:t>
      </w:r>
      <w:bookmarkEnd w:id="22"/>
    </w:p>
    <w:p w:rsidR="00F9754B" w:rsidRPr="00075EDD" w:rsidRDefault="00F9754B" w:rsidP="00075EDD">
      <w:pPr>
        <w:pStyle w:val="a3"/>
        <w:numPr>
          <w:ilvl w:val="1"/>
          <w:numId w:val="31"/>
        </w:numPr>
        <w:tabs>
          <w:tab w:val="left" w:pos="1263"/>
        </w:tabs>
        <w:ind w:left="20" w:right="20" w:firstLine="540"/>
        <w:rPr>
          <w:sz w:val="26"/>
          <w:szCs w:val="26"/>
        </w:rPr>
      </w:pPr>
      <w:r w:rsidRPr="00075EDD">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075EDD">
        <w:rPr>
          <w:sz w:val="26"/>
          <w:szCs w:val="26"/>
        </w:rPr>
        <w:lastRenderedPageBreak/>
        <w:t>органа, уполномоченными на осуществление контроля за предоставлением муниципальной услуги.</w:t>
      </w:r>
    </w:p>
    <w:p w:rsidR="00F9754B" w:rsidRPr="00075EDD" w:rsidRDefault="00F9754B" w:rsidP="00075EDD">
      <w:pPr>
        <w:pStyle w:val="a3"/>
        <w:ind w:left="20" w:right="20" w:firstLine="540"/>
        <w:rPr>
          <w:sz w:val="26"/>
          <w:szCs w:val="26"/>
        </w:rPr>
      </w:pPr>
      <w:r w:rsidRPr="00075ED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9754B" w:rsidRPr="00075EDD" w:rsidRDefault="00F9754B" w:rsidP="00075EDD">
      <w:pPr>
        <w:pStyle w:val="a3"/>
        <w:ind w:left="20" w:right="20" w:firstLine="540"/>
        <w:rPr>
          <w:sz w:val="26"/>
          <w:szCs w:val="26"/>
        </w:rPr>
      </w:pPr>
      <w:r w:rsidRPr="00075EDD">
        <w:rPr>
          <w:sz w:val="26"/>
          <w:szCs w:val="26"/>
        </w:rPr>
        <w:t xml:space="preserve">Текущий контроль осуществляется путем проведения проверок: </w:t>
      </w:r>
    </w:p>
    <w:p w:rsidR="00F9754B" w:rsidRPr="00075EDD" w:rsidRDefault="00F9754B" w:rsidP="00075EDD">
      <w:pPr>
        <w:pStyle w:val="a3"/>
        <w:ind w:left="20" w:right="20" w:firstLine="540"/>
        <w:rPr>
          <w:sz w:val="26"/>
          <w:szCs w:val="26"/>
        </w:rPr>
      </w:pPr>
      <w:r w:rsidRPr="00075EDD">
        <w:rPr>
          <w:sz w:val="26"/>
          <w:szCs w:val="26"/>
        </w:rPr>
        <w:t>решений о предоставлении (об отказе в предоставлении) муниципальной услуги;</w:t>
      </w:r>
    </w:p>
    <w:p w:rsidR="00F9754B" w:rsidRPr="00075EDD" w:rsidRDefault="00F9754B" w:rsidP="00075EDD">
      <w:pPr>
        <w:pStyle w:val="a3"/>
        <w:ind w:left="20" w:firstLine="540"/>
        <w:rPr>
          <w:sz w:val="26"/>
          <w:szCs w:val="26"/>
        </w:rPr>
      </w:pPr>
      <w:r w:rsidRPr="00075EDD">
        <w:rPr>
          <w:sz w:val="26"/>
          <w:szCs w:val="26"/>
        </w:rPr>
        <w:t>выявления и устранения нарушений прав граждан;</w:t>
      </w:r>
    </w:p>
    <w:p w:rsidR="00F9754B" w:rsidRPr="00075EDD" w:rsidRDefault="00F9754B" w:rsidP="00075EDD">
      <w:pPr>
        <w:pStyle w:val="a3"/>
        <w:ind w:left="20" w:right="20" w:firstLine="540"/>
        <w:rPr>
          <w:sz w:val="26"/>
          <w:szCs w:val="26"/>
        </w:rPr>
      </w:pPr>
      <w:r w:rsidRPr="00075EDD">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754B" w:rsidRPr="00075EDD" w:rsidRDefault="00F9754B" w:rsidP="00075EDD">
      <w:pPr>
        <w:pStyle w:val="38"/>
        <w:shd w:val="clear" w:color="auto" w:fill="auto"/>
        <w:spacing w:before="0" w:after="0" w:line="240" w:lineRule="auto"/>
        <w:ind w:right="20"/>
        <w:rPr>
          <w:rFonts w:ascii="Times New Roman" w:hAnsi="Times New Roman" w:cs="Times New Roman"/>
          <w:sz w:val="26"/>
          <w:szCs w:val="26"/>
        </w:rPr>
      </w:pPr>
      <w:r w:rsidRPr="00075EDD">
        <w:rPr>
          <w:rFonts w:ascii="Times New Roman"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754B" w:rsidRPr="00075EDD" w:rsidRDefault="00F9754B" w:rsidP="00075EDD">
      <w:pPr>
        <w:pStyle w:val="a3"/>
        <w:numPr>
          <w:ilvl w:val="1"/>
          <w:numId w:val="31"/>
        </w:numPr>
        <w:tabs>
          <w:tab w:val="left" w:pos="1162"/>
        </w:tabs>
        <w:ind w:left="20" w:right="20" w:firstLine="540"/>
        <w:rPr>
          <w:sz w:val="26"/>
          <w:szCs w:val="26"/>
        </w:rPr>
      </w:pPr>
      <w:r w:rsidRPr="00075EDD">
        <w:rPr>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F9754B" w:rsidRPr="00075EDD" w:rsidRDefault="00F9754B" w:rsidP="00075EDD">
      <w:pPr>
        <w:pStyle w:val="a3"/>
        <w:numPr>
          <w:ilvl w:val="1"/>
          <w:numId w:val="31"/>
        </w:numPr>
        <w:tabs>
          <w:tab w:val="left" w:pos="1057"/>
        </w:tabs>
        <w:ind w:left="20" w:right="20" w:firstLine="540"/>
        <w:rPr>
          <w:sz w:val="26"/>
          <w:szCs w:val="26"/>
        </w:rPr>
      </w:pPr>
      <w:r w:rsidRPr="00075EDD">
        <w:rPr>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9754B" w:rsidRPr="00075EDD" w:rsidRDefault="00F9754B" w:rsidP="00075EDD">
      <w:pPr>
        <w:pStyle w:val="a3"/>
        <w:ind w:left="20" w:right="20" w:firstLine="540"/>
        <w:jc w:val="left"/>
        <w:rPr>
          <w:sz w:val="26"/>
          <w:szCs w:val="26"/>
        </w:rPr>
      </w:pPr>
      <w:r w:rsidRPr="00075EDD">
        <w:rPr>
          <w:sz w:val="26"/>
          <w:szCs w:val="26"/>
        </w:rPr>
        <w:t xml:space="preserve">соблюдение сроков предоставления муниципальной услуги; </w:t>
      </w:r>
    </w:p>
    <w:p w:rsidR="00F9754B" w:rsidRPr="00075EDD" w:rsidRDefault="00F9754B" w:rsidP="00075EDD">
      <w:pPr>
        <w:pStyle w:val="a3"/>
        <w:ind w:left="20" w:right="20" w:firstLine="540"/>
        <w:jc w:val="left"/>
        <w:rPr>
          <w:sz w:val="26"/>
          <w:szCs w:val="26"/>
        </w:rPr>
      </w:pPr>
      <w:r w:rsidRPr="00075EDD">
        <w:rPr>
          <w:sz w:val="26"/>
          <w:szCs w:val="26"/>
        </w:rPr>
        <w:t>соблюдение положений настоящего Административного регламента;</w:t>
      </w:r>
    </w:p>
    <w:p w:rsidR="00F9754B" w:rsidRPr="00075EDD" w:rsidRDefault="00F9754B" w:rsidP="00075EDD">
      <w:pPr>
        <w:pStyle w:val="a3"/>
        <w:ind w:left="20" w:right="20" w:firstLine="540"/>
        <w:jc w:val="left"/>
        <w:rPr>
          <w:sz w:val="26"/>
          <w:szCs w:val="26"/>
        </w:rPr>
      </w:pPr>
      <w:r w:rsidRPr="00075EDD">
        <w:rPr>
          <w:sz w:val="26"/>
          <w:szCs w:val="26"/>
        </w:rPr>
        <w:t>правильность и обоснованность принятого решения об отказе в предоставлении муниципальной услуги.</w:t>
      </w:r>
    </w:p>
    <w:p w:rsidR="00F9754B" w:rsidRPr="00075EDD" w:rsidRDefault="00F9754B" w:rsidP="00075EDD">
      <w:pPr>
        <w:pStyle w:val="a3"/>
        <w:ind w:left="20" w:right="20" w:firstLine="540"/>
        <w:rPr>
          <w:sz w:val="26"/>
          <w:szCs w:val="26"/>
        </w:rPr>
      </w:pPr>
      <w:r w:rsidRPr="00075EDD">
        <w:rPr>
          <w:sz w:val="26"/>
          <w:szCs w:val="26"/>
        </w:rPr>
        <w:t>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w:t>
      </w:r>
      <w:r w:rsidRPr="00075EDD">
        <w:rPr>
          <w:rStyle w:val="54"/>
          <w:sz w:val="26"/>
          <w:szCs w:val="26"/>
        </w:rPr>
        <w:t xml:space="preserve"> </w:t>
      </w:r>
      <w:r w:rsidRPr="00075EDD">
        <w:rPr>
          <w:sz w:val="26"/>
          <w:szCs w:val="26"/>
        </w:rPr>
        <w:t>и нормативных правовых актов органов местного самоуправления Новичихинского района;</w:t>
      </w:r>
      <w:r w:rsidRPr="00075EDD">
        <w:rPr>
          <w:rStyle w:val="54"/>
          <w:sz w:val="26"/>
          <w:szCs w:val="26"/>
        </w:rPr>
        <w:t xml:space="preserve"> </w:t>
      </w:r>
    </w:p>
    <w:p w:rsidR="00F9754B" w:rsidRPr="00075EDD" w:rsidRDefault="00F9754B" w:rsidP="00075EDD">
      <w:pPr>
        <w:pStyle w:val="a3"/>
        <w:ind w:left="40" w:right="40" w:firstLine="520"/>
        <w:rPr>
          <w:sz w:val="26"/>
          <w:szCs w:val="26"/>
        </w:rPr>
      </w:pPr>
      <w:r w:rsidRPr="00075EDD">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E970F3" w:rsidRDefault="00E970F3" w:rsidP="00E970F3">
      <w:pPr>
        <w:pStyle w:val="19"/>
        <w:keepNext/>
        <w:keepLines/>
        <w:shd w:val="clear" w:color="auto" w:fill="auto"/>
        <w:spacing w:after="0" w:line="240" w:lineRule="auto"/>
        <w:ind w:right="1320"/>
        <w:jc w:val="center"/>
        <w:rPr>
          <w:rFonts w:ascii="Times New Roman" w:hAnsi="Times New Roman" w:cs="Times New Roman"/>
          <w:sz w:val="26"/>
          <w:szCs w:val="26"/>
        </w:rPr>
      </w:pPr>
      <w:bookmarkStart w:id="23" w:name="bookmark22"/>
    </w:p>
    <w:p w:rsidR="00F9754B" w:rsidRPr="00E970F3" w:rsidRDefault="00F9754B" w:rsidP="00E970F3">
      <w:pPr>
        <w:pStyle w:val="2"/>
        <w:rPr>
          <w:b/>
          <w:sz w:val="26"/>
          <w:szCs w:val="26"/>
        </w:rPr>
      </w:pPr>
      <w:r w:rsidRPr="00E970F3">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3"/>
    </w:p>
    <w:p w:rsidR="00E970F3" w:rsidRPr="00075EDD" w:rsidRDefault="00E970F3" w:rsidP="00E970F3">
      <w:pPr>
        <w:pStyle w:val="19"/>
        <w:keepNext/>
        <w:keepLines/>
        <w:shd w:val="clear" w:color="auto" w:fill="auto"/>
        <w:tabs>
          <w:tab w:val="left" w:pos="9071"/>
        </w:tabs>
        <w:spacing w:after="0" w:line="240" w:lineRule="auto"/>
        <w:ind w:right="-1"/>
        <w:jc w:val="center"/>
        <w:rPr>
          <w:rFonts w:ascii="Times New Roman" w:hAnsi="Times New Roman" w:cs="Times New Roman"/>
          <w:sz w:val="26"/>
          <w:szCs w:val="26"/>
        </w:rPr>
      </w:pPr>
    </w:p>
    <w:p w:rsidR="00F9754B" w:rsidRPr="00075EDD" w:rsidRDefault="00F9754B" w:rsidP="00075EDD">
      <w:pPr>
        <w:pStyle w:val="a3"/>
        <w:numPr>
          <w:ilvl w:val="1"/>
          <w:numId w:val="31"/>
        </w:numPr>
        <w:tabs>
          <w:tab w:val="left" w:pos="1149"/>
        </w:tabs>
        <w:ind w:left="40" w:right="40" w:firstLine="520"/>
        <w:rPr>
          <w:sz w:val="26"/>
          <w:szCs w:val="26"/>
        </w:rPr>
      </w:pPr>
      <w:r w:rsidRPr="00075ED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w:t>
      </w:r>
      <w:r w:rsidRPr="00075EDD">
        <w:rPr>
          <w:rStyle w:val="47"/>
          <w:sz w:val="26"/>
          <w:szCs w:val="26"/>
        </w:rPr>
        <w:t xml:space="preserve"> </w:t>
      </w:r>
      <w:r w:rsidRPr="00075EDD">
        <w:rPr>
          <w:sz w:val="26"/>
          <w:szCs w:val="26"/>
        </w:rPr>
        <w:t>и нормативных правовых актов органов местного самоуправления Новичихинского района осуществляется привлечение виновных лиц к ответственности в соответствии с законодательством Российской Федерации.</w:t>
      </w:r>
    </w:p>
    <w:p w:rsidR="00F9754B" w:rsidRPr="00075EDD" w:rsidRDefault="00F9754B" w:rsidP="00075EDD">
      <w:pPr>
        <w:pStyle w:val="a3"/>
        <w:ind w:left="40" w:right="40" w:firstLine="520"/>
        <w:rPr>
          <w:sz w:val="26"/>
          <w:szCs w:val="26"/>
        </w:rPr>
      </w:pPr>
      <w:r w:rsidRPr="00075EDD">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9754B" w:rsidRPr="00E970F3" w:rsidRDefault="00F9754B" w:rsidP="00E970F3">
      <w:pPr>
        <w:pStyle w:val="2"/>
        <w:rPr>
          <w:b/>
          <w:sz w:val="26"/>
          <w:szCs w:val="26"/>
        </w:rPr>
      </w:pPr>
      <w:bookmarkStart w:id="24" w:name="bookmark23"/>
      <w:r w:rsidRPr="00E970F3">
        <w:rPr>
          <w:b/>
          <w:sz w:val="26"/>
          <w:szCs w:val="26"/>
        </w:rPr>
        <w:lastRenderedPageBreak/>
        <w:t>Требования к порядку и формам контроля за предоставлением муниципальной услуги, в том числе со стороны граждан,</w:t>
      </w:r>
      <w:bookmarkEnd w:id="24"/>
    </w:p>
    <w:p w:rsidR="00F9754B" w:rsidRDefault="00F9754B" w:rsidP="00E970F3">
      <w:pPr>
        <w:pStyle w:val="2"/>
        <w:rPr>
          <w:b/>
          <w:sz w:val="26"/>
          <w:szCs w:val="26"/>
        </w:rPr>
      </w:pPr>
      <w:bookmarkStart w:id="25" w:name="bookmark24"/>
      <w:r w:rsidRPr="00E970F3">
        <w:rPr>
          <w:b/>
          <w:sz w:val="26"/>
          <w:szCs w:val="26"/>
        </w:rPr>
        <w:t>их объединений и организаций</w:t>
      </w:r>
      <w:bookmarkEnd w:id="25"/>
    </w:p>
    <w:p w:rsidR="00E970F3" w:rsidRPr="00E970F3" w:rsidRDefault="00E970F3" w:rsidP="00E970F3"/>
    <w:p w:rsidR="00F9754B" w:rsidRPr="00075EDD" w:rsidRDefault="00F9754B" w:rsidP="00075EDD">
      <w:pPr>
        <w:pStyle w:val="a3"/>
        <w:numPr>
          <w:ilvl w:val="1"/>
          <w:numId w:val="31"/>
        </w:numPr>
        <w:tabs>
          <w:tab w:val="left" w:pos="1163"/>
        </w:tabs>
        <w:ind w:left="40" w:right="40" w:firstLine="520"/>
        <w:rPr>
          <w:sz w:val="26"/>
          <w:szCs w:val="26"/>
        </w:rPr>
      </w:pPr>
      <w:r w:rsidRPr="00075EDD">
        <w:rPr>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9754B" w:rsidRPr="00075EDD" w:rsidRDefault="00F9754B" w:rsidP="00075EDD">
      <w:pPr>
        <w:pStyle w:val="a3"/>
        <w:ind w:left="40" w:firstLine="520"/>
        <w:rPr>
          <w:sz w:val="26"/>
          <w:szCs w:val="26"/>
        </w:rPr>
      </w:pPr>
      <w:r w:rsidRPr="00075EDD">
        <w:rPr>
          <w:sz w:val="26"/>
          <w:szCs w:val="26"/>
        </w:rPr>
        <w:t>Граждане, их объединения и организации также имеют право:</w:t>
      </w:r>
    </w:p>
    <w:p w:rsidR="00F9754B" w:rsidRPr="00075EDD" w:rsidRDefault="00F9754B" w:rsidP="00075EDD">
      <w:pPr>
        <w:pStyle w:val="a3"/>
        <w:ind w:left="40" w:right="40" w:firstLine="520"/>
        <w:rPr>
          <w:sz w:val="26"/>
          <w:szCs w:val="26"/>
        </w:rPr>
      </w:pPr>
      <w:r w:rsidRPr="00075EDD">
        <w:rPr>
          <w:sz w:val="26"/>
          <w:szCs w:val="26"/>
        </w:rPr>
        <w:t>направлять замечания и предложения по улучшению доступности и качества предоставления муниципальной услуги;</w:t>
      </w:r>
    </w:p>
    <w:p w:rsidR="00F9754B" w:rsidRPr="00075EDD" w:rsidRDefault="00F9754B" w:rsidP="00075EDD">
      <w:pPr>
        <w:pStyle w:val="a3"/>
        <w:ind w:left="40" w:right="40" w:firstLine="520"/>
        <w:rPr>
          <w:sz w:val="26"/>
          <w:szCs w:val="26"/>
        </w:rPr>
      </w:pPr>
      <w:r w:rsidRPr="00075EDD">
        <w:rPr>
          <w:sz w:val="26"/>
          <w:szCs w:val="26"/>
        </w:rPr>
        <w:t>вносить предложения о мерах по устранению нарушений настоящего Административного регламента.</w:t>
      </w:r>
    </w:p>
    <w:p w:rsidR="00F9754B" w:rsidRPr="00075EDD" w:rsidRDefault="00F9754B" w:rsidP="00075EDD">
      <w:pPr>
        <w:pStyle w:val="a3"/>
        <w:numPr>
          <w:ilvl w:val="1"/>
          <w:numId w:val="31"/>
        </w:numPr>
        <w:tabs>
          <w:tab w:val="left" w:pos="1317"/>
        </w:tabs>
        <w:ind w:left="40" w:right="40" w:firstLine="520"/>
        <w:rPr>
          <w:sz w:val="26"/>
          <w:szCs w:val="26"/>
        </w:rPr>
      </w:pPr>
      <w:r w:rsidRPr="00075EDD">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754B" w:rsidRPr="00075EDD" w:rsidRDefault="00F9754B" w:rsidP="00075EDD">
      <w:pPr>
        <w:pStyle w:val="a3"/>
        <w:ind w:left="40" w:right="40" w:firstLine="520"/>
        <w:rPr>
          <w:sz w:val="26"/>
          <w:szCs w:val="26"/>
        </w:rPr>
      </w:pPr>
      <w:r w:rsidRPr="00075EDD">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70F3" w:rsidRDefault="00E970F3" w:rsidP="00075EDD">
      <w:pPr>
        <w:pStyle w:val="19"/>
        <w:keepNext/>
        <w:keepLines/>
        <w:shd w:val="clear" w:color="auto" w:fill="auto"/>
        <w:spacing w:after="0" w:line="240" w:lineRule="auto"/>
        <w:ind w:left="40" w:right="40" w:hanging="40"/>
        <w:rPr>
          <w:rFonts w:ascii="Times New Roman" w:hAnsi="Times New Roman" w:cs="Times New Roman"/>
          <w:sz w:val="26"/>
          <w:szCs w:val="26"/>
        </w:rPr>
      </w:pPr>
      <w:bookmarkStart w:id="26" w:name="bookmark25"/>
    </w:p>
    <w:p w:rsidR="00F9754B" w:rsidRDefault="00F9754B" w:rsidP="00E970F3">
      <w:pPr>
        <w:pStyle w:val="2"/>
        <w:rPr>
          <w:b/>
          <w:sz w:val="26"/>
          <w:szCs w:val="26"/>
        </w:rPr>
      </w:pPr>
      <w:r w:rsidRPr="00E970F3">
        <w:rPr>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7" w:name="bookmark26"/>
      <w:bookmarkEnd w:id="26"/>
      <w:r w:rsidRPr="00E970F3">
        <w:rPr>
          <w:b/>
          <w:sz w:val="26"/>
          <w:szCs w:val="26"/>
        </w:rPr>
        <w:t xml:space="preserve"> служащих</w:t>
      </w:r>
      <w:bookmarkEnd w:id="27"/>
    </w:p>
    <w:p w:rsidR="00E970F3" w:rsidRPr="00E970F3" w:rsidRDefault="00E970F3" w:rsidP="00E970F3"/>
    <w:p w:rsidR="00F9754B" w:rsidRPr="00075EDD" w:rsidRDefault="00F9754B" w:rsidP="00075EDD">
      <w:pPr>
        <w:pStyle w:val="a3"/>
        <w:numPr>
          <w:ilvl w:val="0"/>
          <w:numId w:val="32"/>
        </w:numPr>
        <w:tabs>
          <w:tab w:val="left" w:pos="1330"/>
        </w:tabs>
        <w:ind w:left="20" w:right="20" w:firstLine="720"/>
        <w:rPr>
          <w:sz w:val="26"/>
          <w:szCs w:val="26"/>
        </w:rPr>
      </w:pPr>
      <w:r w:rsidRPr="00075EDD">
        <w:rPr>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E970F3" w:rsidRDefault="00E970F3" w:rsidP="00075EDD">
      <w:pPr>
        <w:pStyle w:val="19"/>
        <w:keepNext/>
        <w:keepLines/>
        <w:shd w:val="clear" w:color="auto" w:fill="auto"/>
        <w:spacing w:after="0" w:line="240" w:lineRule="auto"/>
        <w:ind w:left="20"/>
        <w:rPr>
          <w:rFonts w:ascii="Times New Roman" w:hAnsi="Times New Roman" w:cs="Times New Roman"/>
          <w:sz w:val="26"/>
          <w:szCs w:val="26"/>
        </w:rPr>
      </w:pPr>
      <w:bookmarkStart w:id="28" w:name="bookmark27"/>
    </w:p>
    <w:p w:rsidR="00F9754B" w:rsidRPr="00E970F3" w:rsidRDefault="00F9754B" w:rsidP="00E970F3">
      <w:pPr>
        <w:pStyle w:val="2"/>
        <w:rPr>
          <w:b/>
          <w:sz w:val="26"/>
          <w:szCs w:val="26"/>
        </w:rPr>
      </w:pPr>
      <w:r w:rsidRPr="00E970F3">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E970F3" w:rsidRPr="00E970F3" w:rsidRDefault="00E970F3" w:rsidP="00E970F3">
      <w:pPr>
        <w:pStyle w:val="2"/>
        <w:rPr>
          <w:b/>
          <w:sz w:val="26"/>
          <w:szCs w:val="26"/>
        </w:rPr>
      </w:pPr>
    </w:p>
    <w:p w:rsidR="00F9754B" w:rsidRPr="00075EDD" w:rsidRDefault="00F9754B" w:rsidP="00075EDD">
      <w:pPr>
        <w:pStyle w:val="a3"/>
        <w:numPr>
          <w:ilvl w:val="0"/>
          <w:numId w:val="32"/>
        </w:numPr>
        <w:tabs>
          <w:tab w:val="left" w:pos="1330"/>
        </w:tabs>
        <w:ind w:left="20" w:right="20" w:firstLine="720"/>
        <w:rPr>
          <w:sz w:val="26"/>
          <w:szCs w:val="26"/>
        </w:rPr>
      </w:pPr>
      <w:r w:rsidRPr="00075EDD">
        <w:rPr>
          <w:sz w:val="26"/>
          <w:szCs w:val="26"/>
        </w:rPr>
        <w:t>В досудебном (внесудебном) порядке заявитель вправе обратиться с жалобой в письменной форме на бумажном носителе или в электронной форме:</w:t>
      </w:r>
    </w:p>
    <w:p w:rsidR="00F9754B" w:rsidRPr="00075EDD" w:rsidRDefault="00F9754B" w:rsidP="00075EDD">
      <w:pPr>
        <w:pStyle w:val="a3"/>
        <w:ind w:left="20" w:right="20" w:firstLine="720"/>
        <w:rPr>
          <w:sz w:val="26"/>
          <w:szCs w:val="26"/>
        </w:rPr>
      </w:pPr>
      <w:r w:rsidRPr="00075EDD">
        <w:rPr>
          <w:sz w:val="26"/>
          <w:szCs w:val="26"/>
        </w:rPr>
        <w:t>в Уполномоченный орган - на решение и (или) действия (бездействие) должностного лица, руководителя Уполномоченного органа;</w:t>
      </w:r>
    </w:p>
    <w:p w:rsidR="00F9754B" w:rsidRPr="00075EDD" w:rsidRDefault="00F9754B" w:rsidP="00075EDD">
      <w:pPr>
        <w:pStyle w:val="a3"/>
        <w:ind w:left="20" w:right="20" w:firstLine="720"/>
        <w:rPr>
          <w:sz w:val="26"/>
          <w:szCs w:val="26"/>
        </w:rPr>
      </w:pPr>
      <w:r w:rsidRPr="00075EDD">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9754B" w:rsidRPr="00075EDD" w:rsidRDefault="00F9754B" w:rsidP="00075EDD">
      <w:pPr>
        <w:pStyle w:val="a3"/>
        <w:ind w:left="20" w:right="20" w:firstLine="720"/>
        <w:rPr>
          <w:sz w:val="26"/>
          <w:szCs w:val="26"/>
        </w:rPr>
      </w:pPr>
      <w:r w:rsidRPr="00075EDD">
        <w:rPr>
          <w:sz w:val="26"/>
          <w:szCs w:val="26"/>
        </w:rPr>
        <w:t>В Уполномоченном органе определяются уполномоченные на рассмотрение жалоб должностные лица.</w:t>
      </w:r>
    </w:p>
    <w:p w:rsidR="00E970F3" w:rsidRDefault="00E970F3" w:rsidP="00E970F3">
      <w:pPr>
        <w:pStyle w:val="2"/>
        <w:rPr>
          <w:b/>
          <w:sz w:val="26"/>
          <w:szCs w:val="26"/>
        </w:rPr>
      </w:pPr>
      <w:bookmarkStart w:id="29" w:name="bookmark28"/>
    </w:p>
    <w:p w:rsidR="00E970F3" w:rsidRDefault="00E970F3" w:rsidP="00E970F3">
      <w:pPr>
        <w:pStyle w:val="2"/>
        <w:rPr>
          <w:b/>
          <w:sz w:val="26"/>
          <w:szCs w:val="26"/>
        </w:rPr>
      </w:pPr>
    </w:p>
    <w:p w:rsidR="00E970F3" w:rsidRDefault="00E970F3" w:rsidP="00E970F3">
      <w:pPr>
        <w:pStyle w:val="2"/>
        <w:rPr>
          <w:b/>
          <w:sz w:val="26"/>
          <w:szCs w:val="26"/>
        </w:rPr>
      </w:pPr>
    </w:p>
    <w:p w:rsidR="00E970F3" w:rsidRPr="00E970F3" w:rsidRDefault="00E970F3" w:rsidP="00E970F3"/>
    <w:p w:rsidR="00F9754B" w:rsidRDefault="00F9754B" w:rsidP="00E970F3">
      <w:pPr>
        <w:pStyle w:val="2"/>
        <w:rPr>
          <w:b/>
          <w:sz w:val="26"/>
          <w:szCs w:val="26"/>
        </w:rPr>
      </w:pPr>
      <w:r w:rsidRPr="00E970F3">
        <w:rPr>
          <w:b/>
          <w:sz w:val="26"/>
          <w:szCs w:val="26"/>
        </w:rPr>
        <w:lastRenderedPageBreak/>
        <w:t>Способы информирования заявителей о порядке подачи и рассмотрения жалобы, в том числе с использованием ЕПГУ и/или РПГУ</w:t>
      </w:r>
      <w:bookmarkEnd w:id="29"/>
    </w:p>
    <w:p w:rsidR="00E970F3" w:rsidRPr="00E970F3" w:rsidRDefault="00E970F3" w:rsidP="00E970F3"/>
    <w:p w:rsidR="00F9754B" w:rsidRPr="00075EDD" w:rsidRDefault="00F9754B" w:rsidP="00075EDD">
      <w:pPr>
        <w:pStyle w:val="a3"/>
        <w:numPr>
          <w:ilvl w:val="0"/>
          <w:numId w:val="32"/>
        </w:numPr>
        <w:tabs>
          <w:tab w:val="left" w:pos="1306"/>
        </w:tabs>
        <w:ind w:left="20" w:right="20" w:firstLine="720"/>
        <w:rPr>
          <w:sz w:val="26"/>
          <w:szCs w:val="26"/>
        </w:rPr>
      </w:pPr>
      <w:r w:rsidRPr="00075EDD">
        <w:rPr>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70F3" w:rsidRDefault="00E970F3" w:rsidP="00075EDD">
      <w:pPr>
        <w:pStyle w:val="19"/>
        <w:keepNext/>
        <w:keepLines/>
        <w:shd w:val="clear" w:color="auto" w:fill="auto"/>
        <w:spacing w:after="0" w:line="240" w:lineRule="auto"/>
        <w:ind w:left="20"/>
        <w:rPr>
          <w:rFonts w:ascii="Times New Roman" w:hAnsi="Times New Roman" w:cs="Times New Roman"/>
          <w:sz w:val="26"/>
          <w:szCs w:val="26"/>
        </w:rPr>
      </w:pPr>
      <w:bookmarkStart w:id="30" w:name="bookmark29"/>
    </w:p>
    <w:p w:rsidR="00F9754B" w:rsidRPr="00E970F3" w:rsidRDefault="00F9754B" w:rsidP="00E970F3">
      <w:pPr>
        <w:pStyle w:val="2"/>
        <w:rPr>
          <w:b/>
          <w:sz w:val="26"/>
          <w:szCs w:val="26"/>
        </w:rPr>
      </w:pPr>
      <w:r w:rsidRPr="00E970F3">
        <w:rPr>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1" w:name="bookmark30"/>
      <w:bookmarkEnd w:id="30"/>
      <w:r w:rsidRPr="00E970F3">
        <w:rPr>
          <w:b/>
          <w:sz w:val="26"/>
          <w:szCs w:val="26"/>
        </w:rPr>
        <w:t>муниципальной услуги</w:t>
      </w:r>
      <w:bookmarkEnd w:id="31"/>
    </w:p>
    <w:p w:rsidR="00E970F3" w:rsidRPr="00075EDD" w:rsidRDefault="00E970F3" w:rsidP="00E970F3">
      <w:pPr>
        <w:pStyle w:val="19"/>
        <w:keepNext/>
        <w:keepLines/>
        <w:shd w:val="clear" w:color="auto" w:fill="auto"/>
        <w:spacing w:after="0" w:line="240" w:lineRule="auto"/>
        <w:ind w:left="20"/>
        <w:jc w:val="center"/>
        <w:rPr>
          <w:rFonts w:ascii="Times New Roman" w:hAnsi="Times New Roman" w:cs="Times New Roman"/>
          <w:sz w:val="26"/>
          <w:szCs w:val="26"/>
        </w:rPr>
      </w:pPr>
    </w:p>
    <w:p w:rsidR="00F9754B" w:rsidRPr="00075EDD" w:rsidRDefault="00F9754B" w:rsidP="00075EDD">
      <w:pPr>
        <w:pStyle w:val="a3"/>
        <w:ind w:left="20" w:right="20" w:firstLine="720"/>
        <w:rPr>
          <w:sz w:val="26"/>
          <w:szCs w:val="26"/>
        </w:rPr>
      </w:pPr>
      <w:r w:rsidRPr="00075EDD">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9754B" w:rsidRPr="00075EDD" w:rsidRDefault="00F9754B" w:rsidP="00075EDD">
      <w:pPr>
        <w:pStyle w:val="a3"/>
        <w:ind w:left="20" w:firstLine="720"/>
        <w:rPr>
          <w:sz w:val="26"/>
          <w:szCs w:val="26"/>
        </w:rPr>
      </w:pPr>
      <w:r w:rsidRPr="00075EDD">
        <w:rPr>
          <w:sz w:val="26"/>
          <w:szCs w:val="26"/>
        </w:rPr>
        <w:t>Федеральным законом № 210-ФЗ;</w:t>
      </w:r>
    </w:p>
    <w:p w:rsidR="00F9754B" w:rsidRPr="00075EDD" w:rsidRDefault="00F9754B" w:rsidP="00075EDD">
      <w:pPr>
        <w:pStyle w:val="a3"/>
        <w:ind w:left="20" w:right="20" w:firstLine="720"/>
        <w:rPr>
          <w:sz w:val="26"/>
          <w:szCs w:val="26"/>
        </w:rPr>
      </w:pPr>
      <w:r w:rsidRPr="00075EDD">
        <w:rPr>
          <w:sz w:val="26"/>
          <w:szCs w:val="26"/>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754B" w:rsidRPr="00075EDD" w:rsidRDefault="00F9754B" w:rsidP="00075EDD">
      <w:pPr>
        <w:jc w:val="both"/>
        <w:rPr>
          <w:sz w:val="26"/>
          <w:szCs w:val="26"/>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Default="00E970F3" w:rsidP="00F9754B">
      <w:pPr>
        <w:jc w:val="both"/>
        <w:rPr>
          <w:sz w:val="28"/>
          <w:szCs w:val="28"/>
        </w:rPr>
      </w:pPr>
    </w:p>
    <w:p w:rsidR="00E970F3" w:rsidRPr="00E970F3" w:rsidRDefault="00E970F3" w:rsidP="00E970F3">
      <w:pPr>
        <w:pStyle w:val="a3"/>
        <w:spacing w:after="900"/>
        <w:ind w:left="4253"/>
        <w:jc w:val="right"/>
        <w:rPr>
          <w:szCs w:val="28"/>
        </w:rPr>
      </w:pPr>
      <w:r w:rsidRPr="00E970F3">
        <w:rPr>
          <w:szCs w:val="28"/>
        </w:rPr>
        <w:lastRenderedPageBreak/>
        <w:t>Приложение № 1 к Административному регламенту по предоставлению муниципальной услуги</w:t>
      </w:r>
    </w:p>
    <w:p w:rsidR="00E970F3" w:rsidRPr="00E970F3" w:rsidRDefault="00E970F3" w:rsidP="00E970F3">
      <w:pPr>
        <w:pStyle w:val="38"/>
        <w:shd w:val="clear" w:color="auto" w:fill="auto"/>
        <w:spacing w:before="0" w:after="0" w:line="240" w:lineRule="auto"/>
        <w:jc w:val="center"/>
        <w:rPr>
          <w:rFonts w:ascii="Times New Roman" w:hAnsi="Times New Roman" w:cs="Times New Roman"/>
          <w:sz w:val="28"/>
          <w:szCs w:val="28"/>
        </w:rPr>
      </w:pPr>
      <w:r w:rsidRPr="00E970F3">
        <w:rPr>
          <w:rFonts w:ascii="Times New Roman" w:hAnsi="Times New Roman" w:cs="Times New Roman"/>
          <w:sz w:val="28"/>
          <w:szCs w:val="28"/>
        </w:rPr>
        <w:t>Форма уведомления о предоставлении промежуточного результата муниципальной услуги (постановка на учет)</w:t>
      </w:r>
    </w:p>
    <w:p w:rsidR="00E970F3" w:rsidRPr="00E970F3" w:rsidRDefault="00E970F3" w:rsidP="00E970F3">
      <w:pPr>
        <w:pStyle w:val="38"/>
        <w:shd w:val="clear" w:color="auto" w:fill="auto"/>
        <w:spacing w:before="0" w:after="0" w:line="240" w:lineRule="auto"/>
        <w:jc w:val="center"/>
        <w:rPr>
          <w:rFonts w:ascii="Times New Roman" w:hAnsi="Times New Roman" w:cs="Times New Roman"/>
          <w:sz w:val="28"/>
          <w:szCs w:val="28"/>
        </w:rPr>
      </w:pPr>
      <w:r w:rsidRPr="00E970F3">
        <w:rPr>
          <w:rFonts w:ascii="Times New Roman" w:hAnsi="Times New Roman" w:cs="Times New Roman"/>
          <w:sz w:val="28"/>
          <w:szCs w:val="28"/>
        </w:rPr>
        <w:t>в электронной форме</w:t>
      </w:r>
    </w:p>
    <w:p w:rsidR="00E970F3" w:rsidRDefault="00E970F3" w:rsidP="00E970F3">
      <w:pPr>
        <w:pStyle w:val="a3"/>
        <w:spacing w:line="734" w:lineRule="exact"/>
        <w:ind w:left="20"/>
        <w:jc w:val="left"/>
        <w:rPr>
          <w:rStyle w:val="affff0"/>
          <w:sz w:val="28"/>
          <w:szCs w:val="28"/>
        </w:rPr>
      </w:pPr>
      <w:r w:rsidRPr="00E970F3">
        <w:rPr>
          <w:szCs w:val="28"/>
        </w:rPr>
        <w:t>Статус информирования:</w:t>
      </w:r>
      <w:r w:rsidRPr="00E970F3">
        <w:rPr>
          <w:rStyle w:val="affff0"/>
          <w:sz w:val="28"/>
          <w:szCs w:val="28"/>
        </w:rPr>
        <w:t xml:space="preserve"> Заявление рассмотрено </w:t>
      </w:r>
    </w:p>
    <w:p w:rsidR="00FA3B8A" w:rsidRDefault="00FA3B8A" w:rsidP="00FA3B8A">
      <w:pPr>
        <w:pStyle w:val="a3"/>
        <w:ind w:left="23"/>
        <w:jc w:val="left"/>
      </w:pPr>
    </w:p>
    <w:p w:rsidR="00FA3B8A" w:rsidRDefault="00FA3B8A" w:rsidP="00FA3B8A">
      <w:pPr>
        <w:pStyle w:val="a3"/>
        <w:ind w:left="23"/>
        <w:jc w:val="left"/>
      </w:pPr>
      <w:r>
        <w:t>Комментарий к статусу информирования:</w:t>
      </w:r>
    </w:p>
    <w:p w:rsidR="00FA3B8A" w:rsidRPr="00FA3B8A" w:rsidRDefault="00FA3B8A" w:rsidP="00FA3B8A">
      <w:pPr>
        <w:pStyle w:val="a3"/>
        <w:ind w:left="23"/>
        <w:rPr>
          <w:rStyle w:val="affff0"/>
          <w:b w:val="0"/>
          <w:i w:val="0"/>
          <w:sz w:val="28"/>
          <w:szCs w:val="28"/>
        </w:rPr>
      </w:pPr>
      <w:r w:rsidRPr="00FA3B8A">
        <w:rPr>
          <w:rStyle w:val="65"/>
          <w:b/>
          <w:bCs w:val="0"/>
          <w:i/>
          <w:iCs/>
        </w:rPr>
        <w:t>«</w:t>
      </w:r>
      <w:r w:rsidRPr="00FA3B8A">
        <w:rPr>
          <w:b/>
          <w:i/>
        </w:rPr>
        <w:t>Ваше заявление рассмотрено. Индивидуальный номер заявления</w:t>
      </w:r>
      <w:r>
        <w:rPr>
          <w:b/>
          <w:i/>
        </w:rPr>
        <w:t xml:space="preserve"> </w:t>
      </w:r>
      <w:r w:rsidRPr="00FA3B8A">
        <w:rPr>
          <w:b/>
          <w:i/>
        </w:rPr>
        <w:t>_______________. Ожидайте направления в выбранную образовательную организацию</w:t>
      </w:r>
      <w:r>
        <w:rPr>
          <w:b/>
          <w:i/>
        </w:rPr>
        <w:t xml:space="preserve"> после ____________ (</w:t>
      </w:r>
      <w:r w:rsidRPr="00FA3B8A">
        <w:rPr>
          <w:b/>
          <w:i/>
        </w:rPr>
        <w:t>указывается желаемая дата приема, указанная в заявлении</w:t>
      </w:r>
      <w:r>
        <w:rPr>
          <w:b/>
          <w:i/>
        </w:rPr>
        <w:t>).»</w:t>
      </w:r>
    </w:p>
    <w:p w:rsidR="00E970F3" w:rsidRDefault="00E970F3" w:rsidP="00F9754B">
      <w:pPr>
        <w:jc w:val="both"/>
        <w:rPr>
          <w:sz w:val="28"/>
          <w:szCs w:val="28"/>
        </w:rPr>
      </w:pPr>
    </w:p>
    <w:p w:rsidR="00E970F3" w:rsidRDefault="00E970F3"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Default="00FA3B8A" w:rsidP="00F9754B">
      <w:pPr>
        <w:jc w:val="both"/>
        <w:rPr>
          <w:sz w:val="28"/>
          <w:szCs w:val="28"/>
        </w:rPr>
      </w:pPr>
    </w:p>
    <w:p w:rsidR="00FA3B8A" w:rsidRPr="00FA3B8A" w:rsidRDefault="00FA3B8A" w:rsidP="00FA3B8A">
      <w:pPr>
        <w:pStyle w:val="a3"/>
        <w:ind w:left="4395" w:right="60"/>
        <w:jc w:val="right"/>
        <w:rPr>
          <w:szCs w:val="28"/>
        </w:rPr>
      </w:pPr>
      <w:r w:rsidRPr="00FA3B8A">
        <w:rPr>
          <w:szCs w:val="28"/>
        </w:rPr>
        <w:lastRenderedPageBreak/>
        <w:t>Приложение № 2 к Административному регламенту по предоставлению муниципальной услуги</w:t>
      </w:r>
    </w:p>
    <w:p w:rsidR="00FA3B8A" w:rsidRDefault="00FA3B8A" w:rsidP="00FA3B8A">
      <w:pPr>
        <w:pStyle w:val="38"/>
        <w:shd w:val="clear" w:color="auto" w:fill="auto"/>
        <w:spacing w:before="0" w:after="0" w:line="240" w:lineRule="auto"/>
        <w:ind w:left="40"/>
        <w:rPr>
          <w:rFonts w:ascii="Times New Roman" w:hAnsi="Times New Roman" w:cs="Times New Roman"/>
          <w:sz w:val="28"/>
          <w:szCs w:val="28"/>
        </w:rPr>
      </w:pPr>
    </w:p>
    <w:p w:rsidR="00FA3B8A" w:rsidRPr="00FA3B8A" w:rsidRDefault="00FA3B8A" w:rsidP="00FA3B8A">
      <w:pPr>
        <w:pStyle w:val="38"/>
        <w:shd w:val="clear" w:color="auto" w:fill="auto"/>
        <w:spacing w:before="0" w:after="0" w:line="240" w:lineRule="auto"/>
        <w:ind w:left="40"/>
        <w:jc w:val="center"/>
        <w:rPr>
          <w:rFonts w:ascii="Times New Roman" w:hAnsi="Times New Roman" w:cs="Times New Roman"/>
          <w:b/>
          <w:sz w:val="28"/>
          <w:szCs w:val="28"/>
        </w:rPr>
      </w:pPr>
      <w:r w:rsidRPr="00FA3B8A">
        <w:rPr>
          <w:rFonts w:ascii="Times New Roman" w:hAnsi="Times New Roman" w:cs="Times New Roman"/>
          <w:b/>
          <w:sz w:val="28"/>
          <w:szCs w:val="28"/>
        </w:rPr>
        <w:t>Форма решения о предоставлении промежуточного результата муниципальной услуги (в бумажной форме)</w:t>
      </w:r>
    </w:p>
    <w:p w:rsidR="00FA3B8A" w:rsidRPr="00FA3B8A" w:rsidRDefault="00FA3B8A" w:rsidP="00FA3B8A">
      <w:pPr>
        <w:pStyle w:val="38"/>
        <w:shd w:val="clear" w:color="auto" w:fill="auto"/>
        <w:spacing w:before="0" w:after="0" w:line="240" w:lineRule="auto"/>
        <w:ind w:left="40"/>
        <w:rPr>
          <w:rFonts w:ascii="Times New Roman" w:hAnsi="Times New Roman" w:cs="Times New Roman"/>
          <w:sz w:val="28"/>
          <w:szCs w:val="28"/>
        </w:rPr>
      </w:pPr>
    </w:p>
    <w:p w:rsidR="00FA3B8A" w:rsidRPr="00FA3B8A" w:rsidRDefault="00FA3B8A" w:rsidP="00FA3B8A">
      <w:pPr>
        <w:pStyle w:val="75"/>
        <w:shd w:val="clear" w:color="auto" w:fill="auto"/>
        <w:spacing w:before="0" w:after="0" w:line="240" w:lineRule="auto"/>
        <w:ind w:left="40"/>
        <w:rPr>
          <w:sz w:val="24"/>
          <w:szCs w:val="24"/>
        </w:rPr>
      </w:pPr>
      <w:r w:rsidRPr="00FA3B8A">
        <w:rPr>
          <w:sz w:val="24"/>
          <w:szCs w:val="24"/>
        </w:rPr>
        <w:t>Наименование уполномоченного органа исполнительной власти субъекта Российской Федерации</w:t>
      </w:r>
      <w:r>
        <w:rPr>
          <w:sz w:val="24"/>
          <w:szCs w:val="24"/>
        </w:rPr>
        <w:t xml:space="preserve"> </w:t>
      </w:r>
      <w:r w:rsidRPr="00FA3B8A">
        <w:rPr>
          <w:sz w:val="24"/>
          <w:szCs w:val="24"/>
        </w:rPr>
        <w:t>или органа местного самоуправления</w:t>
      </w:r>
    </w:p>
    <w:p w:rsidR="00FA3B8A" w:rsidRDefault="00FA3B8A" w:rsidP="00FA3B8A">
      <w:pPr>
        <w:pStyle w:val="a3"/>
        <w:tabs>
          <w:tab w:val="left" w:leader="underscore" w:pos="10118"/>
        </w:tabs>
        <w:ind w:left="7080"/>
        <w:jc w:val="left"/>
        <w:rPr>
          <w:szCs w:val="28"/>
        </w:rPr>
      </w:pPr>
    </w:p>
    <w:p w:rsidR="00FA3B8A" w:rsidRPr="00FA3B8A" w:rsidRDefault="00FA3B8A" w:rsidP="00FA3B8A">
      <w:pPr>
        <w:pStyle w:val="a3"/>
        <w:tabs>
          <w:tab w:val="left" w:leader="underscore" w:pos="9072"/>
        </w:tabs>
        <w:ind w:left="5812"/>
        <w:jc w:val="left"/>
        <w:rPr>
          <w:szCs w:val="28"/>
        </w:rPr>
      </w:pPr>
      <w:r w:rsidRPr="00FA3B8A">
        <w:rPr>
          <w:szCs w:val="28"/>
        </w:rPr>
        <w:t>Кому:</w:t>
      </w:r>
      <w:r w:rsidRPr="00FA3B8A">
        <w:rPr>
          <w:szCs w:val="28"/>
        </w:rPr>
        <w:tab/>
      </w:r>
    </w:p>
    <w:p w:rsidR="00FA3B8A" w:rsidRDefault="00FA3B8A" w:rsidP="00FA3B8A">
      <w:pPr>
        <w:pStyle w:val="a3"/>
        <w:ind w:left="40"/>
        <w:jc w:val="center"/>
        <w:rPr>
          <w:szCs w:val="28"/>
        </w:rPr>
      </w:pPr>
    </w:p>
    <w:p w:rsidR="00FA3B8A" w:rsidRPr="00FA3B8A" w:rsidRDefault="00FA3B8A" w:rsidP="00FA3B8A">
      <w:pPr>
        <w:pStyle w:val="a3"/>
        <w:ind w:left="40"/>
        <w:jc w:val="center"/>
        <w:rPr>
          <w:szCs w:val="28"/>
        </w:rPr>
      </w:pPr>
      <w:r w:rsidRPr="00FA3B8A">
        <w:rPr>
          <w:szCs w:val="28"/>
        </w:rPr>
        <w:t>РЕШЕНИЕ</w:t>
      </w:r>
    </w:p>
    <w:p w:rsidR="00FA3B8A" w:rsidRPr="00FA3B8A" w:rsidRDefault="00FA3B8A" w:rsidP="00FA3B8A">
      <w:pPr>
        <w:pStyle w:val="38"/>
        <w:shd w:val="clear" w:color="auto" w:fill="auto"/>
        <w:spacing w:before="0" w:after="0" w:line="240" w:lineRule="auto"/>
        <w:ind w:left="40"/>
        <w:jc w:val="center"/>
        <w:rPr>
          <w:rFonts w:ascii="Times New Roman" w:hAnsi="Times New Roman" w:cs="Times New Roman"/>
          <w:sz w:val="28"/>
          <w:szCs w:val="28"/>
        </w:rPr>
      </w:pPr>
      <w:r w:rsidRPr="00FA3B8A">
        <w:rPr>
          <w:rStyle w:val="340"/>
          <w:b/>
          <w:bCs/>
          <w:sz w:val="28"/>
          <w:szCs w:val="28"/>
        </w:rPr>
        <w:t>о</w:t>
      </w:r>
      <w:r w:rsidRPr="00FA3B8A">
        <w:rPr>
          <w:rFonts w:ascii="Times New Roman" w:hAnsi="Times New Roman" w:cs="Times New Roman"/>
          <w:sz w:val="28"/>
          <w:szCs w:val="28"/>
        </w:rPr>
        <w:t xml:space="preserve"> предоставлении муниципальной услуги «Постановка на</w:t>
      </w:r>
    </w:p>
    <w:p w:rsidR="00FA3B8A" w:rsidRDefault="00FA3B8A" w:rsidP="00FA3B8A">
      <w:pPr>
        <w:pStyle w:val="38"/>
        <w:shd w:val="clear" w:color="auto" w:fill="auto"/>
        <w:spacing w:before="0" w:after="0" w:line="240" w:lineRule="auto"/>
        <w:ind w:left="40"/>
        <w:jc w:val="center"/>
        <w:rPr>
          <w:rFonts w:ascii="Times New Roman" w:hAnsi="Times New Roman" w:cs="Times New Roman"/>
          <w:sz w:val="28"/>
          <w:szCs w:val="28"/>
        </w:rPr>
      </w:pPr>
      <w:r w:rsidRPr="00FA3B8A">
        <w:rPr>
          <w:rFonts w:ascii="Times New Roman" w:hAnsi="Times New Roman" w:cs="Times New Roman"/>
          <w:sz w:val="28"/>
          <w:szCs w:val="28"/>
        </w:rPr>
        <w:t>учет и направление детей в муниципальные образовательные организации, реализующие образовательные программы дошкольного образования в Новичихинском районе» в части постановки на учет</w:t>
      </w:r>
    </w:p>
    <w:p w:rsidR="00FA3B8A" w:rsidRPr="00FA3B8A" w:rsidRDefault="00FA3B8A" w:rsidP="00FA3B8A">
      <w:pPr>
        <w:pStyle w:val="38"/>
        <w:shd w:val="clear" w:color="auto" w:fill="auto"/>
        <w:spacing w:before="0" w:after="0" w:line="240" w:lineRule="auto"/>
        <w:ind w:left="40"/>
        <w:jc w:val="center"/>
        <w:rPr>
          <w:rFonts w:ascii="Times New Roman" w:hAnsi="Times New Roman" w:cs="Times New Roman"/>
          <w:sz w:val="28"/>
          <w:szCs w:val="28"/>
        </w:rPr>
      </w:pPr>
    </w:p>
    <w:p w:rsidR="00FA3B8A" w:rsidRPr="00FA3B8A" w:rsidRDefault="00FA3B8A" w:rsidP="00FA3B8A">
      <w:pPr>
        <w:spacing w:after="3" w:line="248" w:lineRule="auto"/>
        <w:ind w:left="5016" w:right="10" w:hanging="5031"/>
        <w:jc w:val="both"/>
        <w:rPr>
          <w:sz w:val="28"/>
          <w:szCs w:val="28"/>
        </w:rPr>
      </w:pPr>
      <w:r w:rsidRPr="00FA3B8A">
        <w:rPr>
          <w:sz w:val="28"/>
          <w:szCs w:val="28"/>
        </w:rPr>
        <w:t xml:space="preserve">от ___________                                                                               № ________  </w:t>
      </w:r>
    </w:p>
    <w:p w:rsidR="00FA3B8A" w:rsidRDefault="00FA3B8A" w:rsidP="00FA3B8A">
      <w:pPr>
        <w:spacing w:after="3" w:line="248" w:lineRule="auto"/>
        <w:ind w:left="-15" w:right="10" w:firstLine="698"/>
        <w:jc w:val="both"/>
        <w:rPr>
          <w:sz w:val="28"/>
          <w:szCs w:val="28"/>
        </w:rPr>
      </w:pPr>
    </w:p>
    <w:p w:rsidR="00FA3B8A" w:rsidRPr="00FA3B8A" w:rsidRDefault="00FA3B8A" w:rsidP="00FA3B8A">
      <w:pPr>
        <w:spacing w:after="3" w:line="248" w:lineRule="auto"/>
        <w:ind w:left="-15" w:right="10" w:firstLine="698"/>
        <w:jc w:val="both"/>
        <w:rPr>
          <w:sz w:val="28"/>
          <w:szCs w:val="28"/>
        </w:rPr>
      </w:pPr>
      <w:r w:rsidRPr="00FA3B8A">
        <w:rPr>
          <w:sz w:val="28"/>
          <w:szCs w:val="28"/>
        </w:rPr>
        <w:t xml:space="preserve">Рассмотрев Ваше заявление от ____________ № ______________ и прилагаемые к нему документы, уполномоченным органом  </w:t>
      </w:r>
    </w:p>
    <w:p w:rsidR="00FA3B8A" w:rsidRPr="00FA3B8A" w:rsidRDefault="00FA3B8A" w:rsidP="00FA3B8A">
      <w:pPr>
        <w:spacing w:line="259" w:lineRule="auto"/>
        <w:rPr>
          <w:sz w:val="28"/>
          <w:szCs w:val="28"/>
        </w:rPr>
      </w:pPr>
      <w:r w:rsidRPr="00FA3B8A">
        <w:rPr>
          <w:sz w:val="28"/>
          <w:szCs w:val="28"/>
        </w:rPr>
        <w:t xml:space="preserve"> </w:t>
      </w:r>
    </w:p>
    <w:p w:rsidR="00FA3B8A" w:rsidRPr="00FA3B8A" w:rsidRDefault="00FA3B8A" w:rsidP="00FA3B8A">
      <w:pPr>
        <w:spacing w:after="3" w:line="248" w:lineRule="auto"/>
        <w:ind w:left="-15" w:right="10"/>
        <w:jc w:val="both"/>
        <w:rPr>
          <w:sz w:val="28"/>
          <w:szCs w:val="28"/>
        </w:rPr>
      </w:pPr>
      <w:r w:rsidRPr="00FA3B8A">
        <w:rPr>
          <w:sz w:val="28"/>
          <w:szCs w:val="28"/>
        </w:rPr>
        <w:t xml:space="preserve">________________________________________________________________ </w:t>
      </w:r>
    </w:p>
    <w:p w:rsidR="00FA3B8A" w:rsidRPr="00FA3B8A" w:rsidRDefault="00FA3B8A" w:rsidP="00FA3B8A">
      <w:pPr>
        <w:spacing w:after="80" w:line="249" w:lineRule="auto"/>
        <w:ind w:left="10" w:right="71" w:hanging="10"/>
        <w:jc w:val="center"/>
      </w:pPr>
      <w:r w:rsidRPr="00FA3B8A">
        <w:rPr>
          <w:i/>
        </w:rPr>
        <w:t xml:space="preserve">наименование уполномоченного органа </w:t>
      </w:r>
    </w:p>
    <w:p w:rsidR="00FA3B8A" w:rsidRPr="00FA3B8A" w:rsidRDefault="00FA3B8A" w:rsidP="00FA3B8A">
      <w:pPr>
        <w:spacing w:line="259" w:lineRule="auto"/>
        <w:ind w:right="2"/>
        <w:jc w:val="center"/>
        <w:rPr>
          <w:sz w:val="28"/>
          <w:szCs w:val="28"/>
        </w:rPr>
      </w:pPr>
      <w:r w:rsidRPr="00FA3B8A">
        <w:rPr>
          <w:sz w:val="28"/>
          <w:szCs w:val="28"/>
        </w:rPr>
        <w:t xml:space="preserve"> </w:t>
      </w:r>
    </w:p>
    <w:p w:rsidR="00FA3B8A" w:rsidRPr="00FA3B8A" w:rsidRDefault="00FA3B8A" w:rsidP="00FA3B8A">
      <w:pPr>
        <w:spacing w:after="3" w:line="248" w:lineRule="auto"/>
        <w:ind w:left="-15" w:right="10"/>
        <w:jc w:val="both"/>
        <w:rPr>
          <w:sz w:val="28"/>
          <w:szCs w:val="28"/>
        </w:rPr>
      </w:pPr>
      <w:r w:rsidRPr="00FA3B8A">
        <w:rPr>
          <w:sz w:val="28"/>
          <w:szCs w:val="28"/>
        </w:rPr>
        <w:t xml:space="preserve">принято решение: поставить на учет </w:t>
      </w:r>
      <w:r w:rsidRPr="00FA3B8A">
        <w:rPr>
          <w:i/>
          <w:sz w:val="28"/>
          <w:szCs w:val="28"/>
        </w:rPr>
        <w:t>(ФИО ребенка полностью)</w:t>
      </w:r>
      <w:r w:rsidRPr="00FA3B8A">
        <w:rPr>
          <w:sz w:val="28"/>
          <w:szCs w:val="28"/>
        </w:rPr>
        <w:t xml:space="preserve">, в качестве нуждающегося в предоставлении места в государственной (муниципальной) образовательной организации/ </w:t>
      </w:r>
      <w:r w:rsidRPr="00FA3B8A">
        <w:rPr>
          <w:i/>
          <w:sz w:val="28"/>
          <w:szCs w:val="28"/>
        </w:rPr>
        <w:t>(перечислить указанные в заявлении параметры)</w:t>
      </w:r>
      <w:r w:rsidRPr="00FA3B8A">
        <w:rPr>
          <w:sz w:val="28"/>
          <w:szCs w:val="28"/>
        </w:rPr>
        <w:t xml:space="preserve"> </w:t>
      </w:r>
    </w:p>
    <w:p w:rsidR="00FA3B8A" w:rsidRPr="00FA3B8A" w:rsidRDefault="00FA3B8A" w:rsidP="00F9754B">
      <w:pPr>
        <w:jc w:val="both"/>
        <w:rPr>
          <w:sz w:val="28"/>
          <w:szCs w:val="28"/>
        </w:rPr>
      </w:pPr>
    </w:p>
    <w:p w:rsidR="00FA3B8A" w:rsidRPr="00FA3B8A" w:rsidRDefault="00FA3B8A" w:rsidP="00F9754B">
      <w:pPr>
        <w:jc w:val="both"/>
        <w:rPr>
          <w:sz w:val="28"/>
          <w:szCs w:val="28"/>
        </w:rPr>
      </w:pPr>
    </w:p>
    <w:p w:rsidR="00F9754B" w:rsidRDefault="00F9754B" w:rsidP="00F9754B">
      <w:pPr>
        <w:jc w:val="both"/>
        <w:rPr>
          <w:sz w:val="28"/>
          <w:szCs w:val="28"/>
        </w:rPr>
      </w:pPr>
    </w:p>
    <w:p w:rsidR="00FA3B8A" w:rsidRPr="00862F28" w:rsidRDefault="00FA3B8A" w:rsidP="00FA3B8A">
      <w:pPr>
        <w:tabs>
          <w:tab w:val="center" w:pos="2441"/>
          <w:tab w:val="center" w:pos="7254"/>
        </w:tabs>
        <w:spacing w:line="248" w:lineRule="auto"/>
        <w:rPr>
          <w:sz w:val="28"/>
          <w:szCs w:val="22"/>
        </w:rPr>
      </w:pPr>
      <w:r w:rsidRPr="00862F28">
        <w:rPr>
          <w:i/>
          <w:sz w:val="28"/>
          <w:szCs w:val="22"/>
        </w:rPr>
        <w:t xml:space="preserve">______________________________ </w:t>
      </w:r>
      <w:r w:rsidRPr="00862F28">
        <w:rPr>
          <w:i/>
          <w:sz w:val="28"/>
          <w:szCs w:val="22"/>
        </w:rPr>
        <w:tab/>
      </w:r>
      <w:r w:rsidRPr="00862F28">
        <w:rPr>
          <w:sz w:val="28"/>
          <w:szCs w:val="22"/>
        </w:rPr>
        <w:t xml:space="preserve"> </w:t>
      </w:r>
    </w:p>
    <w:p w:rsidR="00FA3B8A" w:rsidRPr="00862F28" w:rsidRDefault="00FA3B8A" w:rsidP="00FA3B8A">
      <w:pPr>
        <w:spacing w:after="81" w:line="250" w:lineRule="auto"/>
        <w:ind w:left="1203" w:hanging="10"/>
        <w:rPr>
          <w:sz w:val="28"/>
          <w:szCs w:val="22"/>
        </w:rPr>
      </w:pPr>
      <w:r w:rsidRPr="00862F28">
        <w:rPr>
          <w:i/>
          <w:sz w:val="18"/>
          <w:szCs w:val="22"/>
        </w:rPr>
        <w:t xml:space="preserve">Должность и ФИО сотрудника </w:t>
      </w:r>
    </w:p>
    <w:p w:rsidR="00FA3B8A" w:rsidRDefault="00FA3B8A"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A3B8A">
      <w:pPr>
        <w:pStyle w:val="a3"/>
        <w:ind w:left="40" w:right="23"/>
        <w:jc w:val="right"/>
      </w:pPr>
    </w:p>
    <w:p w:rsidR="00FA3B8A" w:rsidRPr="00FA3B8A" w:rsidRDefault="00FA3B8A" w:rsidP="00FA3B8A">
      <w:pPr>
        <w:pStyle w:val="a3"/>
        <w:ind w:left="40" w:right="23"/>
        <w:jc w:val="right"/>
        <w:rPr>
          <w:szCs w:val="28"/>
        </w:rPr>
      </w:pPr>
      <w:r w:rsidRPr="00FA3B8A">
        <w:rPr>
          <w:szCs w:val="28"/>
        </w:rPr>
        <w:t xml:space="preserve">Приложение № 3 к </w:t>
      </w:r>
    </w:p>
    <w:p w:rsidR="00FA3B8A" w:rsidRPr="00FA3B8A" w:rsidRDefault="00FA3B8A" w:rsidP="00FA3B8A">
      <w:pPr>
        <w:pStyle w:val="a3"/>
        <w:ind w:left="40" w:right="23"/>
        <w:jc w:val="right"/>
        <w:rPr>
          <w:szCs w:val="28"/>
        </w:rPr>
      </w:pPr>
      <w:r w:rsidRPr="00FA3B8A">
        <w:rPr>
          <w:szCs w:val="28"/>
        </w:rPr>
        <w:t xml:space="preserve">Административному регламенту по </w:t>
      </w:r>
    </w:p>
    <w:p w:rsidR="00FA3B8A" w:rsidRPr="00FA3B8A" w:rsidRDefault="00FA3B8A" w:rsidP="00FA3B8A">
      <w:pPr>
        <w:pStyle w:val="a3"/>
        <w:ind w:left="40" w:right="23"/>
        <w:jc w:val="right"/>
        <w:rPr>
          <w:szCs w:val="28"/>
        </w:rPr>
      </w:pPr>
      <w:r w:rsidRPr="00FA3B8A">
        <w:rPr>
          <w:szCs w:val="28"/>
        </w:rPr>
        <w:t xml:space="preserve">предоставлению муниципальной </w:t>
      </w:r>
    </w:p>
    <w:p w:rsidR="00FA3B8A" w:rsidRPr="00FA3B8A" w:rsidRDefault="00FA3B8A" w:rsidP="00FA3B8A">
      <w:pPr>
        <w:pStyle w:val="a3"/>
        <w:ind w:left="40" w:right="23"/>
        <w:jc w:val="right"/>
        <w:rPr>
          <w:szCs w:val="28"/>
        </w:rPr>
      </w:pPr>
      <w:r w:rsidRPr="00FA3B8A">
        <w:rPr>
          <w:szCs w:val="28"/>
        </w:rPr>
        <w:t>услуги</w:t>
      </w:r>
    </w:p>
    <w:p w:rsidR="00FA3B8A" w:rsidRPr="00FA3B8A" w:rsidRDefault="00FA3B8A" w:rsidP="00FA3B8A">
      <w:pPr>
        <w:pStyle w:val="a3"/>
        <w:ind w:left="40" w:right="23"/>
        <w:jc w:val="right"/>
        <w:rPr>
          <w:szCs w:val="28"/>
        </w:rPr>
      </w:pPr>
    </w:p>
    <w:p w:rsidR="00FA3B8A" w:rsidRDefault="00FA3B8A" w:rsidP="00FA3B8A">
      <w:pPr>
        <w:pStyle w:val="38"/>
        <w:shd w:val="clear" w:color="auto" w:fill="auto"/>
        <w:spacing w:before="0" w:after="0" w:line="240" w:lineRule="auto"/>
        <w:ind w:right="40"/>
        <w:jc w:val="center"/>
        <w:rPr>
          <w:rFonts w:ascii="Times New Roman" w:hAnsi="Times New Roman" w:cs="Times New Roman"/>
          <w:b/>
          <w:sz w:val="28"/>
          <w:szCs w:val="28"/>
        </w:rPr>
      </w:pPr>
      <w:r w:rsidRPr="00FA3B8A">
        <w:rPr>
          <w:rFonts w:ascii="Times New Roman" w:hAnsi="Times New Roman" w:cs="Times New Roman"/>
          <w:b/>
          <w:sz w:val="28"/>
          <w:szCs w:val="28"/>
        </w:rPr>
        <w:t>Форма уведомления о предоставлении муниципальной услуги (направление в муниципальную образовательную организацию) в электронной форме</w:t>
      </w:r>
    </w:p>
    <w:p w:rsidR="00FA3B8A" w:rsidRPr="00FA3B8A" w:rsidRDefault="00FA3B8A" w:rsidP="00FA3B8A">
      <w:pPr>
        <w:pStyle w:val="38"/>
        <w:shd w:val="clear" w:color="auto" w:fill="auto"/>
        <w:spacing w:before="0" w:after="0" w:line="240" w:lineRule="auto"/>
        <w:ind w:right="40"/>
        <w:jc w:val="center"/>
        <w:rPr>
          <w:rFonts w:ascii="Times New Roman" w:hAnsi="Times New Roman" w:cs="Times New Roman"/>
          <w:b/>
          <w:sz w:val="28"/>
          <w:szCs w:val="28"/>
        </w:rPr>
      </w:pPr>
    </w:p>
    <w:p w:rsidR="00FA3B8A" w:rsidRPr="00FA3B8A" w:rsidRDefault="00FA3B8A" w:rsidP="00FA3B8A">
      <w:pPr>
        <w:pStyle w:val="66"/>
        <w:shd w:val="clear" w:color="auto" w:fill="auto"/>
        <w:spacing w:line="240" w:lineRule="auto"/>
        <w:ind w:left="40" w:right="20"/>
        <w:jc w:val="both"/>
        <w:rPr>
          <w:sz w:val="28"/>
          <w:szCs w:val="28"/>
        </w:rPr>
      </w:pPr>
      <w:r w:rsidRPr="00FA3B8A">
        <w:rPr>
          <w:rStyle w:val="611"/>
          <w:b w:val="0"/>
          <w:bCs w:val="0"/>
          <w:i w:val="0"/>
          <w:iCs w:val="0"/>
          <w:sz w:val="28"/>
          <w:szCs w:val="28"/>
        </w:rPr>
        <w:t>Статус информирования:</w:t>
      </w:r>
      <w:r w:rsidRPr="00FA3B8A">
        <w:rPr>
          <w:sz w:val="28"/>
          <w:szCs w:val="28"/>
        </w:rPr>
        <w:t xml:space="preserve"> Направлен в дошкольную образовательную организацию</w:t>
      </w:r>
    </w:p>
    <w:p w:rsidR="00FA3B8A" w:rsidRDefault="00FA3B8A" w:rsidP="00FA3B8A">
      <w:pPr>
        <w:pStyle w:val="a3"/>
        <w:ind w:right="20"/>
        <w:jc w:val="left"/>
        <w:rPr>
          <w:szCs w:val="28"/>
        </w:rPr>
      </w:pPr>
    </w:p>
    <w:p w:rsidR="00FA3B8A" w:rsidRPr="00FA3B8A" w:rsidRDefault="00FA3B8A" w:rsidP="00FA3B8A">
      <w:pPr>
        <w:pStyle w:val="a3"/>
        <w:ind w:right="20"/>
        <w:jc w:val="left"/>
        <w:rPr>
          <w:szCs w:val="28"/>
        </w:rPr>
      </w:pPr>
      <w:r w:rsidRPr="00FA3B8A">
        <w:rPr>
          <w:szCs w:val="28"/>
        </w:rPr>
        <w:t>Комментарий к статусу информирования:</w:t>
      </w:r>
    </w:p>
    <w:p w:rsidR="00FA3B8A" w:rsidRPr="00FA3B8A" w:rsidRDefault="00FA3B8A" w:rsidP="00FA3B8A">
      <w:pPr>
        <w:pStyle w:val="66"/>
        <w:shd w:val="clear" w:color="auto" w:fill="auto"/>
        <w:tabs>
          <w:tab w:val="left" w:leader="underscore" w:pos="6573"/>
        </w:tabs>
        <w:spacing w:line="240" w:lineRule="auto"/>
        <w:ind w:left="40"/>
        <w:jc w:val="both"/>
        <w:rPr>
          <w:sz w:val="26"/>
          <w:szCs w:val="26"/>
        </w:rPr>
      </w:pPr>
      <w:r w:rsidRPr="00FA3B8A">
        <w:rPr>
          <w:sz w:val="26"/>
          <w:szCs w:val="26"/>
        </w:rPr>
        <w:t xml:space="preserve">«Вам предоставлено место в </w:t>
      </w:r>
      <w:r w:rsidRPr="00FA3B8A">
        <w:rPr>
          <w:sz w:val="26"/>
          <w:szCs w:val="26"/>
        </w:rPr>
        <w:tab/>
        <w:t xml:space="preserve"> (указываются название</w:t>
      </w:r>
      <w:r>
        <w:rPr>
          <w:sz w:val="26"/>
          <w:szCs w:val="26"/>
        </w:rPr>
        <w:t xml:space="preserve"> </w:t>
      </w:r>
      <w:r w:rsidRPr="00FA3B8A">
        <w:rPr>
          <w:sz w:val="26"/>
          <w:szCs w:val="26"/>
        </w:rPr>
        <w:t>дошкольной образовательной организации, данные о группе) в соответствии с</w:t>
      </w:r>
      <w:r>
        <w:rPr>
          <w:sz w:val="26"/>
          <w:szCs w:val="26"/>
        </w:rPr>
        <w:t xml:space="preserve"> </w:t>
      </w:r>
      <w:r w:rsidRPr="00FA3B8A">
        <w:rPr>
          <w:sz w:val="26"/>
          <w:szCs w:val="26"/>
        </w:rPr>
        <w:tab/>
        <w:t>(указываются реквизиты документа о направлении</w:t>
      </w:r>
      <w:r>
        <w:rPr>
          <w:sz w:val="26"/>
          <w:szCs w:val="26"/>
        </w:rPr>
        <w:t xml:space="preserve"> </w:t>
      </w:r>
      <w:r w:rsidRPr="00FA3B8A">
        <w:rPr>
          <w:sz w:val="26"/>
          <w:szCs w:val="26"/>
        </w:rPr>
        <w:t>ребенка в дошкольную образовательную организацию).</w:t>
      </w:r>
    </w:p>
    <w:p w:rsidR="00FA3B8A" w:rsidRDefault="00FA3B8A" w:rsidP="00FA3B8A">
      <w:pPr>
        <w:pStyle w:val="66"/>
        <w:shd w:val="clear" w:color="auto" w:fill="auto"/>
        <w:tabs>
          <w:tab w:val="left" w:leader="underscore" w:pos="4086"/>
        </w:tabs>
        <w:spacing w:line="240" w:lineRule="auto"/>
        <w:ind w:left="40"/>
        <w:jc w:val="both"/>
        <w:rPr>
          <w:sz w:val="26"/>
          <w:szCs w:val="26"/>
        </w:rPr>
      </w:pPr>
    </w:p>
    <w:p w:rsidR="00FA3B8A" w:rsidRPr="00FA3B8A" w:rsidRDefault="00FA3B8A" w:rsidP="00FA3B8A">
      <w:pPr>
        <w:pStyle w:val="66"/>
        <w:shd w:val="clear" w:color="auto" w:fill="auto"/>
        <w:tabs>
          <w:tab w:val="left" w:leader="underscore" w:pos="4086"/>
        </w:tabs>
        <w:spacing w:line="240" w:lineRule="auto"/>
        <w:ind w:left="40"/>
        <w:jc w:val="both"/>
        <w:rPr>
          <w:b w:val="0"/>
          <w:iCs w:val="0"/>
          <w:sz w:val="28"/>
          <w:szCs w:val="28"/>
        </w:rPr>
      </w:pPr>
      <w:r w:rsidRPr="00FA3B8A">
        <w:rPr>
          <w:sz w:val="26"/>
          <w:szCs w:val="26"/>
        </w:rPr>
        <w:t xml:space="preserve">Вам необходимо </w:t>
      </w:r>
      <w:r w:rsidRPr="00FA3B8A">
        <w:rPr>
          <w:sz w:val="26"/>
          <w:szCs w:val="26"/>
        </w:rPr>
        <w:tab/>
        <w:t xml:space="preserve"> (описывается порядок действия заявителя</w:t>
      </w:r>
      <w:r>
        <w:rPr>
          <w:sz w:val="26"/>
          <w:szCs w:val="26"/>
        </w:rPr>
        <w:t xml:space="preserve"> </w:t>
      </w:r>
      <w:r w:rsidRPr="00FA3B8A">
        <w:rPr>
          <w:sz w:val="28"/>
          <w:szCs w:val="28"/>
        </w:rPr>
        <w:t>после выставления статуса с указанием срока выполнения действия).»</w:t>
      </w: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Pr="00FA3B8A" w:rsidRDefault="00FA3B8A" w:rsidP="00FA3B8A">
      <w:pPr>
        <w:pStyle w:val="a3"/>
        <w:ind w:left="79" w:right="40"/>
        <w:jc w:val="right"/>
        <w:rPr>
          <w:szCs w:val="28"/>
        </w:rPr>
      </w:pPr>
      <w:r w:rsidRPr="00FA3B8A">
        <w:rPr>
          <w:szCs w:val="28"/>
        </w:rPr>
        <w:lastRenderedPageBreak/>
        <w:t xml:space="preserve">Приложение № 4 к </w:t>
      </w:r>
    </w:p>
    <w:p w:rsidR="00FA3B8A" w:rsidRPr="00FA3B8A" w:rsidRDefault="00FA3B8A" w:rsidP="00FA3B8A">
      <w:pPr>
        <w:pStyle w:val="a3"/>
        <w:ind w:left="79" w:right="40"/>
        <w:jc w:val="right"/>
        <w:rPr>
          <w:szCs w:val="28"/>
        </w:rPr>
      </w:pPr>
      <w:r w:rsidRPr="00FA3B8A">
        <w:rPr>
          <w:szCs w:val="28"/>
        </w:rPr>
        <w:t>Административному регламенту по</w:t>
      </w:r>
    </w:p>
    <w:p w:rsidR="00FA3B8A" w:rsidRPr="00FA3B8A" w:rsidRDefault="00FA3B8A" w:rsidP="00FA3B8A">
      <w:pPr>
        <w:pStyle w:val="a3"/>
        <w:ind w:left="79" w:right="40"/>
        <w:jc w:val="right"/>
        <w:rPr>
          <w:szCs w:val="28"/>
        </w:rPr>
      </w:pPr>
      <w:r w:rsidRPr="00FA3B8A">
        <w:rPr>
          <w:szCs w:val="28"/>
        </w:rPr>
        <w:t xml:space="preserve"> предоставлению муниципальной </w:t>
      </w:r>
    </w:p>
    <w:p w:rsidR="00FA3B8A" w:rsidRPr="00FA3B8A" w:rsidRDefault="00FA3B8A" w:rsidP="00FA3B8A">
      <w:pPr>
        <w:pStyle w:val="a3"/>
        <w:ind w:left="79" w:right="40"/>
        <w:jc w:val="right"/>
        <w:rPr>
          <w:szCs w:val="28"/>
        </w:rPr>
      </w:pPr>
      <w:r w:rsidRPr="00FA3B8A">
        <w:rPr>
          <w:szCs w:val="28"/>
        </w:rPr>
        <w:t>услуги</w:t>
      </w:r>
    </w:p>
    <w:p w:rsidR="00FA3B8A" w:rsidRPr="00FA3B8A" w:rsidRDefault="00FA3B8A" w:rsidP="00FA3B8A">
      <w:pPr>
        <w:pStyle w:val="a3"/>
        <w:ind w:left="79" w:right="40"/>
        <w:jc w:val="right"/>
        <w:rPr>
          <w:szCs w:val="28"/>
        </w:rPr>
      </w:pPr>
    </w:p>
    <w:p w:rsidR="00FA3B8A" w:rsidRDefault="00FA3B8A" w:rsidP="001B4823">
      <w:pPr>
        <w:pStyle w:val="38"/>
        <w:shd w:val="clear" w:color="auto" w:fill="auto"/>
        <w:spacing w:before="0" w:after="0" w:line="240" w:lineRule="auto"/>
        <w:ind w:right="40"/>
        <w:jc w:val="center"/>
        <w:rPr>
          <w:rFonts w:ascii="Times New Roman" w:hAnsi="Times New Roman" w:cs="Times New Roman"/>
          <w:b/>
          <w:sz w:val="28"/>
          <w:szCs w:val="28"/>
        </w:rPr>
      </w:pPr>
      <w:r w:rsidRPr="001B4823">
        <w:rPr>
          <w:rFonts w:ascii="Times New Roman" w:hAnsi="Times New Roman" w:cs="Times New Roman"/>
          <w:b/>
          <w:sz w:val="28"/>
          <w:szCs w:val="28"/>
        </w:rPr>
        <w:t>Форма решения о предоставлении государственной (муниципальной) услуги</w:t>
      </w:r>
      <w:r w:rsidR="001B4823">
        <w:rPr>
          <w:rFonts w:ascii="Times New Roman" w:hAnsi="Times New Roman" w:cs="Times New Roman"/>
          <w:b/>
          <w:sz w:val="28"/>
          <w:szCs w:val="28"/>
        </w:rPr>
        <w:t xml:space="preserve"> </w:t>
      </w:r>
      <w:r w:rsidRPr="001B4823">
        <w:rPr>
          <w:rFonts w:ascii="Times New Roman" w:hAnsi="Times New Roman" w:cs="Times New Roman"/>
          <w:b/>
          <w:sz w:val="28"/>
          <w:szCs w:val="28"/>
        </w:rPr>
        <w:t>(в бумажной форме)</w:t>
      </w:r>
    </w:p>
    <w:p w:rsidR="001B4823" w:rsidRDefault="001B4823" w:rsidP="001B4823">
      <w:pPr>
        <w:pStyle w:val="38"/>
        <w:shd w:val="clear" w:color="auto" w:fill="auto"/>
        <w:spacing w:before="0" w:after="0" w:line="240" w:lineRule="auto"/>
        <w:ind w:right="40"/>
        <w:jc w:val="center"/>
        <w:rPr>
          <w:rFonts w:ascii="Times New Roman" w:hAnsi="Times New Roman" w:cs="Times New Roman"/>
          <w:b/>
          <w:sz w:val="28"/>
          <w:szCs w:val="28"/>
        </w:rPr>
      </w:pPr>
    </w:p>
    <w:p w:rsidR="001B4823" w:rsidRPr="001B4823" w:rsidRDefault="001B4823" w:rsidP="001B4823">
      <w:pPr>
        <w:pStyle w:val="38"/>
        <w:shd w:val="clear" w:color="auto" w:fill="auto"/>
        <w:spacing w:before="0" w:after="0" w:line="240" w:lineRule="auto"/>
        <w:ind w:right="40"/>
        <w:jc w:val="center"/>
        <w:rPr>
          <w:rFonts w:ascii="Times New Roman" w:hAnsi="Times New Roman" w:cs="Times New Roman"/>
          <w:b/>
          <w:sz w:val="28"/>
          <w:szCs w:val="28"/>
        </w:rPr>
      </w:pPr>
    </w:p>
    <w:p w:rsidR="00FA3B8A" w:rsidRPr="001B4823" w:rsidRDefault="00FA3B8A" w:rsidP="00FA3B8A">
      <w:pPr>
        <w:pStyle w:val="75"/>
        <w:shd w:val="clear" w:color="auto" w:fill="auto"/>
        <w:spacing w:before="0" w:after="0" w:line="240" w:lineRule="auto"/>
        <w:ind w:right="20"/>
        <w:rPr>
          <w:sz w:val="22"/>
          <w:szCs w:val="22"/>
        </w:rPr>
      </w:pPr>
      <w:r w:rsidRPr="001B4823">
        <w:rPr>
          <w:sz w:val="22"/>
          <w:szCs w:val="22"/>
        </w:rPr>
        <w:t>Наименование уполномоченного органа исполнительной власти субъекта Российской Федерации</w:t>
      </w:r>
      <w:r w:rsidR="001B4823">
        <w:rPr>
          <w:sz w:val="22"/>
          <w:szCs w:val="22"/>
        </w:rPr>
        <w:t xml:space="preserve"> </w:t>
      </w:r>
      <w:r w:rsidRPr="001B4823">
        <w:rPr>
          <w:sz w:val="22"/>
          <w:szCs w:val="22"/>
        </w:rPr>
        <w:t>или органа местного самоуправления</w:t>
      </w:r>
    </w:p>
    <w:p w:rsidR="001B4823" w:rsidRDefault="001B4823" w:rsidP="00FA3B8A">
      <w:pPr>
        <w:pStyle w:val="a3"/>
        <w:tabs>
          <w:tab w:val="left" w:leader="underscore" w:pos="9303"/>
        </w:tabs>
        <w:ind w:left="6260"/>
        <w:jc w:val="left"/>
        <w:rPr>
          <w:szCs w:val="28"/>
        </w:rPr>
      </w:pPr>
    </w:p>
    <w:p w:rsidR="00FA3B8A" w:rsidRPr="00FA3B8A" w:rsidRDefault="00FA3B8A" w:rsidP="00FA3B8A">
      <w:pPr>
        <w:pStyle w:val="a3"/>
        <w:tabs>
          <w:tab w:val="left" w:leader="underscore" w:pos="9303"/>
        </w:tabs>
        <w:ind w:left="6260"/>
        <w:jc w:val="left"/>
        <w:rPr>
          <w:szCs w:val="28"/>
        </w:rPr>
      </w:pPr>
      <w:r w:rsidRPr="00FA3B8A">
        <w:rPr>
          <w:szCs w:val="28"/>
        </w:rPr>
        <w:t>Кому:</w:t>
      </w:r>
      <w:r w:rsidRPr="00FA3B8A">
        <w:rPr>
          <w:szCs w:val="28"/>
        </w:rPr>
        <w:tab/>
      </w:r>
    </w:p>
    <w:p w:rsidR="001B4823" w:rsidRDefault="001B4823" w:rsidP="00FA3B8A">
      <w:pPr>
        <w:pStyle w:val="a3"/>
        <w:ind w:right="20"/>
        <w:jc w:val="center"/>
        <w:rPr>
          <w:szCs w:val="28"/>
        </w:rPr>
      </w:pPr>
    </w:p>
    <w:p w:rsidR="00FA3B8A" w:rsidRPr="001B4823" w:rsidRDefault="00FA3B8A" w:rsidP="001B4823">
      <w:pPr>
        <w:pStyle w:val="a3"/>
        <w:ind w:right="20"/>
        <w:jc w:val="center"/>
        <w:rPr>
          <w:b/>
          <w:szCs w:val="28"/>
        </w:rPr>
      </w:pPr>
      <w:r w:rsidRPr="001B4823">
        <w:rPr>
          <w:b/>
          <w:szCs w:val="28"/>
        </w:rPr>
        <w:t>РЕШЕНИЕ</w:t>
      </w:r>
    </w:p>
    <w:p w:rsidR="00FA3B8A" w:rsidRPr="001B4823" w:rsidRDefault="00FA3B8A" w:rsidP="001B4823">
      <w:pPr>
        <w:pStyle w:val="38"/>
        <w:shd w:val="clear" w:color="auto" w:fill="auto"/>
        <w:spacing w:before="0" w:after="0" w:line="240" w:lineRule="auto"/>
        <w:ind w:right="40"/>
        <w:jc w:val="center"/>
        <w:rPr>
          <w:rFonts w:ascii="Times New Roman" w:hAnsi="Times New Roman" w:cs="Times New Roman"/>
          <w:b/>
          <w:sz w:val="28"/>
          <w:szCs w:val="28"/>
        </w:rPr>
      </w:pPr>
      <w:r w:rsidRPr="001B4823">
        <w:rPr>
          <w:rStyle w:val="330"/>
          <w:b/>
          <w:bCs/>
          <w:sz w:val="28"/>
          <w:szCs w:val="28"/>
        </w:rPr>
        <w:t>о предоставлении</w:t>
      </w:r>
      <w:r w:rsidRPr="001B4823">
        <w:rPr>
          <w:rFonts w:ascii="Times New Roman" w:hAnsi="Times New Roman" w:cs="Times New Roman"/>
          <w:b/>
          <w:sz w:val="28"/>
          <w:szCs w:val="28"/>
        </w:rPr>
        <w:t xml:space="preserve"> муниципальной услуги «Постановка на</w:t>
      </w:r>
    </w:p>
    <w:p w:rsidR="00FA3B8A" w:rsidRPr="001B4823" w:rsidRDefault="00FA3B8A" w:rsidP="001B4823">
      <w:pPr>
        <w:pStyle w:val="38"/>
        <w:shd w:val="clear" w:color="auto" w:fill="auto"/>
        <w:spacing w:before="0" w:after="0" w:line="240" w:lineRule="auto"/>
        <w:ind w:right="20"/>
        <w:jc w:val="center"/>
        <w:rPr>
          <w:rFonts w:ascii="Times New Roman" w:hAnsi="Times New Roman" w:cs="Times New Roman"/>
          <w:b/>
          <w:sz w:val="28"/>
          <w:szCs w:val="28"/>
        </w:rPr>
      </w:pPr>
      <w:r w:rsidRPr="001B4823">
        <w:rPr>
          <w:rFonts w:ascii="Times New Roman" w:hAnsi="Times New Roman" w:cs="Times New Roman"/>
          <w:b/>
          <w:sz w:val="28"/>
          <w:szCs w:val="28"/>
        </w:rPr>
        <w:t>учет и направление детей в муниципальные образовательные организации, реализующие образовательные программы дошкольного образования в Новичихинском районе» в части направления в муниципальную образовательную организацию (в бумажной форме)</w:t>
      </w:r>
    </w:p>
    <w:p w:rsidR="00FA3B8A" w:rsidRPr="00FA3B8A" w:rsidRDefault="00FA3B8A" w:rsidP="00FA3B8A">
      <w:pPr>
        <w:pStyle w:val="a3"/>
        <w:tabs>
          <w:tab w:val="left" w:pos="8034"/>
        </w:tabs>
        <w:ind w:left="80"/>
        <w:rPr>
          <w:szCs w:val="28"/>
        </w:rPr>
      </w:pPr>
      <w:r w:rsidRPr="00FA3B8A">
        <w:rPr>
          <w:szCs w:val="28"/>
        </w:rPr>
        <w:t>от</w:t>
      </w:r>
      <w:r w:rsidRPr="00FA3B8A">
        <w:rPr>
          <w:szCs w:val="28"/>
        </w:rPr>
        <w:tab/>
        <w:t>№</w:t>
      </w:r>
    </w:p>
    <w:p w:rsidR="001B4823" w:rsidRDefault="001B4823" w:rsidP="00FA3B8A">
      <w:pPr>
        <w:pStyle w:val="a3"/>
        <w:tabs>
          <w:tab w:val="left" w:leader="underscore" w:pos="6750"/>
        </w:tabs>
        <w:ind w:left="620"/>
        <w:jc w:val="left"/>
        <w:rPr>
          <w:sz w:val="26"/>
          <w:szCs w:val="26"/>
        </w:rPr>
      </w:pPr>
    </w:p>
    <w:p w:rsidR="00FA3B8A" w:rsidRPr="001B4823" w:rsidRDefault="00FA3B8A" w:rsidP="001B4823">
      <w:pPr>
        <w:pStyle w:val="a3"/>
        <w:tabs>
          <w:tab w:val="left" w:leader="underscore" w:pos="6750"/>
        </w:tabs>
        <w:ind w:firstLine="567"/>
        <w:rPr>
          <w:i/>
          <w:sz w:val="26"/>
          <w:szCs w:val="26"/>
        </w:rPr>
      </w:pPr>
      <w:r w:rsidRPr="001B4823">
        <w:rPr>
          <w:sz w:val="26"/>
          <w:szCs w:val="26"/>
        </w:rPr>
        <w:t xml:space="preserve">Вам предоставлено место в </w:t>
      </w:r>
      <w:r w:rsidRPr="001B4823">
        <w:rPr>
          <w:sz w:val="26"/>
          <w:szCs w:val="26"/>
        </w:rPr>
        <w:tab/>
      </w:r>
      <w:r w:rsidRPr="001B4823">
        <w:rPr>
          <w:rStyle w:val="2f2"/>
          <w:sz w:val="26"/>
          <w:szCs w:val="26"/>
        </w:rPr>
        <w:t xml:space="preserve"> (указываются название</w:t>
      </w:r>
      <w:r w:rsidR="001B4823">
        <w:rPr>
          <w:rStyle w:val="2f2"/>
          <w:sz w:val="26"/>
          <w:szCs w:val="26"/>
        </w:rPr>
        <w:t xml:space="preserve"> </w:t>
      </w:r>
      <w:r w:rsidRPr="001B4823">
        <w:rPr>
          <w:i/>
          <w:sz w:val="26"/>
          <w:szCs w:val="26"/>
        </w:rPr>
        <w:t>дошкольной образовательной организации</w:t>
      </w:r>
      <w:r w:rsidRPr="001B4823">
        <w:rPr>
          <w:sz w:val="26"/>
          <w:szCs w:val="26"/>
        </w:rPr>
        <w:t>,</w:t>
      </w:r>
      <w:r w:rsidRPr="001B4823">
        <w:rPr>
          <w:rStyle w:val="430"/>
          <w:i w:val="0"/>
          <w:iCs w:val="0"/>
          <w:sz w:val="26"/>
          <w:szCs w:val="26"/>
        </w:rPr>
        <w:t xml:space="preserve"> </w:t>
      </w:r>
      <w:r w:rsidRPr="001B4823">
        <w:rPr>
          <w:rStyle w:val="430"/>
          <w:iCs w:val="0"/>
          <w:sz w:val="26"/>
          <w:szCs w:val="26"/>
        </w:rPr>
        <w:t>в группе</w:t>
      </w:r>
      <w:r w:rsidRPr="001B4823">
        <w:rPr>
          <w:sz w:val="26"/>
          <w:szCs w:val="26"/>
        </w:rPr>
        <w:t xml:space="preserve"> (</w:t>
      </w:r>
      <w:r w:rsidRPr="001B4823">
        <w:rPr>
          <w:i/>
          <w:sz w:val="26"/>
          <w:szCs w:val="26"/>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1B4823">
        <w:rPr>
          <w:rStyle w:val="430"/>
          <w:i w:val="0"/>
          <w:iCs w:val="0"/>
          <w:sz w:val="26"/>
          <w:szCs w:val="26"/>
        </w:rPr>
        <w:t xml:space="preserve"> с режимом пребывания</w:t>
      </w:r>
      <w:r w:rsidRPr="001B4823">
        <w:rPr>
          <w:i/>
          <w:sz w:val="26"/>
          <w:szCs w:val="26"/>
        </w:rPr>
        <w:t xml:space="preserve"> (указывается режим пребывания ребенка в группе</w:t>
      </w:r>
      <w:r w:rsidRPr="001B4823">
        <w:rPr>
          <w:sz w:val="26"/>
          <w:szCs w:val="26"/>
        </w:rPr>
        <w:t>)</w:t>
      </w:r>
      <w:r w:rsidRPr="001B4823">
        <w:rPr>
          <w:rStyle w:val="430"/>
          <w:i w:val="0"/>
          <w:iCs w:val="0"/>
          <w:sz w:val="26"/>
          <w:szCs w:val="26"/>
        </w:rPr>
        <w:t xml:space="preserve"> </w:t>
      </w:r>
      <w:r w:rsidRPr="001B4823">
        <w:rPr>
          <w:rStyle w:val="430"/>
          <w:iCs w:val="0"/>
          <w:sz w:val="26"/>
          <w:szCs w:val="26"/>
        </w:rPr>
        <w:t>для обучения по образовательной программе</w:t>
      </w:r>
      <w:r w:rsidRPr="001B4823">
        <w:rPr>
          <w:sz w:val="26"/>
          <w:szCs w:val="26"/>
        </w:rPr>
        <w:t xml:space="preserve"> (</w:t>
      </w:r>
      <w:r w:rsidRPr="001B4823">
        <w:rPr>
          <w:i/>
          <w:sz w:val="26"/>
          <w:szCs w:val="26"/>
        </w:rPr>
        <w:t>указываются наименование и направленность образовательной программы (при наличии))</w:t>
      </w:r>
      <w:r w:rsidRPr="001B4823">
        <w:rPr>
          <w:rStyle w:val="430"/>
          <w:i w:val="0"/>
          <w:iCs w:val="0"/>
          <w:sz w:val="26"/>
          <w:szCs w:val="26"/>
        </w:rPr>
        <w:t xml:space="preserve"> </w:t>
      </w:r>
      <w:r w:rsidRPr="001B4823">
        <w:rPr>
          <w:rStyle w:val="430"/>
          <w:iCs w:val="0"/>
          <w:sz w:val="26"/>
          <w:szCs w:val="26"/>
        </w:rPr>
        <w:t>на языке</w:t>
      </w:r>
      <w:r w:rsidRPr="001B4823">
        <w:rPr>
          <w:sz w:val="26"/>
          <w:szCs w:val="26"/>
        </w:rPr>
        <w:t xml:space="preserve"> </w:t>
      </w:r>
      <w:r w:rsidRPr="001B4823">
        <w:rPr>
          <w:i/>
          <w:sz w:val="26"/>
          <w:szCs w:val="26"/>
        </w:rPr>
        <w:t>(указывается соответствующий язык образования)/</w:t>
      </w:r>
      <w:r w:rsidRPr="001B4823">
        <w:rPr>
          <w:rStyle w:val="430"/>
          <w:iCs w:val="0"/>
          <w:sz w:val="26"/>
          <w:szCs w:val="26"/>
        </w:rPr>
        <w:t>для осуществления присмотра и ухода в</w:t>
      </w:r>
      <w:r w:rsidR="001B4823" w:rsidRPr="001B4823">
        <w:rPr>
          <w:rStyle w:val="430"/>
          <w:iCs w:val="0"/>
          <w:sz w:val="26"/>
          <w:szCs w:val="26"/>
        </w:rPr>
        <w:t xml:space="preserve"> </w:t>
      </w:r>
      <w:r w:rsidRPr="001B4823">
        <w:rPr>
          <w:rStyle w:val="430"/>
          <w:iCs w:val="0"/>
          <w:sz w:val="26"/>
          <w:szCs w:val="26"/>
        </w:rPr>
        <w:t>соответствии с</w:t>
      </w:r>
      <w:r w:rsidRPr="001B4823">
        <w:rPr>
          <w:rStyle w:val="430"/>
          <w:iCs w:val="0"/>
          <w:sz w:val="26"/>
          <w:szCs w:val="26"/>
        </w:rPr>
        <w:tab/>
      </w:r>
      <w:r w:rsidRPr="001B4823">
        <w:rPr>
          <w:i/>
          <w:sz w:val="26"/>
          <w:szCs w:val="26"/>
        </w:rPr>
        <w:t>(указываются реквизиты документа о</w:t>
      </w:r>
      <w:r w:rsidR="001B4823">
        <w:rPr>
          <w:i/>
          <w:sz w:val="26"/>
          <w:szCs w:val="26"/>
        </w:rPr>
        <w:t xml:space="preserve"> </w:t>
      </w:r>
      <w:r w:rsidRPr="001B4823">
        <w:rPr>
          <w:i/>
          <w:sz w:val="26"/>
          <w:szCs w:val="26"/>
        </w:rPr>
        <w:t>направлении ребенка в дошкольную образовательную организацию).</w:t>
      </w:r>
    </w:p>
    <w:p w:rsidR="001B4823" w:rsidRDefault="001B4823" w:rsidP="00FA3B8A">
      <w:pPr>
        <w:pStyle w:val="44"/>
        <w:shd w:val="clear" w:color="auto" w:fill="auto"/>
        <w:tabs>
          <w:tab w:val="left" w:leader="underscore" w:pos="4465"/>
        </w:tabs>
        <w:spacing w:before="0" w:line="240" w:lineRule="auto"/>
        <w:ind w:left="620"/>
        <w:jc w:val="left"/>
        <w:rPr>
          <w:rStyle w:val="430"/>
          <w:sz w:val="26"/>
          <w:szCs w:val="26"/>
        </w:rPr>
      </w:pPr>
    </w:p>
    <w:p w:rsidR="00FA3B8A" w:rsidRPr="001B4823" w:rsidRDefault="00FA3B8A" w:rsidP="001B4823">
      <w:pPr>
        <w:pStyle w:val="44"/>
        <w:shd w:val="clear" w:color="auto" w:fill="auto"/>
        <w:tabs>
          <w:tab w:val="left" w:leader="underscore" w:pos="4465"/>
        </w:tabs>
        <w:spacing w:before="0" w:line="240" w:lineRule="auto"/>
        <w:ind w:firstLine="567"/>
        <w:jc w:val="left"/>
        <w:rPr>
          <w:sz w:val="26"/>
          <w:szCs w:val="26"/>
        </w:rPr>
      </w:pPr>
      <w:r w:rsidRPr="001B4823">
        <w:rPr>
          <w:rStyle w:val="430"/>
          <w:sz w:val="26"/>
          <w:szCs w:val="26"/>
        </w:rPr>
        <w:t>Вам необходимо</w:t>
      </w:r>
      <w:r w:rsidRPr="001B4823">
        <w:rPr>
          <w:rStyle w:val="430"/>
          <w:sz w:val="26"/>
          <w:szCs w:val="26"/>
        </w:rPr>
        <w:tab/>
      </w:r>
      <w:r w:rsidRPr="001B4823">
        <w:rPr>
          <w:sz w:val="26"/>
          <w:szCs w:val="26"/>
        </w:rPr>
        <w:t xml:space="preserve"> (описывается порядок действия заявителя с</w:t>
      </w:r>
      <w:r w:rsidR="001B4823">
        <w:rPr>
          <w:sz w:val="26"/>
          <w:szCs w:val="26"/>
        </w:rPr>
        <w:t xml:space="preserve"> </w:t>
      </w:r>
      <w:r w:rsidRPr="001B4823">
        <w:rPr>
          <w:sz w:val="26"/>
          <w:szCs w:val="26"/>
        </w:rPr>
        <w:t>указанием срока выполнения действия).</w:t>
      </w:r>
    </w:p>
    <w:p w:rsidR="001B4823" w:rsidRDefault="001B4823" w:rsidP="001B4823">
      <w:pPr>
        <w:pStyle w:val="75"/>
        <w:shd w:val="clear" w:color="auto" w:fill="auto"/>
        <w:spacing w:before="0" w:after="0" w:line="240" w:lineRule="auto"/>
        <w:jc w:val="left"/>
        <w:rPr>
          <w:sz w:val="26"/>
          <w:szCs w:val="26"/>
        </w:rPr>
      </w:pPr>
    </w:p>
    <w:p w:rsidR="001B4823" w:rsidRDefault="001B4823" w:rsidP="001B4823">
      <w:pPr>
        <w:pStyle w:val="75"/>
        <w:shd w:val="clear" w:color="auto" w:fill="auto"/>
        <w:spacing w:before="0" w:after="0" w:line="240" w:lineRule="auto"/>
        <w:jc w:val="left"/>
        <w:rPr>
          <w:sz w:val="26"/>
          <w:szCs w:val="26"/>
        </w:rPr>
      </w:pPr>
    </w:p>
    <w:p w:rsidR="001B4823" w:rsidRDefault="001B4823" w:rsidP="001B4823">
      <w:pPr>
        <w:pStyle w:val="75"/>
        <w:shd w:val="clear" w:color="auto" w:fill="auto"/>
        <w:spacing w:before="0" w:after="0" w:line="240" w:lineRule="auto"/>
        <w:jc w:val="left"/>
        <w:rPr>
          <w:sz w:val="26"/>
          <w:szCs w:val="26"/>
        </w:rPr>
      </w:pPr>
    </w:p>
    <w:p w:rsidR="001B4823" w:rsidRDefault="001B4823" w:rsidP="001B4823">
      <w:pPr>
        <w:pStyle w:val="75"/>
        <w:shd w:val="clear" w:color="auto" w:fill="auto"/>
        <w:spacing w:before="0" w:after="0" w:line="240" w:lineRule="auto"/>
        <w:jc w:val="left"/>
        <w:rPr>
          <w:sz w:val="26"/>
          <w:szCs w:val="26"/>
        </w:rPr>
      </w:pPr>
    </w:p>
    <w:p w:rsidR="00FA3B8A" w:rsidRPr="001B4823" w:rsidRDefault="00FA3B8A" w:rsidP="001B4823">
      <w:pPr>
        <w:pStyle w:val="75"/>
        <w:shd w:val="clear" w:color="auto" w:fill="auto"/>
        <w:spacing w:before="0" w:after="0" w:line="240" w:lineRule="auto"/>
        <w:jc w:val="left"/>
        <w:rPr>
          <w:sz w:val="26"/>
          <w:szCs w:val="26"/>
        </w:rPr>
      </w:pPr>
      <w:r w:rsidRPr="001B4823">
        <w:rPr>
          <w:sz w:val="26"/>
          <w:szCs w:val="26"/>
        </w:rPr>
        <w:t>Должность и ФИО сотрудника</w:t>
      </w: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FA3B8A" w:rsidRDefault="00FA3B8A" w:rsidP="00F9754B">
      <w:pPr>
        <w:jc w:val="center"/>
        <w:rPr>
          <w:b/>
          <w:iCs/>
        </w:rPr>
      </w:pPr>
    </w:p>
    <w:p w:rsidR="00A37DA0" w:rsidRDefault="00A37DA0" w:rsidP="00F9754B">
      <w:pPr>
        <w:jc w:val="center"/>
        <w:rPr>
          <w:b/>
          <w:iCs/>
        </w:rPr>
      </w:pPr>
    </w:p>
    <w:p w:rsidR="00A37DA0" w:rsidRDefault="00A37DA0" w:rsidP="00A37DA0">
      <w:pPr>
        <w:pStyle w:val="a3"/>
        <w:ind w:left="4820" w:right="20"/>
        <w:jc w:val="right"/>
        <w:rPr>
          <w:szCs w:val="28"/>
        </w:rPr>
      </w:pPr>
      <w:r w:rsidRPr="00A37DA0">
        <w:rPr>
          <w:szCs w:val="28"/>
        </w:rPr>
        <w:lastRenderedPageBreak/>
        <w:t>Приложение № 5 к Административному регламенту по предоставлению муниципальной услуги</w:t>
      </w:r>
    </w:p>
    <w:p w:rsidR="00A37DA0" w:rsidRDefault="00A37DA0" w:rsidP="00A37DA0">
      <w:pPr>
        <w:pStyle w:val="a3"/>
        <w:ind w:left="4820" w:right="20"/>
        <w:jc w:val="right"/>
        <w:rPr>
          <w:szCs w:val="28"/>
        </w:rPr>
      </w:pPr>
    </w:p>
    <w:p w:rsidR="00A37DA0" w:rsidRPr="00A37DA0" w:rsidRDefault="00A37DA0" w:rsidP="00A37DA0">
      <w:pPr>
        <w:pStyle w:val="a3"/>
        <w:ind w:left="4820" w:right="20"/>
        <w:jc w:val="right"/>
        <w:rPr>
          <w:szCs w:val="28"/>
        </w:rPr>
      </w:pPr>
    </w:p>
    <w:p w:rsidR="00A37DA0" w:rsidRPr="00A37DA0" w:rsidRDefault="00A37DA0" w:rsidP="00A37DA0">
      <w:pPr>
        <w:pStyle w:val="38"/>
        <w:shd w:val="clear" w:color="auto" w:fill="auto"/>
        <w:spacing w:before="0" w:after="0" w:line="240" w:lineRule="auto"/>
        <w:ind w:right="20"/>
        <w:jc w:val="center"/>
        <w:rPr>
          <w:rFonts w:ascii="Times New Roman" w:hAnsi="Times New Roman" w:cs="Times New Roman"/>
          <w:b/>
          <w:sz w:val="28"/>
          <w:szCs w:val="28"/>
        </w:rPr>
      </w:pPr>
      <w:r w:rsidRPr="00A37DA0">
        <w:rPr>
          <w:rFonts w:ascii="Times New Roman" w:hAnsi="Times New Roman" w:cs="Times New Roman"/>
          <w:b/>
          <w:sz w:val="28"/>
          <w:szCs w:val="28"/>
        </w:rPr>
        <w:t>Форма уведомления об отказе в предоставлении промежуточного результата муниципальной услуги (постановки на учет)</w:t>
      </w:r>
    </w:p>
    <w:p w:rsidR="00A37DA0" w:rsidRDefault="00A37DA0" w:rsidP="00A37DA0">
      <w:pPr>
        <w:pStyle w:val="38"/>
        <w:shd w:val="clear" w:color="auto" w:fill="auto"/>
        <w:spacing w:before="0" w:after="0" w:line="240" w:lineRule="auto"/>
        <w:ind w:right="20"/>
        <w:jc w:val="center"/>
        <w:rPr>
          <w:rFonts w:ascii="Times New Roman" w:hAnsi="Times New Roman" w:cs="Times New Roman"/>
          <w:b/>
          <w:sz w:val="28"/>
          <w:szCs w:val="28"/>
        </w:rPr>
      </w:pPr>
      <w:r w:rsidRPr="00A37DA0">
        <w:rPr>
          <w:rFonts w:ascii="Times New Roman" w:hAnsi="Times New Roman" w:cs="Times New Roman"/>
          <w:b/>
          <w:sz w:val="28"/>
          <w:szCs w:val="28"/>
        </w:rPr>
        <w:t>в электронной форме</w:t>
      </w:r>
    </w:p>
    <w:p w:rsidR="00A37DA0" w:rsidRPr="00A37DA0" w:rsidRDefault="00A37DA0" w:rsidP="00A37DA0">
      <w:pPr>
        <w:pStyle w:val="38"/>
        <w:shd w:val="clear" w:color="auto" w:fill="auto"/>
        <w:spacing w:before="0" w:after="0" w:line="240" w:lineRule="auto"/>
        <w:ind w:right="20"/>
        <w:jc w:val="center"/>
        <w:rPr>
          <w:rFonts w:ascii="Times New Roman" w:hAnsi="Times New Roman" w:cs="Times New Roman"/>
          <w:b/>
          <w:sz w:val="28"/>
          <w:szCs w:val="28"/>
        </w:rPr>
      </w:pPr>
    </w:p>
    <w:p w:rsidR="00A37DA0" w:rsidRPr="00A37DA0" w:rsidRDefault="00A37DA0" w:rsidP="00A37DA0">
      <w:pPr>
        <w:pStyle w:val="a3"/>
        <w:ind w:left="40" w:right="20"/>
        <w:jc w:val="left"/>
        <w:rPr>
          <w:rStyle w:val="2f3"/>
          <w:sz w:val="28"/>
          <w:szCs w:val="28"/>
        </w:rPr>
      </w:pPr>
      <w:r w:rsidRPr="00A37DA0">
        <w:rPr>
          <w:szCs w:val="28"/>
        </w:rPr>
        <w:t>Статус информирования:</w:t>
      </w:r>
      <w:r w:rsidRPr="00A37DA0">
        <w:rPr>
          <w:rStyle w:val="2f3"/>
          <w:sz w:val="28"/>
          <w:szCs w:val="28"/>
        </w:rPr>
        <w:t xml:space="preserve"> Отказано в предоставлении услуги </w:t>
      </w:r>
    </w:p>
    <w:p w:rsidR="00A37DA0" w:rsidRDefault="00A37DA0" w:rsidP="00A37DA0">
      <w:pPr>
        <w:pStyle w:val="a3"/>
        <w:ind w:left="40" w:right="20"/>
        <w:jc w:val="left"/>
        <w:rPr>
          <w:szCs w:val="28"/>
        </w:rPr>
      </w:pPr>
    </w:p>
    <w:p w:rsidR="00A37DA0" w:rsidRPr="00A37DA0" w:rsidRDefault="00A37DA0" w:rsidP="00A37DA0">
      <w:pPr>
        <w:pStyle w:val="a3"/>
        <w:ind w:left="40" w:right="20"/>
        <w:jc w:val="left"/>
        <w:rPr>
          <w:szCs w:val="28"/>
        </w:rPr>
      </w:pPr>
      <w:r w:rsidRPr="00A37DA0">
        <w:rPr>
          <w:szCs w:val="28"/>
        </w:rPr>
        <w:t>Комментарий к статусу информирования:</w:t>
      </w:r>
    </w:p>
    <w:p w:rsidR="00A37DA0" w:rsidRPr="00A37DA0" w:rsidRDefault="00A37DA0" w:rsidP="00A37DA0">
      <w:pPr>
        <w:pStyle w:val="66"/>
        <w:shd w:val="clear" w:color="auto" w:fill="auto"/>
        <w:spacing w:line="240" w:lineRule="auto"/>
        <w:ind w:right="20" w:firstLine="708"/>
        <w:jc w:val="both"/>
        <w:rPr>
          <w:sz w:val="28"/>
          <w:szCs w:val="28"/>
        </w:rPr>
      </w:pPr>
      <w:r w:rsidRPr="00A37DA0">
        <w:rPr>
          <w:sz w:val="28"/>
          <w:szCs w:val="28"/>
        </w:rPr>
        <w:t>«Вам отказано в предоставлении услуги по текущему заявлению по причине</w:t>
      </w:r>
      <w:r>
        <w:rPr>
          <w:sz w:val="28"/>
          <w:szCs w:val="28"/>
        </w:rPr>
        <w:t xml:space="preserve"> _____________________</w:t>
      </w:r>
      <w:r w:rsidRPr="00A37DA0">
        <w:rPr>
          <w:sz w:val="28"/>
          <w:szCs w:val="28"/>
        </w:rPr>
        <w:t>(указывается причина, по которой по заявлению принято</w:t>
      </w:r>
      <w:r>
        <w:rPr>
          <w:sz w:val="28"/>
          <w:szCs w:val="28"/>
        </w:rPr>
        <w:t xml:space="preserve"> </w:t>
      </w:r>
      <w:r w:rsidRPr="00A37DA0">
        <w:rPr>
          <w:sz w:val="28"/>
          <w:szCs w:val="28"/>
        </w:rPr>
        <w:t>отрицательное решение).</w:t>
      </w:r>
    </w:p>
    <w:p w:rsidR="00A37DA0" w:rsidRDefault="00A37DA0" w:rsidP="00A37DA0">
      <w:pPr>
        <w:pStyle w:val="66"/>
        <w:shd w:val="clear" w:color="auto" w:fill="auto"/>
        <w:tabs>
          <w:tab w:val="left" w:leader="underscore" w:pos="4139"/>
        </w:tabs>
        <w:spacing w:line="240" w:lineRule="auto"/>
        <w:ind w:left="40"/>
        <w:jc w:val="both"/>
        <w:rPr>
          <w:sz w:val="28"/>
          <w:szCs w:val="28"/>
        </w:rPr>
      </w:pPr>
    </w:p>
    <w:p w:rsidR="00A37DA0" w:rsidRDefault="00A37DA0" w:rsidP="00A37DA0">
      <w:pPr>
        <w:pStyle w:val="66"/>
        <w:shd w:val="clear" w:color="auto" w:fill="auto"/>
        <w:tabs>
          <w:tab w:val="left" w:leader="underscore" w:pos="4139"/>
        </w:tabs>
        <w:spacing w:line="240" w:lineRule="auto"/>
        <w:ind w:left="40"/>
        <w:jc w:val="both"/>
        <w:rPr>
          <w:sz w:val="28"/>
          <w:szCs w:val="28"/>
        </w:rPr>
      </w:pPr>
      <w:r w:rsidRPr="00A37DA0">
        <w:rPr>
          <w:sz w:val="28"/>
          <w:szCs w:val="28"/>
        </w:rPr>
        <w:t xml:space="preserve">Вам необходимо </w:t>
      </w:r>
      <w:r w:rsidRPr="00A37DA0">
        <w:rPr>
          <w:sz w:val="28"/>
          <w:szCs w:val="28"/>
        </w:rPr>
        <w:tab/>
        <w:t xml:space="preserve"> (указывается порядок действий, который</w:t>
      </w:r>
      <w:r>
        <w:rPr>
          <w:sz w:val="28"/>
          <w:szCs w:val="28"/>
        </w:rPr>
        <w:t xml:space="preserve"> </w:t>
      </w:r>
      <w:r w:rsidRPr="00A37DA0">
        <w:rPr>
          <w:sz w:val="28"/>
          <w:szCs w:val="28"/>
        </w:rPr>
        <w:t>необходимо выполнить заявителю для получения положительного результата</w:t>
      </w:r>
      <w:r>
        <w:rPr>
          <w:sz w:val="28"/>
          <w:szCs w:val="28"/>
        </w:rPr>
        <w:t xml:space="preserve"> по заявлению).»</w:t>
      </w: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a3"/>
        <w:ind w:right="23"/>
        <w:jc w:val="right"/>
      </w:pPr>
      <w:r>
        <w:lastRenderedPageBreak/>
        <w:t xml:space="preserve">Приложение № 6 к </w:t>
      </w:r>
    </w:p>
    <w:p w:rsidR="00A37DA0" w:rsidRDefault="00A37DA0" w:rsidP="00A37DA0">
      <w:pPr>
        <w:pStyle w:val="a3"/>
        <w:ind w:right="23"/>
        <w:jc w:val="right"/>
      </w:pPr>
      <w:r>
        <w:t xml:space="preserve">Административному регламенту по </w:t>
      </w:r>
    </w:p>
    <w:p w:rsidR="00A37DA0" w:rsidRDefault="00A37DA0" w:rsidP="00A37DA0">
      <w:pPr>
        <w:pStyle w:val="a3"/>
        <w:ind w:right="23"/>
        <w:jc w:val="right"/>
      </w:pPr>
      <w:r>
        <w:t xml:space="preserve">предоставлению муниципальной </w:t>
      </w:r>
    </w:p>
    <w:p w:rsidR="00A37DA0" w:rsidRDefault="00A37DA0" w:rsidP="00A37DA0">
      <w:pPr>
        <w:pStyle w:val="a3"/>
        <w:ind w:right="23"/>
        <w:jc w:val="right"/>
      </w:pPr>
      <w:r>
        <w:t>услуги</w:t>
      </w:r>
    </w:p>
    <w:p w:rsidR="00A37DA0" w:rsidRDefault="00A37DA0" w:rsidP="00A37DA0">
      <w:pPr>
        <w:pStyle w:val="a3"/>
        <w:ind w:right="23"/>
        <w:jc w:val="right"/>
      </w:pPr>
    </w:p>
    <w:p w:rsidR="00A37DA0" w:rsidRPr="00A37DA0" w:rsidRDefault="00A37DA0" w:rsidP="00A37DA0">
      <w:pPr>
        <w:pStyle w:val="38"/>
        <w:shd w:val="clear" w:color="auto" w:fill="auto"/>
        <w:spacing w:before="0" w:after="598" w:line="317" w:lineRule="exact"/>
        <w:jc w:val="center"/>
        <w:rPr>
          <w:rFonts w:ascii="Times New Roman" w:hAnsi="Times New Roman" w:cs="Times New Roman"/>
          <w:b/>
          <w:sz w:val="28"/>
          <w:szCs w:val="28"/>
        </w:rPr>
      </w:pPr>
      <w:r w:rsidRPr="00A37DA0">
        <w:rPr>
          <w:rFonts w:ascii="Times New Roman" w:hAnsi="Times New Roman" w:cs="Times New Roman"/>
          <w:b/>
          <w:sz w:val="28"/>
          <w:szCs w:val="28"/>
        </w:rPr>
        <w:t>Форма решения об отказе в предоставлении промежуточного результата муниципальной услуги (в бумажной форме)</w:t>
      </w:r>
    </w:p>
    <w:p w:rsidR="00A37DA0" w:rsidRDefault="00A37DA0" w:rsidP="00A37DA0">
      <w:pPr>
        <w:pStyle w:val="75"/>
        <w:shd w:val="clear" w:color="auto" w:fill="auto"/>
        <w:spacing w:before="0" w:after="32" w:line="170" w:lineRule="exact"/>
      </w:pPr>
      <w:r>
        <w:t>Наименование уполномоченного органа исполнительной власти субъекта Российской Федерации</w:t>
      </w:r>
    </w:p>
    <w:p w:rsidR="00A37DA0" w:rsidRDefault="00A37DA0" w:rsidP="00A37DA0">
      <w:pPr>
        <w:pStyle w:val="75"/>
        <w:shd w:val="clear" w:color="auto" w:fill="auto"/>
        <w:spacing w:before="0" w:after="237" w:line="170" w:lineRule="exact"/>
      </w:pPr>
      <w:r>
        <w:t>или органа местного самоуправления</w:t>
      </w:r>
    </w:p>
    <w:p w:rsidR="00A37DA0" w:rsidRDefault="00A37DA0" w:rsidP="00A37DA0">
      <w:pPr>
        <w:pStyle w:val="a3"/>
        <w:tabs>
          <w:tab w:val="left" w:leader="underscore" w:pos="9162"/>
        </w:tabs>
        <w:spacing w:after="356" w:line="270" w:lineRule="exact"/>
        <w:ind w:left="6680"/>
        <w:jc w:val="left"/>
      </w:pPr>
      <w:r>
        <w:t>Кому:</w:t>
      </w:r>
      <w:r>
        <w:tab/>
      </w:r>
    </w:p>
    <w:p w:rsidR="00A37DA0" w:rsidRPr="00A37DA0" w:rsidRDefault="00A37DA0" w:rsidP="00A37DA0">
      <w:pPr>
        <w:pStyle w:val="a3"/>
        <w:jc w:val="center"/>
        <w:rPr>
          <w:szCs w:val="28"/>
        </w:rPr>
      </w:pPr>
      <w:r w:rsidRPr="00A37DA0">
        <w:rPr>
          <w:szCs w:val="28"/>
        </w:rPr>
        <w:t>РЕШЕНИЕ</w:t>
      </w:r>
    </w:p>
    <w:p w:rsidR="00A37DA0" w:rsidRPr="00A37DA0" w:rsidRDefault="00A37DA0" w:rsidP="00A37DA0">
      <w:pPr>
        <w:pStyle w:val="38"/>
        <w:shd w:val="clear" w:color="auto" w:fill="auto"/>
        <w:spacing w:before="0" w:line="322" w:lineRule="exact"/>
        <w:jc w:val="center"/>
        <w:rPr>
          <w:rFonts w:ascii="Times New Roman" w:hAnsi="Times New Roman" w:cs="Times New Roman"/>
          <w:b/>
          <w:sz w:val="28"/>
          <w:szCs w:val="28"/>
        </w:rPr>
      </w:pPr>
      <w:r w:rsidRPr="00A37DA0">
        <w:rPr>
          <w:rStyle w:val="321"/>
          <w:b/>
          <w:bCs/>
          <w:sz w:val="28"/>
          <w:szCs w:val="28"/>
        </w:rPr>
        <w:t>об отказе в предоставлении</w:t>
      </w:r>
      <w:r w:rsidRPr="00A37DA0">
        <w:rPr>
          <w:rFonts w:ascii="Times New Roman" w:hAnsi="Times New Roman" w:cs="Times New Roman"/>
          <w:b/>
          <w:sz w:val="28"/>
          <w:szCs w:val="28"/>
        </w:rPr>
        <w:t xml:space="preserve">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Новичихинском районе» в части постановки на учет</w:t>
      </w:r>
    </w:p>
    <w:p w:rsidR="00A37DA0" w:rsidRDefault="00A37DA0" w:rsidP="00A37DA0">
      <w:pPr>
        <w:pStyle w:val="a3"/>
        <w:tabs>
          <w:tab w:val="left" w:pos="6856"/>
        </w:tabs>
        <w:spacing w:after="596" w:line="270" w:lineRule="exact"/>
        <w:ind w:left="40"/>
      </w:pPr>
      <w:r>
        <w:t>от</w:t>
      </w:r>
      <w:r>
        <w:tab/>
        <w:t xml:space="preserve">                     №</w:t>
      </w:r>
    </w:p>
    <w:p w:rsidR="00A37DA0" w:rsidRDefault="00A37DA0" w:rsidP="00A37DA0">
      <w:pPr>
        <w:pStyle w:val="a3"/>
        <w:ind w:right="20"/>
      </w:pPr>
      <w:r>
        <w:t xml:space="preserve">        Вам отказано в предоставлении услуги по текущему заявлению по причине _________________(</w:t>
      </w:r>
      <w:r w:rsidRPr="00A37DA0">
        <w:rPr>
          <w:i/>
        </w:rPr>
        <w:t>указывается причина, по которой по заявлению принято отрицательное решение</w:t>
      </w:r>
      <w:r>
        <w:t>).</w:t>
      </w:r>
    </w:p>
    <w:p w:rsidR="00A37DA0" w:rsidRDefault="00A37DA0" w:rsidP="00A37DA0">
      <w:pPr>
        <w:pStyle w:val="44"/>
        <w:shd w:val="clear" w:color="auto" w:fill="auto"/>
        <w:tabs>
          <w:tab w:val="left" w:leader="underscore" w:pos="4435"/>
        </w:tabs>
        <w:spacing w:before="0"/>
        <w:jc w:val="left"/>
      </w:pPr>
      <w:r>
        <w:rPr>
          <w:rStyle w:val="420"/>
        </w:rPr>
        <w:t xml:space="preserve">         Вам необходимо </w:t>
      </w:r>
      <w:r>
        <w:rPr>
          <w:rStyle w:val="420"/>
        </w:rPr>
        <w:tab/>
      </w:r>
      <w:r>
        <w:t xml:space="preserve"> (указывается порядок действий, который необходимо выполнить заявителю для получения положительного результата по заявлению).</w:t>
      </w: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p>
    <w:p w:rsidR="00A37DA0" w:rsidRDefault="00A37DA0" w:rsidP="00A37DA0">
      <w:pPr>
        <w:pStyle w:val="75"/>
        <w:shd w:val="clear" w:color="auto" w:fill="auto"/>
        <w:spacing w:before="0" w:after="0" w:line="170" w:lineRule="exact"/>
        <w:ind w:left="480"/>
        <w:jc w:val="left"/>
      </w:pPr>
      <w:r>
        <w:t>Должность и ФИО сотрудника, принявшего решение</w:t>
      </w: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a3"/>
        <w:ind w:right="142"/>
        <w:jc w:val="right"/>
      </w:pPr>
      <w:r>
        <w:lastRenderedPageBreak/>
        <w:t xml:space="preserve">Приложение № 7 к </w:t>
      </w:r>
    </w:p>
    <w:p w:rsidR="00A37DA0" w:rsidRDefault="00A37DA0" w:rsidP="00A37DA0">
      <w:pPr>
        <w:pStyle w:val="a3"/>
        <w:ind w:right="142"/>
        <w:jc w:val="right"/>
      </w:pPr>
      <w:r>
        <w:t xml:space="preserve">Административному регламенту по </w:t>
      </w:r>
    </w:p>
    <w:p w:rsidR="00A37DA0" w:rsidRDefault="00A37DA0" w:rsidP="00A37DA0">
      <w:pPr>
        <w:pStyle w:val="a3"/>
        <w:ind w:right="142"/>
        <w:jc w:val="right"/>
      </w:pPr>
      <w:r>
        <w:t>предоставлению муниципальной</w:t>
      </w:r>
    </w:p>
    <w:p w:rsidR="00A37DA0" w:rsidRDefault="00A37DA0" w:rsidP="00A37DA0">
      <w:pPr>
        <w:pStyle w:val="a3"/>
        <w:ind w:right="142"/>
        <w:jc w:val="right"/>
      </w:pPr>
      <w:r>
        <w:t xml:space="preserve"> услуги</w:t>
      </w:r>
    </w:p>
    <w:p w:rsidR="00A37DA0" w:rsidRPr="00A37DA0" w:rsidRDefault="00A37DA0" w:rsidP="00A37DA0">
      <w:pPr>
        <w:pStyle w:val="a3"/>
        <w:ind w:right="142"/>
        <w:jc w:val="center"/>
        <w:rPr>
          <w:b/>
          <w:szCs w:val="28"/>
        </w:rPr>
      </w:pPr>
    </w:p>
    <w:p w:rsidR="00A37DA0" w:rsidRPr="00A37DA0" w:rsidRDefault="00A37DA0" w:rsidP="00A37DA0">
      <w:pPr>
        <w:pStyle w:val="38"/>
        <w:shd w:val="clear" w:color="auto" w:fill="auto"/>
        <w:spacing w:before="0" w:after="0" w:line="240" w:lineRule="auto"/>
        <w:ind w:right="140"/>
        <w:jc w:val="center"/>
        <w:rPr>
          <w:rFonts w:ascii="Times New Roman" w:hAnsi="Times New Roman" w:cs="Times New Roman"/>
          <w:b/>
          <w:sz w:val="28"/>
          <w:szCs w:val="28"/>
        </w:rPr>
      </w:pPr>
      <w:r w:rsidRPr="00A37DA0">
        <w:rPr>
          <w:rFonts w:ascii="Times New Roman" w:hAnsi="Times New Roman" w:cs="Times New Roman"/>
          <w:b/>
          <w:sz w:val="28"/>
          <w:szCs w:val="28"/>
        </w:rPr>
        <w:t>Форма заявления о предоставлении муниципальной услуги</w:t>
      </w:r>
    </w:p>
    <w:p w:rsidR="00A37DA0" w:rsidRPr="00A37DA0" w:rsidRDefault="00A37DA0" w:rsidP="00A37DA0">
      <w:pPr>
        <w:pStyle w:val="38"/>
        <w:shd w:val="clear" w:color="auto" w:fill="auto"/>
        <w:spacing w:before="0" w:after="0" w:line="240" w:lineRule="auto"/>
        <w:ind w:left="3900" w:hanging="3333"/>
        <w:jc w:val="center"/>
        <w:rPr>
          <w:rFonts w:ascii="Times New Roman" w:hAnsi="Times New Roman" w:cs="Times New Roman"/>
          <w:b/>
          <w:sz w:val="28"/>
          <w:szCs w:val="28"/>
        </w:rPr>
      </w:pPr>
      <w:r w:rsidRPr="00A37DA0">
        <w:rPr>
          <w:rFonts w:ascii="Times New Roman" w:hAnsi="Times New Roman" w:cs="Times New Roman"/>
          <w:b/>
          <w:sz w:val="28"/>
          <w:szCs w:val="28"/>
        </w:rPr>
        <w:t>в электронном виде</w:t>
      </w:r>
    </w:p>
    <w:p w:rsidR="00A37DA0" w:rsidRPr="00AD57F3" w:rsidRDefault="00A37DA0" w:rsidP="00A37DA0">
      <w:pPr>
        <w:ind w:left="2664" w:hanging="10"/>
        <w:jc w:val="center"/>
        <w:rPr>
          <w:sz w:val="28"/>
          <w:szCs w:val="22"/>
        </w:rPr>
      </w:pPr>
      <w:r w:rsidRPr="00AD57F3">
        <w:rPr>
          <w:sz w:val="28"/>
          <w:szCs w:val="22"/>
        </w:rPr>
        <w:t>____________________</w:t>
      </w:r>
      <w:r>
        <w:rPr>
          <w:sz w:val="28"/>
          <w:szCs w:val="22"/>
        </w:rPr>
        <w:t>_______</w:t>
      </w:r>
      <w:r w:rsidRPr="00AD57F3">
        <w:rPr>
          <w:sz w:val="28"/>
          <w:szCs w:val="22"/>
        </w:rPr>
        <w:t>_______________ _______________________</w:t>
      </w:r>
      <w:r>
        <w:rPr>
          <w:sz w:val="28"/>
          <w:szCs w:val="22"/>
        </w:rPr>
        <w:t>________</w:t>
      </w:r>
      <w:r w:rsidRPr="00AD57F3">
        <w:rPr>
          <w:sz w:val="28"/>
          <w:szCs w:val="22"/>
        </w:rPr>
        <w:t xml:space="preserve">____________ </w:t>
      </w:r>
    </w:p>
    <w:p w:rsidR="00A37DA0" w:rsidRPr="00AD57F3" w:rsidRDefault="00A37DA0" w:rsidP="00A37DA0">
      <w:pPr>
        <w:spacing w:after="4" w:line="249" w:lineRule="auto"/>
        <w:ind w:left="3544" w:right="140"/>
        <w:jc w:val="both"/>
        <w:rPr>
          <w:sz w:val="28"/>
          <w:szCs w:val="22"/>
        </w:rPr>
      </w:pPr>
      <w:r w:rsidRPr="00AD57F3">
        <w:rPr>
          <w:i/>
          <w:sz w:val="18"/>
          <w:szCs w:val="22"/>
        </w:rPr>
        <w:t xml:space="preserve">(фамилия,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 </w:t>
      </w:r>
    </w:p>
    <w:p w:rsidR="00A37DA0" w:rsidRDefault="00A37DA0" w:rsidP="00A37DA0">
      <w:pPr>
        <w:pStyle w:val="213"/>
        <w:shd w:val="clear" w:color="auto" w:fill="auto"/>
        <w:spacing w:after="0" w:line="230" w:lineRule="exact"/>
        <w:jc w:val="center"/>
      </w:pPr>
    </w:p>
    <w:p w:rsidR="00A37DA0" w:rsidRDefault="00A37DA0" w:rsidP="00A37DA0">
      <w:pPr>
        <w:pStyle w:val="213"/>
        <w:shd w:val="clear" w:color="auto" w:fill="auto"/>
        <w:spacing w:after="0" w:line="230" w:lineRule="exact"/>
        <w:jc w:val="center"/>
      </w:pPr>
      <w:r>
        <w:t>ЗАЯВЛЕНИЕ</w:t>
      </w:r>
    </w:p>
    <w:p w:rsidR="00A37DA0" w:rsidRDefault="00A37DA0" w:rsidP="00A37DA0">
      <w:pPr>
        <w:pStyle w:val="213"/>
        <w:shd w:val="clear" w:color="auto" w:fill="auto"/>
        <w:spacing w:after="0" w:line="230" w:lineRule="exact"/>
        <w:jc w:val="center"/>
      </w:pPr>
      <w:r>
        <w:t>о предоставлении муниципальной услуги в электроном виде</w:t>
      </w:r>
    </w:p>
    <w:p w:rsidR="00A37DA0" w:rsidRDefault="00A37DA0" w:rsidP="00A37DA0">
      <w:pPr>
        <w:pStyle w:val="213"/>
        <w:shd w:val="clear" w:color="auto" w:fill="auto"/>
        <w:spacing w:after="0" w:line="230" w:lineRule="exact"/>
        <w:jc w:val="center"/>
      </w:pPr>
    </w:p>
    <w:tbl>
      <w:tblPr>
        <w:tblStyle w:val="af2"/>
        <w:tblW w:w="9640" w:type="dxa"/>
        <w:tblInd w:w="-176" w:type="dxa"/>
        <w:tblLook w:val="04A0"/>
      </w:tblPr>
      <w:tblGrid>
        <w:gridCol w:w="426"/>
        <w:gridCol w:w="425"/>
        <w:gridCol w:w="3094"/>
        <w:gridCol w:w="93"/>
        <w:gridCol w:w="23"/>
        <w:gridCol w:w="2344"/>
        <w:gridCol w:w="144"/>
        <w:gridCol w:w="22"/>
        <w:gridCol w:w="3069"/>
      </w:tblGrid>
      <w:tr w:rsidR="00A37DA0" w:rsidRPr="006F2FAF" w:rsidTr="00425A13">
        <w:tc>
          <w:tcPr>
            <w:tcW w:w="851" w:type="dxa"/>
            <w:gridSpan w:val="2"/>
          </w:tcPr>
          <w:p w:rsidR="00425A13" w:rsidRPr="00425A13" w:rsidRDefault="00A37DA0" w:rsidP="00425A13">
            <w:pPr>
              <w:rPr>
                <w:sz w:val="23"/>
                <w:szCs w:val="23"/>
              </w:rPr>
            </w:pPr>
            <w:r w:rsidRPr="00425A13">
              <w:rPr>
                <w:sz w:val="23"/>
                <w:szCs w:val="23"/>
              </w:rPr>
              <w:t xml:space="preserve">№ </w:t>
            </w:r>
          </w:p>
          <w:p w:rsidR="00A37DA0" w:rsidRPr="00425A13" w:rsidRDefault="00A37DA0" w:rsidP="00425A13">
            <w:pPr>
              <w:rPr>
                <w:sz w:val="23"/>
                <w:szCs w:val="23"/>
              </w:rPr>
            </w:pPr>
            <w:r w:rsidRPr="00425A13">
              <w:rPr>
                <w:sz w:val="23"/>
                <w:szCs w:val="23"/>
              </w:rPr>
              <w:t>п/ п</w:t>
            </w:r>
          </w:p>
        </w:tc>
        <w:tc>
          <w:tcPr>
            <w:tcW w:w="3094" w:type="dxa"/>
          </w:tcPr>
          <w:p w:rsidR="00A37DA0" w:rsidRPr="00425A13" w:rsidRDefault="00A37DA0" w:rsidP="00425A13">
            <w:pPr>
              <w:rPr>
                <w:sz w:val="23"/>
                <w:szCs w:val="23"/>
              </w:rPr>
            </w:pPr>
            <w:r w:rsidRPr="00425A13">
              <w:rPr>
                <w:sz w:val="23"/>
                <w:szCs w:val="23"/>
              </w:rPr>
              <w:t>Перечень вопросов</w:t>
            </w:r>
          </w:p>
        </w:tc>
        <w:tc>
          <w:tcPr>
            <w:tcW w:w="5695" w:type="dxa"/>
            <w:gridSpan w:val="6"/>
          </w:tcPr>
          <w:p w:rsidR="00A37DA0" w:rsidRPr="00425A13" w:rsidRDefault="00A37DA0" w:rsidP="00425A13">
            <w:pPr>
              <w:rPr>
                <w:sz w:val="23"/>
                <w:szCs w:val="23"/>
              </w:rPr>
            </w:pPr>
            <w:r w:rsidRPr="00425A13">
              <w:rPr>
                <w:sz w:val="23"/>
                <w:szCs w:val="23"/>
              </w:rPr>
              <w:t>Ответы</w:t>
            </w:r>
          </w:p>
        </w:tc>
      </w:tr>
      <w:tr w:rsidR="00A37DA0" w:rsidRPr="006F2FAF" w:rsidTr="00425A13">
        <w:tc>
          <w:tcPr>
            <w:tcW w:w="851" w:type="dxa"/>
            <w:gridSpan w:val="2"/>
          </w:tcPr>
          <w:p w:rsidR="00A37DA0" w:rsidRPr="00425A13" w:rsidRDefault="00A37DA0" w:rsidP="00425A13">
            <w:pPr>
              <w:rPr>
                <w:sz w:val="23"/>
                <w:szCs w:val="23"/>
              </w:rPr>
            </w:pPr>
            <w:r w:rsidRPr="00425A13">
              <w:rPr>
                <w:sz w:val="23"/>
                <w:szCs w:val="23"/>
              </w:rPr>
              <w:t>1</w:t>
            </w:r>
          </w:p>
        </w:tc>
        <w:tc>
          <w:tcPr>
            <w:tcW w:w="3094" w:type="dxa"/>
          </w:tcPr>
          <w:p w:rsidR="00A37DA0" w:rsidRPr="00425A13" w:rsidRDefault="00A37DA0" w:rsidP="00425A13">
            <w:pPr>
              <w:ind w:right="-133"/>
              <w:rPr>
                <w:sz w:val="23"/>
                <w:szCs w:val="23"/>
              </w:rPr>
            </w:pPr>
            <w:r w:rsidRPr="00425A13">
              <w:rPr>
                <w:sz w:val="23"/>
                <w:szCs w:val="23"/>
              </w:rPr>
              <w:t xml:space="preserve">Вы являетесь родителем или законным представителем </w:t>
            </w:r>
          </w:p>
          <w:p w:rsidR="00A37DA0" w:rsidRPr="00425A13" w:rsidRDefault="00A37DA0" w:rsidP="00425A13">
            <w:pPr>
              <w:rPr>
                <w:sz w:val="23"/>
                <w:szCs w:val="23"/>
              </w:rPr>
            </w:pPr>
            <w:r w:rsidRPr="00425A13">
              <w:rPr>
                <w:sz w:val="23"/>
                <w:szCs w:val="23"/>
              </w:rPr>
              <w:t>ребенка</w:t>
            </w:r>
          </w:p>
        </w:tc>
        <w:tc>
          <w:tcPr>
            <w:tcW w:w="2460" w:type="dxa"/>
            <w:gridSpan w:val="3"/>
          </w:tcPr>
          <w:p w:rsidR="00A37DA0" w:rsidRPr="00425A13" w:rsidRDefault="00A37DA0" w:rsidP="00425A13">
            <w:pPr>
              <w:rPr>
                <w:sz w:val="23"/>
                <w:szCs w:val="23"/>
              </w:rPr>
            </w:pPr>
            <w:r w:rsidRPr="00425A13">
              <w:rPr>
                <w:sz w:val="23"/>
                <w:szCs w:val="23"/>
              </w:rPr>
              <w:t xml:space="preserve">Родитель  </w:t>
            </w:r>
          </w:p>
        </w:tc>
        <w:tc>
          <w:tcPr>
            <w:tcW w:w="3235" w:type="dxa"/>
            <w:gridSpan w:val="3"/>
          </w:tcPr>
          <w:p w:rsidR="00A37DA0" w:rsidRPr="00425A13" w:rsidRDefault="00A37DA0" w:rsidP="00425A13">
            <w:pPr>
              <w:rPr>
                <w:sz w:val="23"/>
                <w:szCs w:val="23"/>
              </w:rPr>
            </w:pPr>
          </w:p>
          <w:p w:rsidR="00A37DA0" w:rsidRPr="00425A13" w:rsidRDefault="00A37DA0" w:rsidP="00425A13">
            <w:pPr>
              <w:rPr>
                <w:sz w:val="23"/>
                <w:szCs w:val="23"/>
              </w:rPr>
            </w:pPr>
            <w:r w:rsidRPr="00425A13">
              <w:rPr>
                <w:sz w:val="23"/>
                <w:szCs w:val="23"/>
              </w:rPr>
              <w:t>Законный представитель</w:t>
            </w:r>
          </w:p>
        </w:tc>
      </w:tr>
      <w:tr w:rsidR="00A37DA0" w:rsidRPr="006F2FAF" w:rsidTr="00425A13">
        <w:tblPrEx>
          <w:tblLook w:val="0000"/>
        </w:tblPrEx>
        <w:trPr>
          <w:trHeight w:val="1105"/>
        </w:trPr>
        <w:tc>
          <w:tcPr>
            <w:tcW w:w="9640" w:type="dxa"/>
            <w:gridSpan w:val="9"/>
          </w:tcPr>
          <w:p w:rsidR="00A37DA0" w:rsidRPr="00425A13" w:rsidRDefault="00A37DA0" w:rsidP="00425A13">
            <w:pPr>
              <w:rPr>
                <w:sz w:val="23"/>
                <w:szCs w:val="23"/>
              </w:rPr>
            </w:pPr>
            <w:r w:rsidRPr="00425A13">
              <w:rPr>
                <w:sz w:val="23"/>
                <w:szCs w:val="23"/>
              </w:rPr>
              <w:t xml:space="preserve">Автоматически заполняются данные из профиля пользователя ЕСИА:  </w:t>
            </w:r>
          </w:p>
          <w:p w:rsidR="00A37DA0" w:rsidRPr="00425A13" w:rsidRDefault="00A37DA0" w:rsidP="00425A13">
            <w:pPr>
              <w:rPr>
                <w:sz w:val="23"/>
                <w:szCs w:val="23"/>
              </w:rPr>
            </w:pPr>
            <w:r w:rsidRPr="00425A13">
              <w:rPr>
                <w:sz w:val="23"/>
                <w:szCs w:val="23"/>
              </w:rPr>
              <w:t xml:space="preserve">фамилия, имя, отчество (при наличии);  </w:t>
            </w:r>
          </w:p>
          <w:p w:rsidR="00A37DA0" w:rsidRPr="00425A13" w:rsidRDefault="00A37DA0" w:rsidP="00425A13">
            <w:pPr>
              <w:rPr>
                <w:sz w:val="23"/>
                <w:szCs w:val="23"/>
              </w:rPr>
            </w:pPr>
            <w:r w:rsidRPr="00425A13">
              <w:rPr>
                <w:sz w:val="23"/>
                <w:szCs w:val="23"/>
              </w:rPr>
              <w:t xml:space="preserve">паспортные данные (серия, номер, кем выдан, когда выдан) </w:t>
            </w:r>
          </w:p>
          <w:p w:rsidR="00A37DA0" w:rsidRPr="00425A13" w:rsidRDefault="00A37DA0" w:rsidP="00425A13">
            <w:pPr>
              <w:rPr>
                <w:sz w:val="23"/>
                <w:szCs w:val="23"/>
              </w:rPr>
            </w:pPr>
            <w:r w:rsidRPr="00425A13">
              <w:rPr>
                <w:sz w:val="23"/>
                <w:szCs w:val="23"/>
              </w:rPr>
              <w:t xml:space="preserve">Если ЗАКОННЫЙ ПРЕДСТАВИТЕЛЬ, то дополнительно в электронном виде могут быть предоставлены документ (ы), подтверждающий (ие) представление прав ребенка. </w:t>
            </w:r>
          </w:p>
          <w:p w:rsidR="00A37DA0" w:rsidRPr="00425A13" w:rsidRDefault="00A37DA0" w:rsidP="00425A13">
            <w:pPr>
              <w:rPr>
                <w:sz w:val="23"/>
                <w:szCs w:val="23"/>
              </w:rPr>
            </w:pPr>
            <w:r w:rsidRPr="00425A13">
              <w:rPr>
                <w:sz w:val="23"/>
                <w:szCs w:val="23"/>
              </w:rPr>
              <w:t>Дополнительно предоставляются контактные данные родителей (законных представителей) (телефон, адрес электронной почты (при наличии)).</w:t>
            </w:r>
          </w:p>
        </w:tc>
      </w:tr>
      <w:tr w:rsidR="00A37DA0" w:rsidRPr="006F2FAF" w:rsidTr="00425A13">
        <w:tblPrEx>
          <w:tblLook w:val="0000"/>
        </w:tblPrEx>
        <w:trPr>
          <w:trHeight w:val="1105"/>
        </w:trPr>
        <w:tc>
          <w:tcPr>
            <w:tcW w:w="426" w:type="dxa"/>
          </w:tcPr>
          <w:p w:rsidR="00A37DA0" w:rsidRPr="00425A13" w:rsidRDefault="00A37DA0" w:rsidP="00425A13">
            <w:pPr>
              <w:rPr>
                <w:sz w:val="23"/>
                <w:szCs w:val="23"/>
              </w:rPr>
            </w:pPr>
            <w:r w:rsidRPr="00425A13">
              <w:rPr>
                <w:sz w:val="23"/>
                <w:szCs w:val="23"/>
              </w:rPr>
              <w:t>2</w:t>
            </w:r>
          </w:p>
        </w:tc>
        <w:tc>
          <w:tcPr>
            <w:tcW w:w="9214" w:type="dxa"/>
            <w:gridSpan w:val="8"/>
          </w:tcPr>
          <w:p w:rsidR="00A37DA0" w:rsidRPr="00425A13" w:rsidRDefault="00A37DA0" w:rsidP="00425A13">
            <w:pPr>
              <w:tabs>
                <w:tab w:val="left" w:pos="4822"/>
              </w:tabs>
              <w:rPr>
                <w:sz w:val="23"/>
                <w:szCs w:val="23"/>
              </w:rPr>
            </w:pPr>
            <w:r w:rsidRPr="00425A13">
              <w:rPr>
                <w:sz w:val="23"/>
                <w:szCs w:val="23"/>
              </w:rPr>
              <w:t xml:space="preserve">Персональные данные ребенка, на которого подается заявление о предоставлении услуги: </w:t>
            </w:r>
          </w:p>
          <w:p w:rsidR="00A37DA0" w:rsidRPr="00425A13" w:rsidRDefault="00A37DA0" w:rsidP="00425A13">
            <w:pPr>
              <w:tabs>
                <w:tab w:val="left" w:pos="4822"/>
              </w:tabs>
              <w:rPr>
                <w:sz w:val="23"/>
                <w:szCs w:val="23"/>
              </w:rPr>
            </w:pPr>
            <w:r w:rsidRPr="00425A13">
              <w:rPr>
                <w:sz w:val="23"/>
                <w:szCs w:val="23"/>
              </w:rPr>
              <w:t xml:space="preserve">фамилия, имя, отчество (при наличии); </w:t>
            </w:r>
          </w:p>
          <w:p w:rsidR="00A37DA0" w:rsidRPr="00425A13" w:rsidRDefault="00A37DA0" w:rsidP="00425A13">
            <w:pPr>
              <w:tabs>
                <w:tab w:val="left" w:pos="4822"/>
              </w:tabs>
              <w:rPr>
                <w:sz w:val="23"/>
                <w:szCs w:val="23"/>
              </w:rPr>
            </w:pPr>
            <w:r w:rsidRPr="00425A13">
              <w:rPr>
                <w:sz w:val="23"/>
                <w:szCs w:val="23"/>
              </w:rPr>
              <w:t xml:space="preserve">дата рождения; </w:t>
            </w:r>
          </w:p>
          <w:p w:rsidR="00A37DA0" w:rsidRPr="00425A13" w:rsidRDefault="00A37DA0" w:rsidP="00425A13">
            <w:pPr>
              <w:tabs>
                <w:tab w:val="left" w:pos="4822"/>
              </w:tabs>
              <w:rPr>
                <w:sz w:val="23"/>
                <w:szCs w:val="23"/>
              </w:rPr>
            </w:pPr>
            <w:r w:rsidRPr="00425A13">
              <w:rPr>
                <w:sz w:val="23"/>
                <w:szCs w:val="23"/>
              </w:rPr>
              <w:t>реквизиты свидетельства о рождении ребенка либо другого документа,  удостоверяющего личность ребенка;</w:t>
            </w:r>
          </w:p>
          <w:p w:rsidR="00A37DA0" w:rsidRPr="00425A13" w:rsidRDefault="00A37DA0" w:rsidP="00425A13">
            <w:pPr>
              <w:tabs>
                <w:tab w:val="left" w:pos="4822"/>
              </w:tabs>
              <w:rPr>
                <w:sz w:val="23"/>
                <w:szCs w:val="23"/>
              </w:rPr>
            </w:pPr>
            <w:r w:rsidRPr="00425A13">
              <w:rPr>
                <w:sz w:val="23"/>
                <w:szCs w:val="23"/>
              </w:rPr>
              <w:t>адрес места жительства.</w:t>
            </w:r>
          </w:p>
          <w:p w:rsidR="00A37DA0" w:rsidRPr="00425A13" w:rsidRDefault="00A37DA0" w:rsidP="00425A13">
            <w:pPr>
              <w:tabs>
                <w:tab w:val="left" w:pos="4822"/>
              </w:tabs>
              <w:rPr>
                <w:sz w:val="23"/>
                <w:szCs w:val="23"/>
              </w:rPr>
            </w:pPr>
            <w:r w:rsidRPr="00425A13">
              <w:rPr>
                <w:sz w:val="23"/>
                <w:szCs w:val="23"/>
              </w:rPr>
              <w:t>При наличии данных о ребенке в профиле заявителя в ЕСИА, данные заполняются автоматически.</w:t>
            </w:r>
          </w:p>
        </w:tc>
      </w:tr>
      <w:tr w:rsidR="00A37DA0" w:rsidRPr="006F2FAF" w:rsidTr="00425A13">
        <w:tblPrEx>
          <w:tblLook w:val="0000"/>
        </w:tblPrEx>
        <w:trPr>
          <w:trHeight w:val="2213"/>
        </w:trPr>
        <w:tc>
          <w:tcPr>
            <w:tcW w:w="426" w:type="dxa"/>
            <w:vMerge w:val="restart"/>
          </w:tcPr>
          <w:p w:rsidR="00A37DA0" w:rsidRPr="00425A13" w:rsidRDefault="00A37DA0" w:rsidP="00425A13">
            <w:pPr>
              <w:rPr>
                <w:sz w:val="23"/>
                <w:szCs w:val="23"/>
              </w:rPr>
            </w:pPr>
            <w:r w:rsidRPr="00425A13">
              <w:rPr>
                <w:sz w:val="23"/>
                <w:szCs w:val="23"/>
              </w:rPr>
              <w:t xml:space="preserve">3. </w:t>
            </w:r>
          </w:p>
        </w:tc>
        <w:tc>
          <w:tcPr>
            <w:tcW w:w="9214" w:type="dxa"/>
            <w:gridSpan w:val="8"/>
          </w:tcPr>
          <w:p w:rsidR="00A37DA0" w:rsidRPr="00425A13" w:rsidRDefault="00A37DA0" w:rsidP="00425A13">
            <w:pPr>
              <w:rPr>
                <w:sz w:val="23"/>
                <w:szCs w:val="23"/>
              </w:rPr>
            </w:pPr>
            <w:r w:rsidRPr="00425A13">
              <w:rPr>
                <w:sz w:val="23"/>
                <w:szCs w:val="23"/>
              </w:rPr>
              <w:t xml:space="preserve">Желаемые параметры зачисления: </w:t>
            </w:r>
          </w:p>
          <w:p w:rsidR="00A37DA0" w:rsidRPr="00425A13" w:rsidRDefault="00A37DA0" w:rsidP="00425A13">
            <w:pPr>
              <w:rPr>
                <w:sz w:val="23"/>
                <w:szCs w:val="23"/>
              </w:rPr>
            </w:pPr>
            <w:r w:rsidRPr="00425A13">
              <w:rPr>
                <w:sz w:val="23"/>
                <w:szCs w:val="23"/>
              </w:rPr>
              <w:t xml:space="preserve">Желаемая дата приема; </w:t>
            </w:r>
          </w:p>
          <w:p w:rsidR="00A37DA0" w:rsidRPr="00425A13" w:rsidRDefault="00A37DA0" w:rsidP="00425A13">
            <w:pPr>
              <w:rPr>
                <w:sz w:val="23"/>
                <w:szCs w:val="23"/>
              </w:rPr>
            </w:pPr>
            <w:r w:rsidRPr="00425A13">
              <w:rPr>
                <w:sz w:val="23"/>
                <w:szCs w:val="23"/>
              </w:rPr>
              <w:t>язык образования (выбор из списка);</w:t>
            </w:r>
          </w:p>
          <w:p w:rsidR="00A37DA0" w:rsidRPr="00425A13" w:rsidRDefault="00A37DA0" w:rsidP="00425A13">
            <w:pPr>
              <w:rPr>
                <w:sz w:val="23"/>
                <w:szCs w:val="23"/>
              </w:rPr>
            </w:pPr>
            <w:r w:rsidRPr="00425A13">
              <w:rPr>
                <w:sz w:val="23"/>
                <w:szCs w:val="23"/>
              </w:rPr>
              <w:t xml:space="preserve">режим пребывания ребенка в группе (выбор из списка); </w:t>
            </w:r>
          </w:p>
          <w:p w:rsidR="00A37DA0" w:rsidRPr="00425A13" w:rsidRDefault="00A37DA0" w:rsidP="00425A13">
            <w:pPr>
              <w:rPr>
                <w:sz w:val="23"/>
                <w:szCs w:val="23"/>
              </w:rPr>
            </w:pPr>
            <w:r w:rsidRPr="00425A13">
              <w:rPr>
                <w:sz w:val="23"/>
                <w:szCs w:val="23"/>
              </w:rPr>
              <w:t xml:space="preserve">направленность группы (выбор из списка); </w:t>
            </w:r>
          </w:p>
          <w:p w:rsidR="00A37DA0" w:rsidRPr="00425A13" w:rsidRDefault="00A37DA0" w:rsidP="00425A13">
            <w:pPr>
              <w:rPr>
                <w:i/>
                <w:sz w:val="23"/>
                <w:szCs w:val="23"/>
              </w:rPr>
            </w:pPr>
            <w:r w:rsidRPr="00425A13">
              <w:rPr>
                <w:i/>
                <w:sz w:val="23"/>
                <w:szCs w:val="23"/>
              </w:rPr>
              <w:t xml:space="preserve">Вид компенсирующей группы (выбор из списка при выборе групп компенсирующей направленности); </w:t>
            </w:r>
          </w:p>
          <w:p w:rsidR="00A37DA0" w:rsidRPr="00425A13" w:rsidRDefault="00A37DA0" w:rsidP="00425A13">
            <w:pPr>
              <w:rPr>
                <w:i/>
                <w:sz w:val="23"/>
                <w:szCs w:val="23"/>
              </w:rPr>
            </w:pPr>
            <w:r w:rsidRPr="00425A13">
              <w:rPr>
                <w:i/>
                <w:sz w:val="23"/>
                <w:szCs w:val="23"/>
              </w:rPr>
              <w:t xml:space="preserve">Реквизиты документа, подтверждающего потребность в обучении по адаптированной программе (при наличии); </w:t>
            </w:r>
          </w:p>
          <w:p w:rsidR="00A37DA0" w:rsidRPr="00425A13" w:rsidRDefault="00A37DA0" w:rsidP="00425A13">
            <w:pPr>
              <w:rPr>
                <w:i/>
                <w:sz w:val="23"/>
                <w:szCs w:val="23"/>
              </w:rPr>
            </w:pPr>
            <w:r w:rsidRPr="00425A13">
              <w:rPr>
                <w:i/>
                <w:sz w:val="23"/>
                <w:szCs w:val="23"/>
              </w:rPr>
              <w:t xml:space="preserve">Профиль оздоровительной группы (выбор из списка при выборе групп оздоровительной направленности) </w:t>
            </w:r>
          </w:p>
          <w:p w:rsidR="00A37DA0" w:rsidRPr="00425A13" w:rsidRDefault="00A37DA0" w:rsidP="00425A13">
            <w:pPr>
              <w:rPr>
                <w:i/>
                <w:sz w:val="23"/>
                <w:szCs w:val="23"/>
              </w:rPr>
            </w:pPr>
            <w:r w:rsidRPr="00425A13">
              <w:rPr>
                <w:i/>
                <w:sz w:val="23"/>
                <w:szCs w:val="23"/>
              </w:rPr>
              <w:t xml:space="preserve">Реквизиты документа, подтверждающего потребность в оздоровительной группы (при наличии). </w:t>
            </w:r>
          </w:p>
          <w:p w:rsidR="00A37DA0" w:rsidRPr="00425A13" w:rsidRDefault="00A37DA0" w:rsidP="00425A13">
            <w:pPr>
              <w:rPr>
                <w:sz w:val="23"/>
                <w:szCs w:val="23"/>
              </w:rPr>
            </w:pPr>
            <w:r w:rsidRPr="00425A13">
              <w:rPr>
                <w:sz w:val="23"/>
                <w:szCs w:val="23"/>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A37DA0" w:rsidRPr="00425A13" w:rsidRDefault="00A37DA0" w:rsidP="00425A13">
            <w:pPr>
              <w:rPr>
                <w:sz w:val="23"/>
                <w:szCs w:val="23"/>
              </w:rPr>
            </w:pPr>
            <w:r w:rsidRPr="00425A13">
              <w:rPr>
                <w:sz w:val="23"/>
                <w:szCs w:val="23"/>
              </w:rPr>
              <w:t xml:space="preserve">реквизиты заключения психолого-медико-педагогической комиссии (при необходимости). </w:t>
            </w:r>
            <w:r w:rsidRPr="00425A13">
              <w:rPr>
                <w:sz w:val="23"/>
                <w:szCs w:val="23"/>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A37DA0" w:rsidRPr="00425A13" w:rsidRDefault="00A37DA0" w:rsidP="00425A13">
            <w:pPr>
              <w:rPr>
                <w:sz w:val="23"/>
                <w:szCs w:val="23"/>
              </w:rPr>
            </w:pPr>
          </w:p>
          <w:tbl>
            <w:tblPr>
              <w:tblpPr w:leftFromText="180" w:rightFromText="180" w:vertAnchor="text" w:horzAnchor="margin"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6"/>
              <w:gridCol w:w="6850"/>
            </w:tblGrid>
            <w:tr w:rsidR="00A37DA0" w:rsidRPr="00425A13" w:rsidTr="003628E6">
              <w:trPr>
                <w:trHeight w:val="562"/>
              </w:trPr>
              <w:tc>
                <w:tcPr>
                  <w:tcW w:w="2076"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rPr>
                    <w:t>Перечень дошкольных образовательных организаций, выбранных для приема</w:t>
                  </w:r>
                </w:p>
              </w:tc>
              <w:tc>
                <w:tcPr>
                  <w:tcW w:w="6850"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rsidR="00A37DA0" w:rsidRPr="00425A13" w:rsidRDefault="00A37DA0" w:rsidP="00425A13">
            <w:pPr>
              <w:rPr>
                <w:vanish/>
                <w:sz w:val="23"/>
                <w:szCs w:val="23"/>
              </w:rPr>
            </w:pPr>
          </w:p>
          <w:tbl>
            <w:tblPr>
              <w:tblpPr w:leftFromText="180" w:rightFromText="180" w:vertAnchor="text" w:horzAnchor="page" w:tblpX="202" w:tblpY="11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2"/>
              <w:gridCol w:w="3544"/>
            </w:tblGrid>
            <w:tr w:rsidR="00A37DA0" w:rsidRPr="00425A13" w:rsidTr="00425A13">
              <w:trPr>
                <w:trHeight w:val="1088"/>
              </w:trPr>
              <w:tc>
                <w:tcPr>
                  <w:tcW w:w="5382"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544"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rPr>
                    <w:t>бинарная отметка «Да/Нет», по умолчанию – «Нет»</w:t>
                  </w:r>
                </w:p>
              </w:tc>
            </w:tr>
            <w:tr w:rsidR="00A37DA0" w:rsidRPr="00425A13" w:rsidTr="00425A13">
              <w:trPr>
                <w:trHeight w:val="502"/>
              </w:trPr>
              <w:tc>
                <w:tcPr>
                  <w:tcW w:w="5382"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Согласие на общеразвивающую группу</w:t>
                  </w:r>
                </w:p>
              </w:tc>
              <w:tc>
                <w:tcPr>
                  <w:tcW w:w="3544"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ind w:right="-108"/>
                    <w:rPr>
                      <w:i/>
                      <w:sz w:val="23"/>
                      <w:szCs w:val="23"/>
                      <w:lang w:eastAsia="en-US"/>
                    </w:rPr>
                  </w:pPr>
                  <w:r w:rsidRPr="00425A13">
                    <w:rPr>
                      <w:i/>
                      <w:sz w:val="23"/>
                      <w:szCs w:val="23"/>
                      <w:lang w:eastAsia="en-US"/>
                    </w:rPr>
                    <w:t>бинарная отметка «Да/Нет» может заполняться при выборе группы не общеразвивающей направленности, по умолчанию - «Нет»</w:t>
                  </w:r>
                </w:p>
              </w:tc>
            </w:tr>
            <w:tr w:rsidR="00A37DA0" w:rsidRPr="00425A13" w:rsidTr="00425A13">
              <w:trPr>
                <w:trHeight w:val="502"/>
              </w:trPr>
              <w:tc>
                <w:tcPr>
                  <w:tcW w:w="5382"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Согласие на группу присмотра и ухода</w:t>
                  </w:r>
                </w:p>
              </w:tc>
              <w:tc>
                <w:tcPr>
                  <w:tcW w:w="3544"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бинарная отметка «Да/Нет», по умолчанию - «Нет»</w:t>
                  </w:r>
                </w:p>
              </w:tc>
            </w:tr>
            <w:tr w:rsidR="00A37DA0" w:rsidRPr="00425A13" w:rsidTr="00425A13">
              <w:trPr>
                <w:trHeight w:val="821"/>
              </w:trPr>
              <w:tc>
                <w:tcPr>
                  <w:tcW w:w="5382"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Согласие на кратковременный режим пребывания</w:t>
                  </w:r>
                </w:p>
              </w:tc>
              <w:tc>
                <w:tcPr>
                  <w:tcW w:w="3544"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бинарная отметка «Да/Нет», по умолчанию - «Нет», может заполняться при выборе режимов более 5 часов в день</w:t>
                  </w:r>
                </w:p>
              </w:tc>
            </w:tr>
            <w:tr w:rsidR="00A37DA0" w:rsidRPr="00425A13" w:rsidTr="00425A13">
              <w:trPr>
                <w:trHeight w:val="821"/>
              </w:trPr>
              <w:tc>
                <w:tcPr>
                  <w:tcW w:w="5382"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Согласие на группу полного дня</w:t>
                  </w:r>
                </w:p>
              </w:tc>
              <w:tc>
                <w:tcPr>
                  <w:tcW w:w="3544" w:type="dxa"/>
                  <w:tcBorders>
                    <w:top w:val="single" w:sz="4" w:space="0" w:color="auto"/>
                    <w:left w:val="single" w:sz="4" w:space="0" w:color="auto"/>
                    <w:bottom w:val="single" w:sz="4" w:space="0" w:color="auto"/>
                    <w:right w:val="single" w:sz="4" w:space="0" w:color="auto"/>
                  </w:tcBorders>
                </w:tcPr>
                <w:p w:rsidR="00A37DA0" w:rsidRPr="00425A13" w:rsidRDefault="00A37DA0" w:rsidP="00425A13">
                  <w:pPr>
                    <w:rPr>
                      <w:i/>
                      <w:sz w:val="23"/>
                      <w:szCs w:val="23"/>
                      <w:lang w:eastAsia="en-US"/>
                    </w:rPr>
                  </w:pPr>
                  <w:r w:rsidRPr="00425A13">
                    <w:rPr>
                      <w:i/>
                      <w:sz w:val="23"/>
                      <w:szCs w:val="23"/>
                      <w:lang w:eastAsia="en-US"/>
                    </w:rPr>
                    <w:t>бинарная отметка «Да/Нет», по умолчанию - «Нет», заполняется при выборе группы по режиму, отличному от полного дня</w:t>
                  </w:r>
                </w:p>
              </w:tc>
            </w:tr>
          </w:tbl>
          <w:p w:rsidR="00A37DA0" w:rsidRPr="00425A13" w:rsidRDefault="00A37DA0" w:rsidP="00425A13">
            <w:pPr>
              <w:rPr>
                <w:sz w:val="23"/>
                <w:szCs w:val="23"/>
              </w:rPr>
            </w:pPr>
          </w:p>
        </w:tc>
      </w:tr>
      <w:tr w:rsidR="00A37DA0" w:rsidRPr="006F2FAF" w:rsidTr="00425A13">
        <w:tblPrEx>
          <w:tblLook w:val="0000"/>
        </w:tblPrEx>
        <w:trPr>
          <w:trHeight w:val="77"/>
        </w:trPr>
        <w:tc>
          <w:tcPr>
            <w:tcW w:w="426" w:type="dxa"/>
            <w:vMerge/>
          </w:tcPr>
          <w:p w:rsidR="00A37DA0" w:rsidRPr="00425A13" w:rsidRDefault="00A37DA0" w:rsidP="00425A13">
            <w:pPr>
              <w:rPr>
                <w:sz w:val="23"/>
                <w:szCs w:val="23"/>
              </w:rPr>
            </w:pPr>
          </w:p>
        </w:tc>
        <w:tc>
          <w:tcPr>
            <w:tcW w:w="9214" w:type="dxa"/>
            <w:gridSpan w:val="8"/>
          </w:tcPr>
          <w:p w:rsidR="00A37DA0" w:rsidRPr="00425A13" w:rsidRDefault="00A37DA0" w:rsidP="00425A13">
            <w:pPr>
              <w:rPr>
                <w:sz w:val="23"/>
                <w:szCs w:val="23"/>
              </w:rPr>
            </w:pPr>
          </w:p>
        </w:tc>
      </w:tr>
      <w:tr w:rsidR="00A37DA0" w:rsidRPr="006F2FAF" w:rsidTr="00425A13">
        <w:tblPrEx>
          <w:tblLook w:val="0000"/>
        </w:tblPrEx>
        <w:trPr>
          <w:trHeight w:val="1005"/>
        </w:trPr>
        <w:tc>
          <w:tcPr>
            <w:tcW w:w="426" w:type="dxa"/>
          </w:tcPr>
          <w:p w:rsidR="00A37DA0" w:rsidRPr="00425A13" w:rsidRDefault="00A37DA0" w:rsidP="00425A13">
            <w:pPr>
              <w:rPr>
                <w:sz w:val="23"/>
                <w:szCs w:val="23"/>
              </w:rPr>
            </w:pPr>
            <w:r w:rsidRPr="00425A13">
              <w:rPr>
                <w:sz w:val="23"/>
                <w:szCs w:val="23"/>
              </w:rPr>
              <w:t xml:space="preserve">4. </w:t>
            </w:r>
          </w:p>
        </w:tc>
        <w:tc>
          <w:tcPr>
            <w:tcW w:w="3635" w:type="dxa"/>
            <w:gridSpan w:val="4"/>
          </w:tcPr>
          <w:p w:rsidR="00A37DA0" w:rsidRPr="00425A13" w:rsidRDefault="00A37DA0" w:rsidP="00425A13">
            <w:pPr>
              <w:rPr>
                <w:sz w:val="23"/>
                <w:szCs w:val="23"/>
              </w:rPr>
            </w:pPr>
            <w:r w:rsidRPr="00425A13">
              <w:rPr>
                <w:sz w:val="23"/>
                <w:szCs w:val="23"/>
              </w:rPr>
              <w:t>Есть ли у Вас другие дети (брат(-ья) или сестра (-ы) ребенка, кото</w:t>
            </w:r>
            <w:r w:rsidR="00425A13">
              <w:rPr>
                <w:sz w:val="23"/>
                <w:szCs w:val="23"/>
              </w:rPr>
              <w:t>-</w:t>
            </w:r>
            <w:r w:rsidRPr="00425A13">
              <w:rPr>
                <w:sz w:val="23"/>
                <w:szCs w:val="23"/>
              </w:rPr>
              <w:t>рому требуется</w:t>
            </w:r>
            <w:r w:rsidR="00425A13">
              <w:rPr>
                <w:sz w:val="23"/>
                <w:szCs w:val="23"/>
              </w:rPr>
              <w:t xml:space="preserve"> </w:t>
            </w:r>
            <w:r w:rsidRPr="00425A13">
              <w:rPr>
                <w:sz w:val="23"/>
                <w:szCs w:val="23"/>
              </w:rPr>
              <w:t>место), которые уже обучаются выбранных</w:t>
            </w:r>
            <w:r w:rsidR="00425A13" w:rsidRPr="00425A13">
              <w:rPr>
                <w:sz w:val="23"/>
                <w:szCs w:val="23"/>
              </w:rPr>
              <w:t xml:space="preserve"> </w:t>
            </w:r>
            <w:r w:rsidRPr="00425A13">
              <w:rPr>
                <w:sz w:val="23"/>
                <w:szCs w:val="23"/>
              </w:rPr>
              <w:t>для приема образовательных организациях?</w:t>
            </w:r>
          </w:p>
        </w:tc>
        <w:tc>
          <w:tcPr>
            <w:tcW w:w="2488" w:type="dxa"/>
            <w:gridSpan w:val="2"/>
          </w:tcPr>
          <w:p w:rsidR="00A37DA0" w:rsidRPr="00425A13" w:rsidRDefault="00A37DA0" w:rsidP="00425A13">
            <w:pPr>
              <w:rPr>
                <w:sz w:val="23"/>
                <w:szCs w:val="23"/>
              </w:rPr>
            </w:pPr>
            <w:r w:rsidRPr="00425A13">
              <w:rPr>
                <w:sz w:val="23"/>
                <w:szCs w:val="23"/>
              </w:rPr>
              <w:t>да</w:t>
            </w:r>
          </w:p>
        </w:tc>
        <w:tc>
          <w:tcPr>
            <w:tcW w:w="3091" w:type="dxa"/>
            <w:gridSpan w:val="2"/>
          </w:tcPr>
          <w:p w:rsidR="00A37DA0" w:rsidRPr="00425A13" w:rsidRDefault="00A37DA0" w:rsidP="00425A13">
            <w:pPr>
              <w:rPr>
                <w:sz w:val="23"/>
                <w:szCs w:val="23"/>
              </w:rPr>
            </w:pPr>
            <w:r w:rsidRPr="00425A13">
              <w:rPr>
                <w:sz w:val="23"/>
                <w:szCs w:val="23"/>
              </w:rPr>
              <w:t>нет</w:t>
            </w:r>
          </w:p>
        </w:tc>
      </w:tr>
      <w:tr w:rsidR="00A37DA0" w:rsidRPr="006F2FAF" w:rsidTr="00425A13">
        <w:tblPrEx>
          <w:tblLook w:val="0000"/>
        </w:tblPrEx>
        <w:trPr>
          <w:trHeight w:val="787"/>
        </w:trPr>
        <w:tc>
          <w:tcPr>
            <w:tcW w:w="9640" w:type="dxa"/>
            <w:gridSpan w:val="9"/>
          </w:tcPr>
          <w:p w:rsidR="00A37DA0" w:rsidRPr="00425A13" w:rsidRDefault="00A37DA0" w:rsidP="00425A13">
            <w:pPr>
              <w:rPr>
                <w:sz w:val="23"/>
                <w:szCs w:val="23"/>
              </w:rPr>
            </w:pPr>
            <w:r w:rsidRPr="00425A13">
              <w:rPr>
                <w:sz w:val="23"/>
                <w:szCs w:val="23"/>
              </w:rPr>
              <w:t>Если ДА, то укажите их ФИО и наименование организации, в которой он (она, они)</w:t>
            </w:r>
          </w:p>
          <w:p w:rsidR="00A37DA0" w:rsidRPr="00425A13" w:rsidRDefault="00A37DA0" w:rsidP="00425A13">
            <w:pPr>
              <w:rPr>
                <w:sz w:val="23"/>
                <w:szCs w:val="23"/>
              </w:rPr>
            </w:pPr>
            <w:r w:rsidRPr="00425A13">
              <w:rPr>
                <w:sz w:val="23"/>
                <w:szCs w:val="23"/>
              </w:rPr>
              <w:t>обучаются.</w:t>
            </w:r>
          </w:p>
          <w:p w:rsidR="00A37DA0" w:rsidRPr="00425A13" w:rsidRDefault="00A37DA0" w:rsidP="00425A13">
            <w:pPr>
              <w:rPr>
                <w:sz w:val="23"/>
                <w:szCs w:val="23"/>
              </w:rPr>
            </w:pPr>
            <w:r w:rsidRPr="00425A13">
              <w:rPr>
                <w:sz w:val="23"/>
                <w:szCs w:val="23"/>
              </w:rPr>
              <w:t>Если НЕТ, переход к шагу № 5</w:t>
            </w:r>
          </w:p>
        </w:tc>
      </w:tr>
      <w:tr w:rsidR="00A37DA0" w:rsidRPr="006F2FAF" w:rsidTr="00425A13">
        <w:trPr>
          <w:trHeight w:val="614"/>
        </w:trPr>
        <w:tc>
          <w:tcPr>
            <w:tcW w:w="426" w:type="dxa"/>
          </w:tcPr>
          <w:p w:rsidR="00A37DA0" w:rsidRPr="00425A13" w:rsidRDefault="00A37DA0" w:rsidP="00425A13">
            <w:pPr>
              <w:rPr>
                <w:sz w:val="23"/>
                <w:szCs w:val="23"/>
              </w:rPr>
            </w:pPr>
            <w:r w:rsidRPr="00425A13">
              <w:rPr>
                <w:sz w:val="23"/>
                <w:szCs w:val="23"/>
              </w:rPr>
              <w:t xml:space="preserve">5. </w:t>
            </w:r>
          </w:p>
        </w:tc>
        <w:tc>
          <w:tcPr>
            <w:tcW w:w="3612" w:type="dxa"/>
            <w:gridSpan w:val="3"/>
          </w:tcPr>
          <w:p w:rsidR="00A37DA0" w:rsidRPr="00425A13" w:rsidRDefault="00A37DA0" w:rsidP="00425A13">
            <w:pPr>
              <w:rPr>
                <w:sz w:val="23"/>
                <w:szCs w:val="23"/>
              </w:rPr>
            </w:pPr>
            <w:r w:rsidRPr="00425A13">
              <w:rPr>
                <w:sz w:val="23"/>
                <w:szCs w:val="23"/>
              </w:rPr>
              <w:t>Есть ли у Вас право на</w:t>
            </w:r>
          </w:p>
          <w:p w:rsidR="00A37DA0" w:rsidRPr="00425A13" w:rsidRDefault="00A37DA0" w:rsidP="00425A13">
            <w:pPr>
              <w:rPr>
                <w:sz w:val="23"/>
                <w:szCs w:val="23"/>
              </w:rPr>
            </w:pPr>
            <w:r w:rsidRPr="00425A13">
              <w:rPr>
                <w:sz w:val="23"/>
                <w:szCs w:val="23"/>
              </w:rPr>
              <w:t>специальные меры поддержки (право на внеочередное или</w:t>
            </w:r>
          </w:p>
          <w:p w:rsidR="00A37DA0" w:rsidRPr="00425A13" w:rsidRDefault="00A37DA0" w:rsidP="00425A13">
            <w:pPr>
              <w:rPr>
                <w:sz w:val="23"/>
                <w:szCs w:val="23"/>
              </w:rPr>
            </w:pPr>
            <w:r w:rsidRPr="00425A13">
              <w:rPr>
                <w:sz w:val="23"/>
                <w:szCs w:val="23"/>
              </w:rPr>
              <w:t>первоочередное зачисление)</w:t>
            </w:r>
          </w:p>
        </w:tc>
        <w:tc>
          <w:tcPr>
            <w:tcW w:w="2533" w:type="dxa"/>
            <w:gridSpan w:val="4"/>
          </w:tcPr>
          <w:p w:rsidR="00A37DA0" w:rsidRPr="00425A13" w:rsidRDefault="00A37DA0" w:rsidP="00425A13">
            <w:pPr>
              <w:rPr>
                <w:sz w:val="23"/>
                <w:szCs w:val="23"/>
              </w:rPr>
            </w:pPr>
            <w:r w:rsidRPr="00425A13">
              <w:rPr>
                <w:sz w:val="23"/>
                <w:szCs w:val="23"/>
              </w:rPr>
              <w:t>да</w:t>
            </w:r>
          </w:p>
        </w:tc>
        <w:tc>
          <w:tcPr>
            <w:tcW w:w="3069" w:type="dxa"/>
          </w:tcPr>
          <w:p w:rsidR="00A37DA0" w:rsidRPr="00425A13" w:rsidRDefault="00A37DA0" w:rsidP="00425A13">
            <w:pPr>
              <w:rPr>
                <w:sz w:val="23"/>
                <w:szCs w:val="23"/>
              </w:rPr>
            </w:pPr>
            <w:r w:rsidRPr="00425A13">
              <w:rPr>
                <w:sz w:val="23"/>
                <w:szCs w:val="23"/>
              </w:rPr>
              <w:t xml:space="preserve">Нет </w:t>
            </w:r>
          </w:p>
        </w:tc>
      </w:tr>
      <w:tr w:rsidR="00A37DA0" w:rsidRPr="006F2FAF" w:rsidTr="00425A13">
        <w:trPr>
          <w:trHeight w:val="614"/>
        </w:trPr>
        <w:tc>
          <w:tcPr>
            <w:tcW w:w="9640" w:type="dxa"/>
            <w:gridSpan w:val="9"/>
          </w:tcPr>
          <w:p w:rsidR="00A37DA0" w:rsidRPr="00425A13" w:rsidRDefault="00A37DA0" w:rsidP="00425A13">
            <w:pPr>
              <w:rPr>
                <w:sz w:val="23"/>
                <w:szCs w:val="23"/>
              </w:rPr>
            </w:pPr>
            <w:r w:rsidRPr="00425A13">
              <w:rPr>
                <w:sz w:val="23"/>
                <w:szCs w:val="23"/>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A37DA0" w:rsidRDefault="00A37DA0" w:rsidP="00425A13">
      <w:pPr>
        <w:pStyle w:val="66"/>
        <w:shd w:val="clear" w:color="auto" w:fill="auto"/>
        <w:tabs>
          <w:tab w:val="left" w:leader="underscore" w:pos="4139"/>
        </w:tabs>
        <w:spacing w:line="240" w:lineRule="auto"/>
        <w:jc w:val="both"/>
        <w:rPr>
          <w:b w:val="0"/>
          <w:i w:val="0"/>
          <w:sz w:val="28"/>
          <w:szCs w:val="28"/>
        </w:rPr>
      </w:pPr>
    </w:p>
    <w:p w:rsidR="00425A13" w:rsidRDefault="00425A13" w:rsidP="00425A13">
      <w:pPr>
        <w:pStyle w:val="a3"/>
        <w:ind w:right="23"/>
        <w:jc w:val="right"/>
      </w:pPr>
      <w:r>
        <w:lastRenderedPageBreak/>
        <w:t>Приложение № 8</w:t>
      </w:r>
    </w:p>
    <w:p w:rsidR="00425A13" w:rsidRDefault="00425A13" w:rsidP="00425A13">
      <w:pPr>
        <w:pStyle w:val="a3"/>
        <w:ind w:left="4536" w:right="23"/>
        <w:jc w:val="right"/>
      </w:pPr>
      <w:r>
        <w:t>к Административному  регламенту по предоставлению муниципальной</w:t>
      </w:r>
    </w:p>
    <w:p w:rsidR="00425A13" w:rsidRDefault="00425A13" w:rsidP="00425A13">
      <w:pPr>
        <w:pStyle w:val="a3"/>
        <w:ind w:left="5680" w:right="23"/>
        <w:jc w:val="right"/>
      </w:pPr>
      <w:r>
        <w:t xml:space="preserve"> услуги</w:t>
      </w:r>
    </w:p>
    <w:p w:rsidR="00425A13" w:rsidRDefault="00425A13" w:rsidP="00425A13">
      <w:pPr>
        <w:pStyle w:val="102"/>
        <w:shd w:val="clear" w:color="auto" w:fill="auto"/>
        <w:spacing w:before="0" w:after="0" w:line="230" w:lineRule="exact"/>
        <w:ind w:left="4320" w:hanging="4036"/>
        <w:jc w:val="center"/>
      </w:pPr>
    </w:p>
    <w:p w:rsidR="00425A13" w:rsidRPr="00425A13" w:rsidRDefault="00425A13" w:rsidP="00425A13">
      <w:pPr>
        <w:pStyle w:val="102"/>
        <w:shd w:val="clear" w:color="auto" w:fill="auto"/>
        <w:spacing w:before="0" w:after="0" w:line="230" w:lineRule="exact"/>
        <w:ind w:left="4320" w:hanging="4036"/>
        <w:jc w:val="center"/>
        <w:rPr>
          <w:sz w:val="24"/>
          <w:szCs w:val="24"/>
        </w:rPr>
      </w:pPr>
      <w:r w:rsidRPr="00425A13">
        <w:rPr>
          <w:sz w:val="24"/>
          <w:szCs w:val="24"/>
        </w:rPr>
        <w:t>ЗАЯВЛЕНИЕ</w:t>
      </w:r>
    </w:p>
    <w:p w:rsidR="00425A13" w:rsidRPr="00425A13" w:rsidRDefault="00425A13" w:rsidP="00425A13">
      <w:pPr>
        <w:pStyle w:val="102"/>
        <w:shd w:val="clear" w:color="auto" w:fill="auto"/>
        <w:spacing w:before="0" w:after="614" w:line="230" w:lineRule="exact"/>
        <w:ind w:left="520" w:hanging="209"/>
        <w:jc w:val="center"/>
        <w:rPr>
          <w:sz w:val="24"/>
          <w:szCs w:val="24"/>
        </w:rPr>
      </w:pPr>
      <w:r w:rsidRPr="00425A13">
        <w:rPr>
          <w:sz w:val="24"/>
          <w:szCs w:val="24"/>
        </w:rPr>
        <w:t>о предоставлении муниципальной услуги на бумажном носителе</w:t>
      </w:r>
    </w:p>
    <w:p w:rsidR="00425A13" w:rsidRDefault="00425A13" w:rsidP="00425A13">
      <w:pPr>
        <w:pStyle w:val="44"/>
        <w:shd w:val="clear" w:color="auto" w:fill="auto"/>
        <w:spacing w:before="0" w:after="300"/>
        <w:ind w:left="40" w:right="20" w:firstLine="700"/>
      </w:pPr>
      <w:r>
        <w:rPr>
          <w:rStyle w:val="410"/>
        </w:rPr>
        <w:t>Я,</w:t>
      </w:r>
      <w:r>
        <w:t xml:space="preserve"> (ФИО родителя (законного представителя), паспортные данные (реквизиты документа, подтверждающего представительство),</w:t>
      </w:r>
      <w:r>
        <w:rPr>
          <w:rStyle w:val="410"/>
        </w:rPr>
        <w:t xml:space="preserve"> как</w:t>
      </w:r>
      <w:r>
        <w:t xml:space="preserve"> родитель (законный представитель),</w:t>
      </w:r>
      <w:r>
        <w:rPr>
          <w:rStyle w:val="410"/>
        </w:rPr>
        <w:t xml:space="preserve"> прошу поставить на учет в качестве нуждающегося в предоставлении места в образовательной организации</w:t>
      </w:r>
      <w:r>
        <w:t xml:space="preserve"> в муниципальной</w:t>
      </w:r>
      <w:r>
        <w:rPr>
          <w:rStyle w:val="410"/>
        </w:rPr>
        <w:t xml:space="preserve"> образовательной организации, а также направить на обучение с</w:t>
      </w:r>
      <w:r>
        <w:t xml:space="preserve"> (желаемая дата обучения) в муниципальную</w:t>
      </w:r>
      <w:r>
        <w:rPr>
          <w:rStyle w:val="410"/>
        </w:rPr>
        <w:t xml:space="preserve"> образовательную организацию</w:t>
      </w:r>
      <w:r>
        <w:t xml:space="preserve"> (наименование образовательной организации)</w:t>
      </w:r>
      <w:r>
        <w:rPr>
          <w:rStyle w:val="410"/>
        </w:rPr>
        <w:t xml:space="preserve"> с предоставлением возможности обучения</w:t>
      </w:r>
      <w:r>
        <w:t xml:space="preserve"> (указать язык образования, режим пребывания ребенка в группе, направленность группы, реквизиты заключения психолого-медико- педагогической комиссии (при наличии)) (ФИО ребенка, дата рождения, реквизиты свидетельства о рождении (документа, удостоверяющего личность), </w:t>
      </w:r>
      <w:r>
        <w:rPr>
          <w:rStyle w:val="410"/>
        </w:rPr>
        <w:t>проживающего по адресу</w:t>
      </w:r>
      <w:r>
        <w:t xml:space="preserve"> (адрес места жительства).</w:t>
      </w:r>
    </w:p>
    <w:p w:rsidR="00425A13" w:rsidRDefault="00425A13" w:rsidP="00425A13">
      <w:pPr>
        <w:pStyle w:val="a3"/>
        <w:ind w:left="40" w:right="20" w:firstLine="700"/>
      </w:pPr>
      <w: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Pr>
          <w:rStyle w:val="1f3"/>
        </w:rPr>
        <w:t xml:space="preserve"> (указываются в порядке приоритета).</w:t>
      </w:r>
    </w:p>
    <w:p w:rsidR="00425A13" w:rsidRDefault="00425A13" w:rsidP="00425A13">
      <w:pPr>
        <w:pStyle w:val="a3"/>
        <w:ind w:left="40" w:right="20" w:firstLine="700"/>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rStyle w:val="1f3"/>
        </w:rPr>
        <w:t>во внеочередном (первоочередном)</w:t>
      </w:r>
      <w:r>
        <w:t xml:space="preserve"> порядке. Соответствующие документы, подтверждающие право, прилагаются.</w:t>
      </w:r>
    </w:p>
    <w:p w:rsidR="00425A13" w:rsidRDefault="00425A13" w:rsidP="00425A13">
      <w:pPr>
        <w:pStyle w:val="44"/>
        <w:shd w:val="clear" w:color="auto" w:fill="auto"/>
        <w:spacing w:before="0" w:after="296"/>
        <w:ind w:left="40" w:right="20" w:firstLine="700"/>
      </w:pPr>
      <w:r>
        <w:rPr>
          <w:rStyle w:val="410"/>
        </w:rPr>
        <w:t>В образовательной организации</w:t>
      </w:r>
      <w:r>
        <w:t xml:space="preserve"> (наименование образовательной организации из указанной в приоритете)</w:t>
      </w:r>
      <w:r>
        <w:rPr>
          <w:rStyle w:val="410"/>
        </w:rPr>
        <w:t xml:space="preserve"> обучается брат (сестра)</w:t>
      </w:r>
      <w:r>
        <w:t xml:space="preserve"> (ФИО ребенка, в отношении которого подается заявление)</w:t>
      </w:r>
      <w:r>
        <w:rPr>
          <w:rStyle w:val="410"/>
        </w:rPr>
        <w:t xml:space="preserve"> -</w:t>
      </w:r>
      <w:r>
        <w:t xml:space="preserve"> ФИО (брата (сестры).</w:t>
      </w:r>
    </w:p>
    <w:p w:rsidR="00425A13" w:rsidRDefault="00425A13" w:rsidP="00425A13">
      <w:pPr>
        <w:pStyle w:val="44"/>
        <w:shd w:val="clear" w:color="auto" w:fill="auto"/>
        <w:spacing w:before="0" w:after="1217" w:line="326" w:lineRule="exact"/>
        <w:ind w:left="40" w:right="20" w:firstLine="700"/>
      </w:pPr>
      <w:r>
        <w:rPr>
          <w:rStyle w:val="410"/>
        </w:rPr>
        <w:t>Контактные данные:</w:t>
      </w:r>
      <w:r>
        <w:t xml:space="preserve"> номер телефона, адрес электронной почты (при наличии) родителей (законных представителей).</w:t>
      </w:r>
    </w:p>
    <w:p w:rsidR="00425A13" w:rsidRDefault="00425A13" w:rsidP="00425A13">
      <w:pPr>
        <w:pStyle w:val="115"/>
        <w:shd w:val="clear" w:color="auto" w:fill="auto"/>
        <w:spacing w:before="0" w:after="8" w:line="230" w:lineRule="exact"/>
        <w:ind w:left="40"/>
      </w:pPr>
      <w:r>
        <w:t>Приложение: __________________________________________________________________________</w:t>
      </w:r>
    </w:p>
    <w:p w:rsidR="00425A13" w:rsidRDefault="00425A13" w:rsidP="00425A13">
      <w:pPr>
        <w:pStyle w:val="75"/>
        <w:shd w:val="clear" w:color="auto" w:fill="auto"/>
        <w:spacing w:before="0" w:after="0" w:line="170" w:lineRule="exact"/>
        <w:ind w:left="2380"/>
        <w:jc w:val="left"/>
      </w:pPr>
      <w:r>
        <w:t>документы, которые представил заявитель</w:t>
      </w:r>
    </w:p>
    <w:p w:rsidR="00425A13" w:rsidRDefault="00425A13" w:rsidP="00425A13">
      <w:pPr>
        <w:pStyle w:val="a3"/>
        <w:ind w:left="60" w:right="260" w:firstLine="660"/>
        <w:jc w:val="left"/>
      </w:pPr>
    </w:p>
    <w:p w:rsidR="00425A13" w:rsidRDefault="00425A13" w:rsidP="00425A13">
      <w:pPr>
        <w:pStyle w:val="a3"/>
        <w:ind w:left="60" w:right="260" w:firstLine="660"/>
        <w:jc w:val="left"/>
      </w:pPr>
    </w:p>
    <w:p w:rsidR="00425A13" w:rsidRPr="00425A13" w:rsidRDefault="00425A13" w:rsidP="00425A13">
      <w:pPr>
        <w:pStyle w:val="a3"/>
        <w:ind w:left="60" w:right="260" w:firstLine="660"/>
        <w:jc w:val="left"/>
        <w:rPr>
          <w:sz w:val="27"/>
          <w:szCs w:val="27"/>
        </w:rPr>
      </w:pPr>
      <w:r w:rsidRPr="00425A13">
        <w:rPr>
          <w:sz w:val="27"/>
          <w:szCs w:val="27"/>
        </w:rPr>
        <w:lastRenderedPageBreak/>
        <w:t>О</w:t>
      </w:r>
      <w:r w:rsidRPr="00425A13">
        <w:rPr>
          <w:rStyle w:val="1f7"/>
        </w:rPr>
        <w:t xml:space="preserve"> результате</w:t>
      </w:r>
      <w:r w:rsidRPr="00425A13">
        <w:rPr>
          <w:sz w:val="27"/>
          <w:szCs w:val="27"/>
        </w:rPr>
        <w:t xml:space="preserve"> предоставления государственной (муниципальной) услуги прошу сообщить мне:</w:t>
      </w:r>
    </w:p>
    <w:p w:rsidR="00425A13" w:rsidRPr="00425A13" w:rsidRDefault="00A66D8C" w:rsidP="00425A13">
      <w:pPr>
        <w:pStyle w:val="affff"/>
        <w:shd w:val="clear" w:color="auto" w:fill="auto"/>
        <w:tabs>
          <w:tab w:val="right" w:leader="underscore" w:pos="6402"/>
        </w:tabs>
        <w:spacing w:line="240" w:lineRule="auto"/>
        <w:ind w:left="60"/>
        <w:rPr>
          <w:rFonts w:ascii="Times New Roman" w:hAnsi="Times New Roman" w:cs="Times New Roman"/>
          <w:sz w:val="27"/>
          <w:szCs w:val="27"/>
        </w:rPr>
      </w:pPr>
      <w:r w:rsidRPr="00A66D8C">
        <w:rPr>
          <w:rFonts w:ascii="Times New Roman" w:hAnsi="Times New Roman" w:cs="Times New Roman"/>
          <w:sz w:val="27"/>
          <w:szCs w:val="27"/>
        </w:rPr>
        <w:fldChar w:fldCharType="begin"/>
      </w:r>
      <w:r w:rsidR="00425A13" w:rsidRPr="00425A13">
        <w:rPr>
          <w:rFonts w:ascii="Times New Roman" w:hAnsi="Times New Roman" w:cs="Times New Roman"/>
          <w:sz w:val="27"/>
          <w:szCs w:val="27"/>
        </w:rPr>
        <w:instrText xml:space="preserve"> TOC \o "1-3" \h \z </w:instrText>
      </w:r>
      <w:r w:rsidRPr="00A66D8C">
        <w:rPr>
          <w:rFonts w:ascii="Times New Roman" w:hAnsi="Times New Roman" w:cs="Times New Roman"/>
          <w:sz w:val="27"/>
          <w:szCs w:val="27"/>
        </w:rPr>
        <w:fldChar w:fldCharType="separate"/>
      </w:r>
      <w:r w:rsidR="00425A13" w:rsidRPr="00425A13">
        <w:rPr>
          <w:rFonts w:ascii="Times New Roman" w:hAnsi="Times New Roman" w:cs="Times New Roman"/>
          <w:sz w:val="27"/>
          <w:szCs w:val="27"/>
        </w:rPr>
        <w:t xml:space="preserve">по телефону: </w:t>
      </w:r>
      <w:r w:rsidR="00425A13" w:rsidRPr="00425A13">
        <w:rPr>
          <w:rFonts w:ascii="Times New Roman" w:hAnsi="Times New Roman" w:cs="Times New Roman"/>
          <w:sz w:val="27"/>
          <w:szCs w:val="27"/>
        </w:rPr>
        <w:tab/>
        <w:t>;</w:t>
      </w:r>
    </w:p>
    <w:p w:rsidR="00425A13" w:rsidRPr="00425A13" w:rsidRDefault="00425A13" w:rsidP="00425A13">
      <w:pPr>
        <w:pStyle w:val="affff"/>
        <w:shd w:val="clear" w:color="auto" w:fill="auto"/>
        <w:tabs>
          <w:tab w:val="left" w:leader="underscore" w:pos="6739"/>
        </w:tabs>
        <w:spacing w:line="240" w:lineRule="auto"/>
        <w:ind w:left="60"/>
        <w:rPr>
          <w:rFonts w:ascii="Times New Roman" w:hAnsi="Times New Roman" w:cs="Times New Roman"/>
          <w:sz w:val="27"/>
          <w:szCs w:val="27"/>
        </w:rPr>
      </w:pPr>
      <w:r w:rsidRPr="00425A13">
        <w:rPr>
          <w:rFonts w:ascii="Times New Roman" w:hAnsi="Times New Roman" w:cs="Times New Roman"/>
          <w:sz w:val="27"/>
          <w:szCs w:val="27"/>
        </w:rPr>
        <w:t>по почтовому адресу:</w:t>
      </w:r>
      <w:r w:rsidRPr="00425A13">
        <w:rPr>
          <w:rFonts w:ascii="Times New Roman" w:hAnsi="Times New Roman" w:cs="Times New Roman"/>
          <w:sz w:val="27"/>
          <w:szCs w:val="27"/>
        </w:rPr>
        <w:tab/>
        <w:t>;</w:t>
      </w:r>
    </w:p>
    <w:p w:rsidR="00425A13" w:rsidRPr="00425A13" w:rsidRDefault="00425A13" w:rsidP="00425A13">
      <w:pPr>
        <w:pStyle w:val="affff"/>
        <w:shd w:val="clear" w:color="auto" w:fill="auto"/>
        <w:tabs>
          <w:tab w:val="right" w:leader="underscore" w:pos="8411"/>
        </w:tabs>
        <w:spacing w:line="240" w:lineRule="auto"/>
        <w:ind w:left="60"/>
        <w:rPr>
          <w:rFonts w:ascii="Times New Roman" w:hAnsi="Times New Roman" w:cs="Times New Roman"/>
          <w:sz w:val="27"/>
          <w:szCs w:val="27"/>
        </w:rPr>
      </w:pPr>
      <w:r w:rsidRPr="00425A13">
        <w:rPr>
          <w:rFonts w:ascii="Times New Roman" w:hAnsi="Times New Roman" w:cs="Times New Roman"/>
          <w:sz w:val="27"/>
          <w:szCs w:val="27"/>
        </w:rPr>
        <w:t>по адресу электронной почты:</w:t>
      </w:r>
      <w:r w:rsidRPr="00425A13">
        <w:rPr>
          <w:rFonts w:ascii="Times New Roman" w:hAnsi="Times New Roman" w:cs="Times New Roman"/>
          <w:sz w:val="27"/>
          <w:szCs w:val="27"/>
        </w:rPr>
        <w:tab/>
        <w:t>;</w:t>
      </w:r>
    </w:p>
    <w:p w:rsidR="00425A13" w:rsidRPr="00425A13" w:rsidRDefault="00425A13" w:rsidP="00425A13">
      <w:pPr>
        <w:pStyle w:val="affff"/>
        <w:shd w:val="clear" w:color="auto" w:fill="auto"/>
        <w:tabs>
          <w:tab w:val="left" w:leader="underscore" w:pos="5616"/>
        </w:tabs>
        <w:spacing w:line="240" w:lineRule="auto"/>
        <w:ind w:left="60"/>
        <w:rPr>
          <w:rFonts w:ascii="Times New Roman" w:hAnsi="Times New Roman" w:cs="Times New Roman"/>
          <w:sz w:val="27"/>
          <w:szCs w:val="27"/>
        </w:rPr>
      </w:pPr>
      <w:r w:rsidRPr="00425A13">
        <w:rPr>
          <w:rFonts w:ascii="Times New Roman" w:hAnsi="Times New Roman" w:cs="Times New Roman"/>
          <w:sz w:val="27"/>
          <w:szCs w:val="27"/>
        </w:rPr>
        <w:t>через МФЦ:</w:t>
      </w:r>
      <w:r w:rsidRPr="00425A13">
        <w:rPr>
          <w:rFonts w:ascii="Times New Roman" w:hAnsi="Times New Roman" w:cs="Times New Roman"/>
          <w:sz w:val="27"/>
          <w:szCs w:val="27"/>
        </w:rPr>
        <w:tab/>
        <w:t>.</w:t>
      </w:r>
    </w:p>
    <w:p w:rsidR="00425A13" w:rsidRPr="00425A13" w:rsidRDefault="00A66D8C" w:rsidP="00425A13">
      <w:pPr>
        <w:pStyle w:val="44"/>
        <w:shd w:val="clear" w:color="auto" w:fill="auto"/>
        <w:spacing w:before="0" w:line="240" w:lineRule="auto"/>
        <w:ind w:left="60" w:firstLine="660"/>
        <w:jc w:val="left"/>
      </w:pPr>
      <w:r w:rsidRPr="00425A13">
        <w:fldChar w:fldCharType="end"/>
      </w:r>
      <w:r w:rsidR="00425A13" w:rsidRPr="00425A13">
        <w:t>(нужное вписать)</w:t>
      </w:r>
    </w:p>
    <w:p w:rsidR="00425A13" w:rsidRDefault="00425A13" w:rsidP="00425A13">
      <w:pPr>
        <w:pStyle w:val="121"/>
        <w:shd w:val="clear" w:color="auto" w:fill="auto"/>
        <w:tabs>
          <w:tab w:val="left" w:pos="6900"/>
        </w:tabs>
        <w:spacing w:before="0" w:after="0" w:line="240" w:lineRule="auto"/>
        <w:ind w:left="60"/>
        <w:rPr>
          <w:rFonts w:ascii="Times New Roman" w:hAnsi="Times New Roman" w:cs="Times New Roman"/>
          <w:sz w:val="27"/>
          <w:szCs w:val="27"/>
        </w:rPr>
      </w:pPr>
    </w:p>
    <w:p w:rsidR="00425A13" w:rsidRDefault="00425A13" w:rsidP="00425A13">
      <w:pPr>
        <w:pStyle w:val="121"/>
        <w:shd w:val="clear" w:color="auto" w:fill="auto"/>
        <w:tabs>
          <w:tab w:val="left" w:pos="6900"/>
        </w:tabs>
        <w:spacing w:before="0" w:after="0" w:line="240" w:lineRule="auto"/>
        <w:ind w:left="60"/>
        <w:rPr>
          <w:rFonts w:ascii="Times New Roman" w:hAnsi="Times New Roman" w:cs="Times New Roman"/>
          <w:sz w:val="27"/>
          <w:szCs w:val="27"/>
        </w:rPr>
      </w:pPr>
    </w:p>
    <w:p w:rsidR="00425A13" w:rsidRPr="00425A13" w:rsidRDefault="00425A13" w:rsidP="00425A13">
      <w:pPr>
        <w:pStyle w:val="121"/>
        <w:shd w:val="clear" w:color="auto" w:fill="auto"/>
        <w:tabs>
          <w:tab w:val="left" w:pos="6900"/>
        </w:tabs>
        <w:spacing w:before="0" w:after="0" w:line="240" w:lineRule="auto"/>
        <w:ind w:left="60"/>
        <w:rPr>
          <w:rFonts w:ascii="Times New Roman" w:hAnsi="Times New Roman" w:cs="Times New Roman"/>
          <w:sz w:val="27"/>
          <w:szCs w:val="27"/>
        </w:rPr>
      </w:pPr>
      <w:r w:rsidRPr="00425A13">
        <w:rPr>
          <w:rFonts w:ascii="Times New Roman" w:hAnsi="Times New Roman" w:cs="Times New Roman"/>
          <w:sz w:val="27"/>
          <w:szCs w:val="27"/>
        </w:rPr>
        <w:t>(заявитель)</w:t>
      </w:r>
      <w:r w:rsidRPr="00425A13">
        <w:rPr>
          <w:rFonts w:ascii="Times New Roman" w:hAnsi="Times New Roman" w:cs="Times New Roman"/>
          <w:sz w:val="27"/>
          <w:szCs w:val="27"/>
        </w:rPr>
        <w:tab/>
        <w:t>(Подпись)</w:t>
      </w:r>
    </w:p>
    <w:p w:rsidR="00425A13" w:rsidRDefault="00425A13" w:rsidP="00425A13">
      <w:pPr>
        <w:pStyle w:val="66"/>
        <w:shd w:val="clear" w:color="auto" w:fill="auto"/>
        <w:tabs>
          <w:tab w:val="left" w:leader="underscore" w:pos="4139"/>
        </w:tabs>
        <w:spacing w:line="240" w:lineRule="auto"/>
        <w:jc w:val="both"/>
      </w:pPr>
    </w:p>
    <w:p w:rsidR="00425A13" w:rsidRPr="00425A13" w:rsidRDefault="00425A13" w:rsidP="00425A13">
      <w:pPr>
        <w:pStyle w:val="66"/>
        <w:shd w:val="clear" w:color="auto" w:fill="auto"/>
        <w:tabs>
          <w:tab w:val="left" w:leader="underscore" w:pos="4139"/>
        </w:tabs>
        <w:spacing w:line="240" w:lineRule="auto"/>
        <w:jc w:val="both"/>
        <w:rPr>
          <w:b w:val="0"/>
          <w:i w:val="0"/>
        </w:rPr>
      </w:pPr>
      <w:r w:rsidRPr="00425A13">
        <w:rPr>
          <w:b w:val="0"/>
          <w:i w:val="0"/>
        </w:rPr>
        <w:t>Дата: «____»</w:t>
      </w:r>
      <w:r w:rsidRPr="00425A13">
        <w:rPr>
          <w:b w:val="0"/>
          <w:i w:val="0"/>
        </w:rPr>
        <w:tab/>
        <w:t>20__г.</w:t>
      </w:r>
    </w:p>
    <w:p w:rsidR="00A37DA0" w:rsidRPr="00425A13" w:rsidRDefault="00A37DA0" w:rsidP="00425A13">
      <w:pPr>
        <w:pStyle w:val="66"/>
        <w:shd w:val="clear" w:color="auto" w:fill="auto"/>
        <w:tabs>
          <w:tab w:val="left" w:leader="underscore" w:pos="4139"/>
        </w:tabs>
        <w:spacing w:line="240" w:lineRule="auto"/>
        <w:ind w:left="40"/>
        <w:jc w:val="both"/>
        <w:rPr>
          <w:b w:val="0"/>
          <w:i w:val="0"/>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A37DA0" w:rsidRDefault="00A37DA0"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Pr="00425A13" w:rsidRDefault="00425A13" w:rsidP="00425A13">
      <w:pPr>
        <w:pStyle w:val="a3"/>
        <w:ind w:left="4536" w:right="40"/>
        <w:jc w:val="right"/>
        <w:rPr>
          <w:sz w:val="26"/>
          <w:szCs w:val="26"/>
        </w:rPr>
      </w:pPr>
      <w:r w:rsidRPr="00425A13">
        <w:rPr>
          <w:sz w:val="26"/>
          <w:szCs w:val="26"/>
        </w:rPr>
        <w:lastRenderedPageBreak/>
        <w:t xml:space="preserve">Приложение № 9 </w:t>
      </w:r>
    </w:p>
    <w:p w:rsidR="00425A13" w:rsidRPr="00425A13" w:rsidRDefault="00425A13" w:rsidP="00425A13">
      <w:pPr>
        <w:pStyle w:val="a3"/>
        <w:ind w:left="4536" w:right="40"/>
        <w:jc w:val="right"/>
        <w:rPr>
          <w:sz w:val="26"/>
          <w:szCs w:val="26"/>
        </w:rPr>
      </w:pPr>
      <w:r w:rsidRPr="00425A13">
        <w:rPr>
          <w:sz w:val="26"/>
          <w:szCs w:val="26"/>
        </w:rPr>
        <w:t>к Административному регламенту по предоставлению муниципальной</w:t>
      </w:r>
    </w:p>
    <w:p w:rsidR="00425A13" w:rsidRPr="00425A13" w:rsidRDefault="00425A13" w:rsidP="00425A13">
      <w:pPr>
        <w:pStyle w:val="a3"/>
        <w:ind w:left="4536" w:right="40"/>
        <w:jc w:val="right"/>
        <w:rPr>
          <w:sz w:val="26"/>
          <w:szCs w:val="26"/>
        </w:rPr>
      </w:pPr>
      <w:r w:rsidRPr="00425A13">
        <w:rPr>
          <w:sz w:val="26"/>
          <w:szCs w:val="26"/>
        </w:rPr>
        <w:t xml:space="preserve"> услуги</w:t>
      </w:r>
    </w:p>
    <w:p w:rsidR="00425A13" w:rsidRPr="00425A13" w:rsidRDefault="00425A13" w:rsidP="00425A13">
      <w:pPr>
        <w:pStyle w:val="38"/>
        <w:shd w:val="clear" w:color="auto" w:fill="auto"/>
        <w:spacing w:before="0" w:after="0" w:line="240" w:lineRule="auto"/>
        <w:ind w:right="40"/>
        <w:rPr>
          <w:rFonts w:ascii="Times New Roman" w:hAnsi="Times New Roman" w:cs="Times New Roman"/>
          <w:sz w:val="26"/>
          <w:szCs w:val="26"/>
        </w:rPr>
      </w:pPr>
    </w:p>
    <w:p w:rsidR="00425A13" w:rsidRPr="00425A13" w:rsidRDefault="00425A13" w:rsidP="00425A13">
      <w:pPr>
        <w:pStyle w:val="38"/>
        <w:shd w:val="clear" w:color="auto" w:fill="auto"/>
        <w:spacing w:before="0" w:after="0" w:line="240" w:lineRule="auto"/>
        <w:ind w:right="40"/>
        <w:jc w:val="center"/>
        <w:rPr>
          <w:rFonts w:ascii="Times New Roman" w:hAnsi="Times New Roman" w:cs="Times New Roman"/>
          <w:b/>
          <w:sz w:val="26"/>
          <w:szCs w:val="26"/>
        </w:rPr>
      </w:pPr>
      <w:r w:rsidRPr="00425A13">
        <w:rPr>
          <w:rFonts w:ascii="Times New Roman" w:hAnsi="Times New Roman" w:cs="Times New Roman"/>
          <w:b/>
          <w:sz w:val="26"/>
          <w:szCs w:val="26"/>
        </w:rPr>
        <w:t>Форма решения об отказе в приеме документов, необходимых для</w:t>
      </w:r>
    </w:p>
    <w:p w:rsidR="00425A13" w:rsidRDefault="00425A13" w:rsidP="00425A13">
      <w:pPr>
        <w:pStyle w:val="38"/>
        <w:shd w:val="clear" w:color="auto" w:fill="auto"/>
        <w:spacing w:before="0" w:after="0" w:line="240" w:lineRule="auto"/>
        <w:ind w:right="40"/>
        <w:jc w:val="center"/>
        <w:rPr>
          <w:rFonts w:ascii="Times New Roman" w:hAnsi="Times New Roman" w:cs="Times New Roman"/>
          <w:b/>
          <w:sz w:val="26"/>
          <w:szCs w:val="26"/>
        </w:rPr>
      </w:pPr>
      <w:r w:rsidRPr="00425A13">
        <w:rPr>
          <w:rFonts w:ascii="Times New Roman" w:hAnsi="Times New Roman" w:cs="Times New Roman"/>
          <w:b/>
          <w:sz w:val="26"/>
          <w:szCs w:val="26"/>
        </w:rPr>
        <w:t>предоставления услуги</w:t>
      </w:r>
    </w:p>
    <w:p w:rsidR="00425A13" w:rsidRDefault="00425A13" w:rsidP="00425A13">
      <w:pPr>
        <w:pStyle w:val="38"/>
        <w:shd w:val="clear" w:color="auto" w:fill="auto"/>
        <w:spacing w:before="0" w:after="0" w:line="240" w:lineRule="auto"/>
        <w:ind w:right="40"/>
        <w:jc w:val="center"/>
        <w:rPr>
          <w:rFonts w:ascii="Times New Roman" w:hAnsi="Times New Roman" w:cs="Times New Roman"/>
          <w:b/>
          <w:sz w:val="26"/>
          <w:szCs w:val="26"/>
        </w:rPr>
      </w:pPr>
    </w:p>
    <w:p w:rsidR="00425A13" w:rsidRPr="00425A13" w:rsidRDefault="00425A13" w:rsidP="00425A13">
      <w:pPr>
        <w:pStyle w:val="38"/>
        <w:shd w:val="clear" w:color="auto" w:fill="auto"/>
        <w:spacing w:before="0" w:after="0" w:line="240" w:lineRule="auto"/>
        <w:ind w:right="40"/>
        <w:jc w:val="center"/>
        <w:rPr>
          <w:rFonts w:ascii="Times New Roman" w:hAnsi="Times New Roman" w:cs="Times New Roman"/>
          <w:b/>
          <w:sz w:val="26"/>
          <w:szCs w:val="26"/>
        </w:rPr>
      </w:pPr>
    </w:p>
    <w:p w:rsidR="00425A13" w:rsidRDefault="00425A13" w:rsidP="00425A13">
      <w:pPr>
        <w:pStyle w:val="75"/>
        <w:shd w:val="clear" w:color="auto" w:fill="auto"/>
        <w:spacing w:before="0" w:after="32" w:line="170" w:lineRule="exact"/>
        <w:ind w:right="40"/>
      </w:pPr>
      <w:r>
        <w:t>Наименование уполномоченного органа исполнительной власти субъекта Российской Федерации</w:t>
      </w:r>
    </w:p>
    <w:p w:rsidR="00425A13" w:rsidRDefault="00425A13" w:rsidP="00425A13">
      <w:pPr>
        <w:pStyle w:val="75"/>
        <w:shd w:val="clear" w:color="auto" w:fill="auto"/>
        <w:spacing w:before="0" w:after="237" w:line="170" w:lineRule="exact"/>
        <w:ind w:right="40"/>
      </w:pPr>
      <w:r>
        <w:t>или органа местного самоуправления</w:t>
      </w:r>
    </w:p>
    <w:p w:rsidR="00425A13" w:rsidRPr="00425A13" w:rsidRDefault="00425A13" w:rsidP="00425A13">
      <w:pPr>
        <w:pStyle w:val="a3"/>
        <w:tabs>
          <w:tab w:val="left" w:leader="underscore" w:pos="9222"/>
        </w:tabs>
        <w:spacing w:after="296" w:line="270" w:lineRule="exact"/>
        <w:ind w:left="6740"/>
        <w:jc w:val="left"/>
        <w:rPr>
          <w:sz w:val="26"/>
          <w:szCs w:val="26"/>
        </w:rPr>
      </w:pPr>
      <w:r w:rsidRPr="00425A13">
        <w:rPr>
          <w:sz w:val="26"/>
          <w:szCs w:val="26"/>
        </w:rPr>
        <w:t>Кому:</w:t>
      </w:r>
      <w:r w:rsidRPr="00425A13">
        <w:rPr>
          <w:sz w:val="26"/>
          <w:szCs w:val="26"/>
        </w:rPr>
        <w:tab/>
      </w:r>
    </w:p>
    <w:p w:rsidR="00425A13" w:rsidRPr="00425A13" w:rsidRDefault="00425A13" w:rsidP="00425A13">
      <w:pPr>
        <w:pStyle w:val="a3"/>
        <w:ind w:right="40"/>
        <w:jc w:val="center"/>
        <w:rPr>
          <w:sz w:val="26"/>
          <w:szCs w:val="26"/>
        </w:rPr>
      </w:pPr>
      <w:r w:rsidRPr="00425A13">
        <w:rPr>
          <w:sz w:val="26"/>
          <w:szCs w:val="26"/>
        </w:rPr>
        <w:t>РЕШЕНИЕ</w:t>
      </w:r>
    </w:p>
    <w:p w:rsidR="00425A13" w:rsidRPr="00425A13" w:rsidRDefault="00425A13" w:rsidP="00425A13">
      <w:pPr>
        <w:pStyle w:val="38"/>
        <w:shd w:val="clear" w:color="auto" w:fill="auto"/>
        <w:spacing w:before="0" w:after="341" w:line="322" w:lineRule="exact"/>
        <w:ind w:right="40"/>
        <w:jc w:val="center"/>
        <w:rPr>
          <w:rFonts w:ascii="Times New Roman" w:hAnsi="Times New Roman" w:cs="Times New Roman"/>
          <w:sz w:val="26"/>
          <w:szCs w:val="26"/>
        </w:rPr>
      </w:pPr>
      <w:r w:rsidRPr="00425A13">
        <w:rPr>
          <w:rStyle w:val="313"/>
          <w:bCs/>
          <w:sz w:val="26"/>
          <w:szCs w:val="26"/>
        </w:rPr>
        <w:t>об отказе в приёме документов, необходимых для предоставления услуги</w:t>
      </w:r>
      <w:r w:rsidRPr="00425A13">
        <w:rPr>
          <w:rStyle w:val="313"/>
          <w:b/>
          <w:bCs/>
          <w:sz w:val="26"/>
          <w:szCs w:val="26"/>
        </w:rPr>
        <w:t xml:space="preserve"> </w:t>
      </w:r>
      <w:r w:rsidRPr="00425A13">
        <w:rPr>
          <w:rFonts w:ascii="Times New Roman" w:hAnsi="Times New Roman" w:cs="Times New Roman"/>
          <w:sz w:val="26"/>
          <w:szCs w:val="26"/>
        </w:rPr>
        <w:t>«</w:t>
      </w:r>
      <w:r w:rsidRPr="00425A13">
        <w:rPr>
          <w:rFonts w:ascii="Times New Roman" w:hAnsi="Times New Roman" w:cs="Times New Roman"/>
          <w:b/>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Новичихинского района»</w:t>
      </w:r>
    </w:p>
    <w:p w:rsidR="00425A13" w:rsidRPr="00EA0208" w:rsidRDefault="00425A13" w:rsidP="00425A13">
      <w:pPr>
        <w:ind w:left="-15" w:right="10"/>
        <w:rPr>
          <w:sz w:val="27"/>
          <w:szCs w:val="27"/>
        </w:rPr>
      </w:pPr>
      <w:r w:rsidRPr="00EA0208">
        <w:rPr>
          <w:sz w:val="27"/>
          <w:szCs w:val="27"/>
        </w:rPr>
        <w:t xml:space="preserve">от ____________                                                                         № ____________ </w:t>
      </w:r>
    </w:p>
    <w:p w:rsidR="00425A13" w:rsidRPr="00EA0208" w:rsidRDefault="00425A13" w:rsidP="00425A13">
      <w:pPr>
        <w:spacing w:line="259" w:lineRule="auto"/>
        <w:rPr>
          <w:sz w:val="27"/>
          <w:szCs w:val="27"/>
        </w:rPr>
      </w:pPr>
      <w:r w:rsidRPr="00EA0208">
        <w:rPr>
          <w:sz w:val="27"/>
          <w:szCs w:val="27"/>
        </w:rPr>
        <w:t xml:space="preserve"> </w:t>
      </w:r>
    </w:p>
    <w:p w:rsidR="00425A13" w:rsidRPr="00EA0208" w:rsidRDefault="00425A13" w:rsidP="00425A13">
      <w:pPr>
        <w:ind w:left="-15" w:right="10"/>
        <w:rPr>
          <w:sz w:val="27"/>
          <w:szCs w:val="27"/>
        </w:rPr>
      </w:pPr>
      <w:r w:rsidRPr="00EA0208">
        <w:rPr>
          <w:sz w:val="27"/>
          <w:szCs w:val="27"/>
        </w:rPr>
        <w:t xml:space="preserve">Рассмотрев Ваше заявление от _______ № ______________ и прилагаемые к нему документы, уполномоченным органом ____________________________ </w:t>
      </w:r>
    </w:p>
    <w:p w:rsidR="00425A13" w:rsidRPr="00EA0208" w:rsidRDefault="00425A13" w:rsidP="00425A13">
      <w:pPr>
        <w:ind w:left="-15" w:right="10"/>
        <w:rPr>
          <w:sz w:val="27"/>
          <w:szCs w:val="27"/>
        </w:rPr>
      </w:pPr>
      <w:r w:rsidRPr="00EA0208">
        <w:rPr>
          <w:sz w:val="27"/>
          <w:szCs w:val="27"/>
        </w:rPr>
        <w:t xml:space="preserve">___________________________________________________________________ </w:t>
      </w:r>
    </w:p>
    <w:p w:rsidR="00425A13" w:rsidRPr="00425A13" w:rsidRDefault="00425A13" w:rsidP="00425A13">
      <w:pPr>
        <w:ind w:left="1418" w:hanging="953"/>
        <w:rPr>
          <w:sz w:val="22"/>
          <w:szCs w:val="22"/>
        </w:rPr>
      </w:pPr>
      <w:r w:rsidRPr="00425A13">
        <w:rPr>
          <w:i/>
          <w:sz w:val="22"/>
          <w:szCs w:val="22"/>
        </w:rPr>
        <w:t xml:space="preserve">наименование уполномоченного органа исполнительной власти субъекта Российской Федерации или органа местного самоуправления </w:t>
      </w:r>
    </w:p>
    <w:p w:rsidR="00425A13" w:rsidRDefault="00425A13" w:rsidP="00425A13">
      <w:pPr>
        <w:ind w:left="-15" w:right="139"/>
        <w:rPr>
          <w:sz w:val="27"/>
          <w:szCs w:val="27"/>
        </w:rPr>
      </w:pPr>
    </w:p>
    <w:p w:rsidR="00425A13" w:rsidRPr="00EA0208" w:rsidRDefault="00425A13" w:rsidP="00425A13">
      <w:pPr>
        <w:ind w:left="-15" w:right="139"/>
        <w:rPr>
          <w:sz w:val="27"/>
          <w:szCs w:val="27"/>
        </w:rPr>
      </w:pPr>
      <w:r w:rsidRPr="00EA0208">
        <w:rPr>
          <w:sz w:val="27"/>
          <w:szCs w:val="27"/>
        </w:rPr>
        <w:t>принято решение об отказе в приеме и регистрации документов, необходимых для предоставления муниципальной услуги, по следующим основаниям:</w:t>
      </w:r>
      <w:r w:rsidRPr="00EA0208">
        <w:rPr>
          <w:i/>
          <w:sz w:val="27"/>
          <w:szCs w:val="27"/>
        </w:rPr>
        <w:t xml:space="preserve"> </w:t>
      </w:r>
    </w:p>
    <w:tbl>
      <w:tblPr>
        <w:tblStyle w:val="TableGrid"/>
        <w:tblW w:w="9766" w:type="dxa"/>
        <w:tblInd w:w="-62" w:type="dxa"/>
        <w:tblCellMar>
          <w:top w:w="158" w:type="dxa"/>
          <w:left w:w="65" w:type="dxa"/>
          <w:right w:w="67" w:type="dxa"/>
        </w:tblCellMar>
        <w:tblLook w:val="04A0"/>
      </w:tblPr>
      <w:tblGrid>
        <w:gridCol w:w="2150"/>
        <w:gridCol w:w="3576"/>
        <w:gridCol w:w="4040"/>
      </w:tblGrid>
      <w:tr w:rsidR="00425A13" w:rsidRPr="00EA0208" w:rsidTr="009E02DC">
        <w:trPr>
          <w:trHeight w:val="442"/>
        </w:trPr>
        <w:tc>
          <w:tcPr>
            <w:tcW w:w="2150" w:type="dxa"/>
            <w:tcBorders>
              <w:top w:val="single" w:sz="4" w:space="0" w:color="000000"/>
              <w:left w:val="single" w:sz="4" w:space="0" w:color="000000"/>
              <w:bottom w:val="single" w:sz="4" w:space="0" w:color="000000"/>
              <w:right w:val="single" w:sz="4" w:space="0" w:color="000000"/>
            </w:tcBorders>
            <w:vAlign w:val="center"/>
          </w:tcPr>
          <w:p w:rsidR="00425A13" w:rsidRPr="00EA0208" w:rsidRDefault="00425A13" w:rsidP="003628E6">
            <w:pPr>
              <w:spacing w:line="259" w:lineRule="auto"/>
              <w:rPr>
                <w:sz w:val="24"/>
                <w:szCs w:val="27"/>
              </w:rPr>
            </w:pPr>
            <w:r w:rsidRPr="00EA0208">
              <w:rPr>
                <w:sz w:val="24"/>
                <w:szCs w:val="27"/>
              </w:rPr>
              <w:t>№ Пункта</w:t>
            </w:r>
          </w:p>
          <w:p w:rsidR="00425A13" w:rsidRPr="00EA0208" w:rsidRDefault="00425A13" w:rsidP="003628E6">
            <w:pPr>
              <w:spacing w:line="259" w:lineRule="auto"/>
              <w:rPr>
                <w:sz w:val="24"/>
                <w:szCs w:val="27"/>
              </w:rPr>
            </w:pPr>
            <w:r w:rsidRPr="00EA0208">
              <w:rPr>
                <w:sz w:val="24"/>
                <w:szCs w:val="27"/>
              </w:rPr>
              <w:t xml:space="preserve">административного </w:t>
            </w:r>
          </w:p>
          <w:p w:rsidR="00425A13" w:rsidRPr="00EA0208" w:rsidRDefault="00425A13" w:rsidP="003628E6">
            <w:pPr>
              <w:spacing w:line="259" w:lineRule="auto"/>
              <w:rPr>
                <w:sz w:val="24"/>
                <w:szCs w:val="27"/>
              </w:rPr>
            </w:pPr>
            <w:r w:rsidRPr="00EA0208">
              <w:rPr>
                <w:sz w:val="24"/>
                <w:szCs w:val="27"/>
              </w:rPr>
              <w:t xml:space="preserve">регламента </w:t>
            </w:r>
          </w:p>
        </w:tc>
        <w:tc>
          <w:tcPr>
            <w:tcW w:w="3576" w:type="dxa"/>
            <w:tcBorders>
              <w:top w:val="single" w:sz="4" w:space="0" w:color="000000"/>
              <w:left w:val="single" w:sz="4" w:space="0" w:color="000000"/>
              <w:bottom w:val="single" w:sz="4" w:space="0" w:color="000000"/>
              <w:right w:val="single" w:sz="4" w:space="0" w:color="000000"/>
            </w:tcBorders>
          </w:tcPr>
          <w:p w:rsidR="00425A13" w:rsidRPr="00EA0208" w:rsidRDefault="00425A13" w:rsidP="003628E6">
            <w:pPr>
              <w:spacing w:line="259" w:lineRule="auto"/>
              <w:jc w:val="center"/>
              <w:rPr>
                <w:sz w:val="24"/>
                <w:szCs w:val="27"/>
              </w:rPr>
            </w:pPr>
            <w:r w:rsidRPr="00EA0208">
              <w:rPr>
                <w:sz w:val="24"/>
                <w:szCs w:val="27"/>
              </w:rPr>
              <w:t xml:space="preserve">Наименование основания для отказа в соответствии со стандартом </w:t>
            </w:r>
          </w:p>
        </w:tc>
        <w:tc>
          <w:tcPr>
            <w:tcW w:w="4040" w:type="dxa"/>
            <w:tcBorders>
              <w:top w:val="single" w:sz="4" w:space="0" w:color="000000"/>
              <w:left w:val="single" w:sz="4" w:space="0" w:color="000000"/>
              <w:bottom w:val="single" w:sz="4" w:space="0" w:color="000000"/>
              <w:right w:val="single" w:sz="4" w:space="0" w:color="000000"/>
            </w:tcBorders>
          </w:tcPr>
          <w:p w:rsidR="00425A13" w:rsidRPr="00EA0208" w:rsidRDefault="00425A13" w:rsidP="003628E6">
            <w:pPr>
              <w:spacing w:line="259" w:lineRule="auto"/>
              <w:jc w:val="center"/>
              <w:rPr>
                <w:sz w:val="24"/>
                <w:szCs w:val="27"/>
              </w:rPr>
            </w:pPr>
            <w:r w:rsidRPr="00EA0208">
              <w:rPr>
                <w:sz w:val="24"/>
                <w:szCs w:val="27"/>
              </w:rPr>
              <w:t xml:space="preserve">Разъяснение причин отказа в приеме и регистрации документов </w:t>
            </w:r>
            <w:r w:rsidRPr="00EA0208">
              <w:rPr>
                <w:sz w:val="24"/>
                <w:szCs w:val="27"/>
                <w:vertAlign w:val="superscript"/>
              </w:rPr>
              <w:footnoteReference w:id="1"/>
            </w:r>
            <w:r w:rsidRPr="00EA0208">
              <w:rPr>
                <w:sz w:val="24"/>
                <w:szCs w:val="27"/>
              </w:rPr>
              <w:t xml:space="preserve"> </w:t>
            </w:r>
          </w:p>
        </w:tc>
      </w:tr>
    </w:tbl>
    <w:p w:rsidR="00425A13" w:rsidRPr="00EA0208" w:rsidRDefault="00425A13" w:rsidP="00425A13">
      <w:pPr>
        <w:ind w:left="708" w:right="10"/>
        <w:rPr>
          <w:sz w:val="27"/>
          <w:szCs w:val="27"/>
        </w:rPr>
      </w:pPr>
      <w:r w:rsidRPr="00EA0208">
        <w:rPr>
          <w:sz w:val="27"/>
          <w:szCs w:val="27"/>
        </w:rPr>
        <w:t xml:space="preserve">Дополнительная информация: _______________________________________. </w:t>
      </w:r>
    </w:p>
    <w:p w:rsidR="00425A13" w:rsidRPr="00EA0208" w:rsidRDefault="00425A13" w:rsidP="00425A13">
      <w:pPr>
        <w:spacing w:line="259" w:lineRule="auto"/>
        <w:rPr>
          <w:sz w:val="27"/>
          <w:szCs w:val="27"/>
        </w:rPr>
      </w:pPr>
      <w:r w:rsidRPr="00EA0208">
        <w:rPr>
          <w:sz w:val="27"/>
          <w:szCs w:val="27"/>
        </w:rPr>
        <w:t xml:space="preserve"> </w:t>
      </w:r>
    </w:p>
    <w:p w:rsidR="00425A13" w:rsidRPr="00425A13" w:rsidRDefault="00425A13" w:rsidP="00425A13">
      <w:pPr>
        <w:ind w:left="-15" w:right="-1"/>
        <w:rPr>
          <w:sz w:val="26"/>
          <w:szCs w:val="26"/>
        </w:rPr>
      </w:pPr>
      <w:r w:rsidRPr="00425A13">
        <w:rPr>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425A13" w:rsidRPr="00425A13" w:rsidRDefault="00425A13" w:rsidP="00425A13">
      <w:pPr>
        <w:ind w:left="-15" w:right="-1"/>
        <w:rPr>
          <w:sz w:val="26"/>
          <w:szCs w:val="26"/>
        </w:rPr>
      </w:pPr>
      <w:r w:rsidRPr="00425A13">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tbl>
      <w:tblPr>
        <w:tblStyle w:val="af2"/>
        <w:tblW w:w="9263" w:type="dxa"/>
        <w:tblInd w:w="40" w:type="dxa"/>
        <w:tblLook w:val="04A0"/>
      </w:tblPr>
      <w:tblGrid>
        <w:gridCol w:w="5880"/>
        <w:gridCol w:w="3383"/>
      </w:tblGrid>
      <w:tr w:rsidR="009E02DC" w:rsidTr="009E02DC">
        <w:tc>
          <w:tcPr>
            <w:tcW w:w="5880" w:type="dxa"/>
            <w:tcBorders>
              <w:top w:val="nil"/>
              <w:left w:val="nil"/>
              <w:bottom w:val="single" w:sz="4" w:space="0" w:color="auto"/>
              <w:right w:val="single" w:sz="4" w:space="0" w:color="auto"/>
            </w:tcBorders>
          </w:tcPr>
          <w:p w:rsidR="009E02DC" w:rsidRDefault="009E02DC" w:rsidP="00A37DA0">
            <w:pPr>
              <w:pStyle w:val="66"/>
              <w:shd w:val="clear" w:color="auto" w:fill="auto"/>
              <w:tabs>
                <w:tab w:val="left" w:leader="underscore" w:pos="4139"/>
              </w:tabs>
              <w:spacing w:line="240" w:lineRule="auto"/>
              <w:jc w:val="both"/>
              <w:rPr>
                <w:b w:val="0"/>
                <w:i w:val="0"/>
                <w:sz w:val="28"/>
                <w:szCs w:val="28"/>
              </w:rPr>
            </w:pPr>
          </w:p>
        </w:tc>
        <w:tc>
          <w:tcPr>
            <w:tcW w:w="3383" w:type="dxa"/>
            <w:vMerge w:val="restart"/>
            <w:tcBorders>
              <w:left w:val="single" w:sz="4" w:space="0" w:color="auto"/>
            </w:tcBorders>
          </w:tcPr>
          <w:p w:rsidR="009E02DC" w:rsidRDefault="009E02DC" w:rsidP="009E02DC">
            <w:pPr>
              <w:pStyle w:val="66"/>
              <w:shd w:val="clear" w:color="auto" w:fill="auto"/>
              <w:tabs>
                <w:tab w:val="left" w:leader="underscore" w:pos="4139"/>
              </w:tabs>
              <w:spacing w:line="240" w:lineRule="auto"/>
              <w:rPr>
                <w:b w:val="0"/>
                <w:i w:val="0"/>
                <w:sz w:val="24"/>
              </w:rPr>
            </w:pPr>
            <w:r w:rsidRPr="009E02DC">
              <w:rPr>
                <w:b w:val="0"/>
                <w:i w:val="0"/>
                <w:sz w:val="24"/>
              </w:rPr>
              <w:t xml:space="preserve">Сведения </w:t>
            </w:r>
          </w:p>
          <w:p w:rsidR="009E02DC" w:rsidRPr="009E02DC" w:rsidRDefault="009E02DC" w:rsidP="009E02DC">
            <w:pPr>
              <w:pStyle w:val="66"/>
              <w:shd w:val="clear" w:color="auto" w:fill="auto"/>
              <w:tabs>
                <w:tab w:val="left" w:leader="underscore" w:pos="4139"/>
              </w:tabs>
              <w:spacing w:line="240" w:lineRule="auto"/>
              <w:rPr>
                <w:b w:val="0"/>
                <w:i w:val="0"/>
                <w:sz w:val="28"/>
                <w:szCs w:val="28"/>
              </w:rPr>
            </w:pPr>
            <w:r w:rsidRPr="009E02DC">
              <w:rPr>
                <w:b w:val="0"/>
                <w:i w:val="0"/>
                <w:sz w:val="24"/>
              </w:rPr>
              <w:t>об электронной подписи</w:t>
            </w:r>
          </w:p>
        </w:tc>
      </w:tr>
      <w:tr w:rsidR="009E02DC" w:rsidTr="009E02DC">
        <w:tc>
          <w:tcPr>
            <w:tcW w:w="5880" w:type="dxa"/>
            <w:tcBorders>
              <w:top w:val="single" w:sz="4" w:space="0" w:color="auto"/>
              <w:left w:val="nil"/>
              <w:bottom w:val="nil"/>
              <w:right w:val="single" w:sz="4" w:space="0" w:color="auto"/>
            </w:tcBorders>
          </w:tcPr>
          <w:p w:rsidR="009E02DC" w:rsidRPr="009E02DC" w:rsidRDefault="009E02DC" w:rsidP="009E02DC">
            <w:pPr>
              <w:pStyle w:val="66"/>
              <w:shd w:val="clear" w:color="auto" w:fill="auto"/>
              <w:tabs>
                <w:tab w:val="left" w:leader="underscore" w:pos="4139"/>
              </w:tabs>
              <w:spacing w:line="240" w:lineRule="auto"/>
              <w:rPr>
                <w:b w:val="0"/>
                <w:sz w:val="22"/>
                <w:szCs w:val="22"/>
              </w:rPr>
            </w:pPr>
            <w:r w:rsidRPr="009E02DC">
              <w:rPr>
                <w:b w:val="0"/>
                <w:sz w:val="22"/>
                <w:szCs w:val="22"/>
              </w:rPr>
              <w:t>Должность и ФИО сотрудника, принявшего решение</w:t>
            </w:r>
          </w:p>
        </w:tc>
        <w:tc>
          <w:tcPr>
            <w:tcW w:w="3383" w:type="dxa"/>
            <w:vMerge/>
            <w:tcBorders>
              <w:left w:val="single" w:sz="4" w:space="0" w:color="auto"/>
            </w:tcBorders>
          </w:tcPr>
          <w:p w:rsidR="009E02DC" w:rsidRDefault="009E02DC" w:rsidP="00A37DA0">
            <w:pPr>
              <w:pStyle w:val="66"/>
              <w:shd w:val="clear" w:color="auto" w:fill="auto"/>
              <w:tabs>
                <w:tab w:val="left" w:leader="underscore" w:pos="4139"/>
              </w:tabs>
              <w:spacing w:line="240" w:lineRule="auto"/>
              <w:jc w:val="both"/>
              <w:rPr>
                <w:b w:val="0"/>
                <w:i w:val="0"/>
                <w:sz w:val="28"/>
                <w:szCs w:val="28"/>
              </w:rPr>
            </w:pPr>
          </w:p>
        </w:tc>
      </w:tr>
    </w:tbl>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425A13" w:rsidRDefault="00425A13" w:rsidP="00A37DA0">
      <w:pPr>
        <w:pStyle w:val="66"/>
        <w:shd w:val="clear" w:color="auto" w:fill="auto"/>
        <w:tabs>
          <w:tab w:val="left" w:leader="underscore" w:pos="4139"/>
        </w:tabs>
        <w:spacing w:line="240" w:lineRule="auto"/>
        <w:ind w:left="40"/>
        <w:jc w:val="both"/>
        <w:rPr>
          <w:b w:val="0"/>
          <w:i w:val="0"/>
          <w:sz w:val="28"/>
          <w:szCs w:val="28"/>
        </w:rPr>
      </w:pPr>
    </w:p>
    <w:p w:rsidR="009E02DC" w:rsidRDefault="009E02DC" w:rsidP="00A37DA0">
      <w:pPr>
        <w:pStyle w:val="66"/>
        <w:shd w:val="clear" w:color="auto" w:fill="auto"/>
        <w:tabs>
          <w:tab w:val="left" w:leader="underscore" w:pos="4139"/>
        </w:tabs>
        <w:spacing w:line="240" w:lineRule="auto"/>
        <w:ind w:left="40"/>
        <w:jc w:val="both"/>
        <w:rPr>
          <w:b w:val="0"/>
          <w:i w:val="0"/>
          <w:sz w:val="28"/>
          <w:szCs w:val="28"/>
        </w:rPr>
        <w:sectPr w:rsidR="009E02DC" w:rsidSect="00BD7E23">
          <w:footerReference w:type="even" r:id="rId11"/>
          <w:footerReference w:type="default" r:id="rId12"/>
          <w:pgSz w:w="11906" w:h="16838"/>
          <w:pgMar w:top="1134" w:right="1276" w:bottom="1134" w:left="1559" w:header="425" w:footer="709" w:gutter="0"/>
          <w:cols w:space="708"/>
          <w:docGrid w:linePitch="360"/>
        </w:sectPr>
      </w:pPr>
    </w:p>
    <w:p w:rsidR="009E02DC" w:rsidRPr="009E02DC" w:rsidRDefault="009E02DC" w:rsidP="009E02DC">
      <w:pPr>
        <w:pStyle w:val="a3"/>
        <w:spacing w:after="236"/>
        <w:ind w:left="9498" w:right="620"/>
        <w:jc w:val="right"/>
        <w:rPr>
          <w:sz w:val="24"/>
        </w:rPr>
      </w:pPr>
      <w:r w:rsidRPr="009E02DC">
        <w:rPr>
          <w:sz w:val="24"/>
        </w:rPr>
        <w:lastRenderedPageBreak/>
        <w:t>Приложение № 10 к Административному регламенту по предоставлению муниципальной услуги</w:t>
      </w:r>
    </w:p>
    <w:p w:rsidR="009E02DC" w:rsidRPr="009E02DC" w:rsidRDefault="009E02DC" w:rsidP="009E02DC">
      <w:pPr>
        <w:pStyle w:val="213"/>
        <w:shd w:val="clear" w:color="auto" w:fill="auto"/>
        <w:tabs>
          <w:tab w:val="left" w:leader="underscore" w:pos="1339"/>
          <w:tab w:val="left" w:leader="underscore" w:pos="5064"/>
          <w:tab w:val="left" w:leader="underscore" w:pos="10306"/>
          <w:tab w:val="left" w:leader="underscore" w:pos="12149"/>
          <w:tab w:val="left" w:leader="underscore" w:pos="14078"/>
        </w:tabs>
        <w:spacing w:after="0" w:line="274" w:lineRule="exact"/>
        <w:jc w:val="center"/>
        <w:rPr>
          <w:rStyle w:val="2f5"/>
          <w:b/>
          <w:bCs/>
          <w:sz w:val="24"/>
          <w:szCs w:val="24"/>
          <w:u w:val="none"/>
        </w:rPr>
      </w:pPr>
      <w:r w:rsidRPr="009E02DC">
        <w:rPr>
          <w:sz w:val="24"/>
          <w:szCs w:val="24"/>
        </w:rPr>
        <w:t xml:space="preserve">Состав, последовательность и сроки выполнения административных процедур (действий) при предоставлении </w:t>
      </w:r>
      <w:r w:rsidRPr="009E02DC">
        <w:rPr>
          <w:rStyle w:val="2f5"/>
          <w:b/>
          <w:bCs/>
          <w:sz w:val="24"/>
          <w:szCs w:val="24"/>
          <w:u w:val="none"/>
        </w:rPr>
        <w:t>муниципальной услуги</w:t>
      </w:r>
    </w:p>
    <w:p w:rsidR="009E02DC" w:rsidRDefault="009E02DC" w:rsidP="009E02DC">
      <w:pPr>
        <w:pStyle w:val="213"/>
        <w:shd w:val="clear" w:color="auto" w:fill="auto"/>
        <w:tabs>
          <w:tab w:val="left" w:leader="underscore" w:pos="1339"/>
          <w:tab w:val="left" w:leader="underscore" w:pos="5064"/>
          <w:tab w:val="left" w:leader="underscore" w:pos="10306"/>
          <w:tab w:val="left" w:leader="underscore" w:pos="12149"/>
          <w:tab w:val="left" w:leader="underscore" w:pos="14078"/>
        </w:tabs>
        <w:spacing w:after="0" w:line="274" w:lineRule="exact"/>
        <w:jc w:val="center"/>
        <w:rPr>
          <w:rStyle w:val="2f5"/>
          <w:b/>
          <w:bCs/>
        </w:rPr>
      </w:pPr>
    </w:p>
    <w:tbl>
      <w:tblPr>
        <w:tblStyle w:val="TableGrid"/>
        <w:tblW w:w="15647" w:type="dxa"/>
        <w:jc w:val="center"/>
        <w:tblInd w:w="-427" w:type="dxa"/>
        <w:tblLayout w:type="fixed"/>
        <w:tblCellMar>
          <w:top w:w="46" w:type="dxa"/>
          <w:left w:w="108" w:type="dxa"/>
          <w:bottom w:w="5" w:type="dxa"/>
        </w:tblCellMar>
        <w:tblLook w:val="04A0"/>
      </w:tblPr>
      <w:tblGrid>
        <w:gridCol w:w="2253"/>
        <w:gridCol w:w="4973"/>
        <w:gridCol w:w="2696"/>
        <w:gridCol w:w="1843"/>
        <w:gridCol w:w="1230"/>
        <w:gridCol w:w="48"/>
        <w:gridCol w:w="1269"/>
        <w:gridCol w:w="94"/>
        <w:gridCol w:w="1147"/>
        <w:gridCol w:w="94"/>
      </w:tblGrid>
      <w:tr w:rsidR="003B1B83" w:rsidRPr="002E7AD2" w:rsidTr="003B1B83">
        <w:trPr>
          <w:gridAfter w:val="1"/>
          <w:wAfter w:w="94" w:type="dxa"/>
          <w:trHeight w:val="2304"/>
          <w:jc w:val="center"/>
        </w:trPr>
        <w:tc>
          <w:tcPr>
            <w:tcW w:w="2253" w:type="dxa"/>
            <w:tcBorders>
              <w:top w:val="single" w:sz="4" w:space="0" w:color="000000"/>
              <w:left w:val="single" w:sz="4" w:space="0" w:color="000000"/>
              <w:bottom w:val="single" w:sz="4" w:space="0" w:color="000000"/>
              <w:right w:val="single" w:sz="4" w:space="0" w:color="000000"/>
            </w:tcBorders>
            <w:vAlign w:val="center"/>
          </w:tcPr>
          <w:p w:rsidR="003B1B83" w:rsidRPr="009E02DC" w:rsidRDefault="003B1B83" w:rsidP="003B1B83">
            <w:pPr>
              <w:jc w:val="center"/>
            </w:pPr>
            <w:r w:rsidRPr="009E02DC">
              <w:t xml:space="preserve">Основание для начала </w:t>
            </w:r>
          </w:p>
          <w:p w:rsidR="003B1B83" w:rsidRPr="009E02DC" w:rsidRDefault="003B1B83" w:rsidP="003B1B83">
            <w:pPr>
              <w:ind w:left="447" w:hanging="401"/>
            </w:pPr>
            <w:r w:rsidRPr="009E02DC">
              <w:t xml:space="preserve">административной процедуры </w:t>
            </w:r>
          </w:p>
        </w:tc>
        <w:tc>
          <w:tcPr>
            <w:tcW w:w="4973" w:type="dxa"/>
            <w:tcBorders>
              <w:top w:val="single" w:sz="4" w:space="0" w:color="000000"/>
              <w:left w:val="single" w:sz="4" w:space="0" w:color="000000"/>
              <w:bottom w:val="single" w:sz="4" w:space="0" w:color="000000"/>
              <w:right w:val="single" w:sz="4" w:space="0" w:color="000000"/>
            </w:tcBorders>
            <w:vAlign w:val="center"/>
          </w:tcPr>
          <w:p w:rsidR="003B1B83" w:rsidRPr="009E02DC" w:rsidRDefault="003B1B83" w:rsidP="003B1B83">
            <w:pPr>
              <w:jc w:val="center"/>
            </w:pPr>
            <w:r w:rsidRPr="009E02DC">
              <w:t xml:space="preserve">Содержание административных действий </w:t>
            </w:r>
          </w:p>
        </w:tc>
        <w:tc>
          <w:tcPr>
            <w:tcW w:w="2696" w:type="dxa"/>
            <w:tcBorders>
              <w:top w:val="single" w:sz="4" w:space="0" w:color="000000"/>
              <w:left w:val="single" w:sz="4" w:space="0" w:color="000000"/>
              <w:bottom w:val="single" w:sz="4" w:space="0" w:color="000000"/>
              <w:right w:val="single" w:sz="4" w:space="0" w:color="000000"/>
            </w:tcBorders>
            <w:vAlign w:val="center"/>
          </w:tcPr>
          <w:p w:rsidR="003B1B83" w:rsidRPr="009E02DC" w:rsidRDefault="003B1B83" w:rsidP="003B1B83">
            <w:pPr>
              <w:jc w:val="center"/>
            </w:pPr>
            <w:r w:rsidRPr="009E02DC">
              <w:t xml:space="preserve">Срок выполнения </w:t>
            </w:r>
          </w:p>
          <w:p w:rsidR="003B1B83" w:rsidRPr="009E02DC" w:rsidRDefault="003B1B83" w:rsidP="003B1B83">
            <w:pPr>
              <w:ind w:left="15" w:right="60" w:hanging="7"/>
              <w:jc w:val="center"/>
            </w:pPr>
            <w:r w:rsidRPr="009E02DC">
              <w:t xml:space="preserve">административных действий </w:t>
            </w:r>
          </w:p>
        </w:tc>
        <w:tc>
          <w:tcPr>
            <w:tcW w:w="1843" w:type="dxa"/>
            <w:tcBorders>
              <w:top w:val="single" w:sz="4" w:space="0" w:color="000000"/>
              <w:left w:val="single" w:sz="4" w:space="0" w:color="000000"/>
              <w:bottom w:val="single" w:sz="4" w:space="0" w:color="000000"/>
              <w:right w:val="single" w:sz="4" w:space="0" w:color="000000"/>
            </w:tcBorders>
          </w:tcPr>
          <w:p w:rsidR="003B1B83" w:rsidRPr="009E02DC" w:rsidRDefault="003B1B83" w:rsidP="003B1B83">
            <w:pPr>
              <w:ind w:left="47"/>
              <w:jc w:val="center"/>
            </w:pPr>
            <w:r w:rsidRPr="009E02DC">
              <w:t>Должностное лицо, ответственное за</w:t>
            </w:r>
          </w:p>
          <w:p w:rsidR="003B1B83" w:rsidRPr="009E02DC" w:rsidRDefault="003B1B83" w:rsidP="003B1B83">
            <w:pPr>
              <w:ind w:right="58"/>
              <w:jc w:val="center"/>
            </w:pPr>
            <w:r w:rsidRPr="009E02DC">
              <w:t>выполнение</w:t>
            </w:r>
          </w:p>
          <w:p w:rsidR="003B1B83" w:rsidRPr="009E02DC" w:rsidRDefault="003B1B83" w:rsidP="003B1B83">
            <w:pPr>
              <w:ind w:left="8" w:hanging="8"/>
              <w:jc w:val="center"/>
            </w:pPr>
            <w:r w:rsidRPr="009E02DC">
              <w:t>административного действия</w:t>
            </w:r>
          </w:p>
        </w:tc>
        <w:tc>
          <w:tcPr>
            <w:tcW w:w="1278" w:type="dxa"/>
            <w:gridSpan w:val="2"/>
            <w:tcBorders>
              <w:top w:val="single" w:sz="4" w:space="0" w:color="000000"/>
              <w:left w:val="single" w:sz="4" w:space="0" w:color="000000"/>
              <w:bottom w:val="single" w:sz="4" w:space="0" w:color="000000"/>
              <w:right w:val="single" w:sz="4" w:space="0" w:color="000000"/>
            </w:tcBorders>
            <w:vAlign w:val="bottom"/>
          </w:tcPr>
          <w:p w:rsidR="003B1B83" w:rsidRPr="009E02DC" w:rsidRDefault="003B1B83" w:rsidP="003B1B83">
            <w:pPr>
              <w:ind w:right="-16"/>
              <w:jc w:val="center"/>
            </w:pPr>
            <w:r w:rsidRPr="009E02DC">
              <w:t>Место вы</w:t>
            </w:r>
            <w:r>
              <w:t>-</w:t>
            </w:r>
            <w:r w:rsidRPr="009E02DC">
              <w:t>полнения администра</w:t>
            </w:r>
            <w:r>
              <w:t>-</w:t>
            </w:r>
            <w:r w:rsidRPr="009E02DC">
              <w:t>тивного действия/</w:t>
            </w:r>
          </w:p>
          <w:p w:rsidR="003B1B83" w:rsidRPr="009E02DC" w:rsidRDefault="003B1B83" w:rsidP="003B1B83">
            <w:pPr>
              <w:ind w:left="22"/>
              <w:jc w:val="center"/>
            </w:pPr>
            <w:r>
              <w:t>и</w:t>
            </w:r>
            <w:r w:rsidRPr="009E02DC">
              <w:t>спользуе</w:t>
            </w:r>
            <w:r>
              <w:t>-</w:t>
            </w:r>
            <w:r w:rsidRPr="009E02DC">
              <w:t>мая</w:t>
            </w:r>
            <w:r>
              <w:t xml:space="preserve"> и</w:t>
            </w:r>
            <w:r w:rsidRPr="009E02DC">
              <w:t>нфор</w:t>
            </w:r>
            <w:r>
              <w:t>-</w:t>
            </w:r>
            <w:r w:rsidRPr="009E02DC">
              <w:t>мационная система</w:t>
            </w:r>
          </w:p>
        </w:tc>
        <w:tc>
          <w:tcPr>
            <w:tcW w:w="1269" w:type="dxa"/>
            <w:tcBorders>
              <w:top w:val="single" w:sz="4" w:space="0" w:color="000000"/>
              <w:left w:val="single" w:sz="4" w:space="0" w:color="000000"/>
              <w:bottom w:val="single" w:sz="4" w:space="0" w:color="000000"/>
              <w:right w:val="single" w:sz="4" w:space="0" w:color="000000"/>
            </w:tcBorders>
            <w:vAlign w:val="center"/>
          </w:tcPr>
          <w:p w:rsidR="003B1B83" w:rsidRPr="009E02DC" w:rsidRDefault="003B1B83" w:rsidP="003B1B83">
            <w:pPr>
              <w:jc w:val="center"/>
            </w:pPr>
            <w:r w:rsidRPr="009E02DC">
              <w:t>Критерии принятия решения</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3B1B83" w:rsidRPr="009E02DC" w:rsidRDefault="003B1B83" w:rsidP="003B1B83">
            <w:pPr>
              <w:jc w:val="center"/>
            </w:pPr>
            <w:r w:rsidRPr="009E02DC">
              <w:t>Результат административного</w:t>
            </w:r>
          </w:p>
          <w:p w:rsidR="003B1B83" w:rsidRPr="009E02DC" w:rsidRDefault="003B1B83" w:rsidP="003B1B83">
            <w:pPr>
              <w:jc w:val="center"/>
            </w:pPr>
            <w:r w:rsidRPr="009E02DC">
              <w:t>действия, способ фиксации</w:t>
            </w:r>
          </w:p>
        </w:tc>
      </w:tr>
      <w:tr w:rsidR="009E02DC" w:rsidRPr="002E7AD2" w:rsidTr="003B1B83">
        <w:trPr>
          <w:gridAfter w:val="1"/>
          <w:wAfter w:w="94" w:type="dxa"/>
          <w:trHeight w:val="240"/>
          <w:jc w:val="center"/>
        </w:trPr>
        <w:tc>
          <w:tcPr>
            <w:tcW w:w="2253" w:type="dxa"/>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88"/>
              <w:jc w:val="center"/>
              <w:rPr>
                <w:sz w:val="24"/>
                <w:szCs w:val="24"/>
              </w:rPr>
            </w:pPr>
            <w:r w:rsidRPr="002E7AD2">
              <w:rPr>
                <w:i/>
                <w:sz w:val="24"/>
                <w:szCs w:val="24"/>
              </w:rPr>
              <w:t xml:space="preserve">1 </w:t>
            </w:r>
          </w:p>
        </w:tc>
        <w:tc>
          <w:tcPr>
            <w:tcW w:w="4973" w:type="dxa"/>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85"/>
              <w:jc w:val="center"/>
              <w:rPr>
                <w:sz w:val="24"/>
                <w:szCs w:val="24"/>
              </w:rPr>
            </w:pPr>
            <w:r w:rsidRPr="002E7AD2">
              <w:rPr>
                <w:i/>
                <w:sz w:val="24"/>
                <w:szCs w:val="24"/>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101"/>
              <w:jc w:val="center"/>
              <w:rPr>
                <w:sz w:val="24"/>
                <w:szCs w:val="24"/>
              </w:rPr>
            </w:pPr>
            <w:r w:rsidRPr="002E7AD2">
              <w:rPr>
                <w:i/>
                <w:sz w:val="24"/>
                <w:szCs w:val="24"/>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92"/>
              <w:jc w:val="center"/>
              <w:rPr>
                <w:sz w:val="24"/>
                <w:szCs w:val="24"/>
              </w:rPr>
            </w:pPr>
            <w:r w:rsidRPr="002E7AD2">
              <w:rPr>
                <w:i/>
                <w:sz w:val="24"/>
                <w:szCs w:val="24"/>
              </w:rPr>
              <w:t xml:space="preserve">4 </w:t>
            </w:r>
          </w:p>
        </w:tc>
        <w:tc>
          <w:tcPr>
            <w:tcW w:w="1278" w:type="dxa"/>
            <w:gridSpan w:val="2"/>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103"/>
              <w:jc w:val="center"/>
              <w:rPr>
                <w:sz w:val="24"/>
                <w:szCs w:val="24"/>
              </w:rPr>
            </w:pPr>
            <w:r w:rsidRPr="002E7AD2">
              <w:rPr>
                <w:i/>
                <w:sz w:val="24"/>
                <w:szCs w:val="24"/>
              </w:rPr>
              <w:t xml:space="preserve">5 </w:t>
            </w:r>
          </w:p>
        </w:tc>
        <w:tc>
          <w:tcPr>
            <w:tcW w:w="1269" w:type="dxa"/>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103"/>
              <w:jc w:val="center"/>
              <w:rPr>
                <w:sz w:val="24"/>
                <w:szCs w:val="24"/>
              </w:rPr>
            </w:pPr>
            <w:r w:rsidRPr="002E7AD2">
              <w:rPr>
                <w:i/>
                <w:sz w:val="24"/>
                <w:szCs w:val="24"/>
              </w:rPr>
              <w:t xml:space="preserve">6 </w:t>
            </w:r>
          </w:p>
        </w:tc>
        <w:tc>
          <w:tcPr>
            <w:tcW w:w="1241" w:type="dxa"/>
            <w:gridSpan w:val="2"/>
            <w:tcBorders>
              <w:top w:val="single" w:sz="4" w:space="0" w:color="000000"/>
              <w:left w:val="single" w:sz="4" w:space="0" w:color="000000"/>
              <w:bottom w:val="single" w:sz="4" w:space="0" w:color="000000"/>
              <w:right w:val="single" w:sz="4" w:space="0" w:color="000000"/>
            </w:tcBorders>
          </w:tcPr>
          <w:p w:rsidR="009E02DC" w:rsidRPr="002E7AD2" w:rsidRDefault="009E02DC" w:rsidP="003B1B83">
            <w:pPr>
              <w:ind w:right="104"/>
              <w:jc w:val="center"/>
              <w:rPr>
                <w:sz w:val="24"/>
                <w:szCs w:val="24"/>
              </w:rPr>
            </w:pPr>
            <w:r w:rsidRPr="002E7AD2">
              <w:rPr>
                <w:i/>
                <w:sz w:val="24"/>
                <w:szCs w:val="24"/>
              </w:rPr>
              <w:t xml:space="preserve">7 </w:t>
            </w:r>
          </w:p>
        </w:tc>
      </w:tr>
      <w:tr w:rsidR="003B1B83" w:rsidRPr="002E7AD2" w:rsidTr="003B1B83">
        <w:trPr>
          <w:gridAfter w:val="1"/>
          <w:wAfter w:w="94" w:type="dxa"/>
          <w:trHeight w:val="240"/>
          <w:jc w:val="center"/>
        </w:trPr>
        <w:tc>
          <w:tcPr>
            <w:tcW w:w="15553" w:type="dxa"/>
            <w:gridSpan w:val="9"/>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4"/>
              <w:jc w:val="center"/>
              <w:rPr>
                <w:i/>
              </w:rPr>
            </w:pPr>
            <w:r w:rsidRPr="002E7AD2">
              <w:rPr>
                <w:sz w:val="24"/>
                <w:szCs w:val="24"/>
              </w:rPr>
              <w:t>1. Прием и регистрация заявления</w:t>
            </w:r>
          </w:p>
        </w:tc>
      </w:tr>
      <w:tr w:rsidR="003B1B83" w:rsidRPr="002E7AD2" w:rsidTr="003B1B83">
        <w:trPr>
          <w:gridAfter w:val="1"/>
          <w:wAfter w:w="94" w:type="dxa"/>
          <w:trHeight w:val="2801"/>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2"/>
              <w:rPr>
                <w:sz w:val="24"/>
                <w:szCs w:val="24"/>
              </w:rPr>
            </w:pPr>
            <w:r w:rsidRPr="002E7AD2">
              <w:rPr>
                <w:sz w:val="24"/>
                <w:szCs w:val="24"/>
              </w:rPr>
              <w:t xml:space="preserve">Поступление заявления и документов для предоставления муниципальной услуги в </w:t>
            </w:r>
          </w:p>
          <w:p w:rsidR="003B1B83" w:rsidRPr="002E7AD2" w:rsidRDefault="003B1B83" w:rsidP="003628E6">
            <w:pPr>
              <w:ind w:left="2"/>
              <w:rPr>
                <w:sz w:val="24"/>
                <w:szCs w:val="24"/>
              </w:rPr>
            </w:pPr>
            <w:r w:rsidRPr="002E7AD2">
              <w:rPr>
                <w:sz w:val="24"/>
                <w:szCs w:val="24"/>
              </w:rPr>
              <w:t xml:space="preserve">Уполномоченный </w:t>
            </w:r>
          </w:p>
          <w:p w:rsidR="003B1B83" w:rsidRPr="002E7AD2" w:rsidRDefault="003B1B83" w:rsidP="003B1B83">
            <w:pPr>
              <w:ind w:left="2"/>
              <w:rPr>
                <w:sz w:val="24"/>
                <w:szCs w:val="24"/>
              </w:rPr>
            </w:pPr>
            <w:r w:rsidRPr="002E7AD2">
              <w:rPr>
                <w:sz w:val="24"/>
                <w:szCs w:val="24"/>
              </w:rPr>
              <w:t xml:space="preserve">орган </w:t>
            </w:r>
          </w:p>
        </w:tc>
        <w:tc>
          <w:tcPr>
            <w:tcW w:w="4973"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20"/>
              <w:rPr>
                <w:sz w:val="24"/>
                <w:szCs w:val="24"/>
              </w:rPr>
            </w:pPr>
            <w:r w:rsidRPr="002E7AD2">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w:t>
            </w:r>
            <w:r w:rsidRPr="002E7AD2">
              <w:rPr>
                <w:i/>
                <w:sz w:val="24"/>
                <w:szCs w:val="24"/>
              </w:rPr>
              <w:t xml:space="preserve"> (при поступлении заявления на бумажном носителе).</w:t>
            </w:r>
          </w:p>
        </w:tc>
        <w:tc>
          <w:tcPr>
            <w:tcW w:w="2696"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5"/>
              <w:rPr>
                <w:sz w:val="24"/>
                <w:szCs w:val="24"/>
              </w:rPr>
            </w:pPr>
            <w:r w:rsidRPr="002E7AD2">
              <w:rPr>
                <w:sz w:val="24"/>
                <w:szCs w:val="24"/>
              </w:rPr>
              <w:t xml:space="preserve">1 день </w:t>
            </w:r>
          </w:p>
        </w:tc>
        <w:tc>
          <w:tcPr>
            <w:tcW w:w="1843"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6"/>
              <w:rPr>
                <w:sz w:val="24"/>
                <w:szCs w:val="24"/>
              </w:rPr>
            </w:pPr>
            <w:r w:rsidRPr="002E7AD2">
              <w:rPr>
                <w:sz w:val="24"/>
                <w:szCs w:val="24"/>
              </w:rPr>
              <w:t xml:space="preserve">Ответственное должностное лицо Уполномоченного органа </w:t>
            </w:r>
          </w:p>
        </w:tc>
        <w:tc>
          <w:tcPr>
            <w:tcW w:w="1278"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3"/>
              <w:jc w:val="center"/>
              <w:rPr>
                <w:i/>
              </w:rPr>
            </w:pPr>
          </w:p>
        </w:tc>
        <w:tc>
          <w:tcPr>
            <w:tcW w:w="1269"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3"/>
              <w:jc w:val="center"/>
              <w:rPr>
                <w:i/>
              </w:rPr>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4"/>
              <w:jc w:val="center"/>
              <w:rPr>
                <w:i/>
              </w:rPr>
            </w:pPr>
          </w:p>
        </w:tc>
      </w:tr>
      <w:tr w:rsidR="003B1B83" w:rsidRPr="002E7AD2" w:rsidTr="003B1B83">
        <w:trPr>
          <w:gridAfter w:val="1"/>
          <w:wAfter w:w="94" w:type="dxa"/>
          <w:trHeight w:val="240"/>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2"/>
            </w:pPr>
          </w:p>
        </w:tc>
        <w:tc>
          <w:tcPr>
            <w:tcW w:w="4973"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20"/>
            </w:pPr>
            <w:r w:rsidRPr="002E7AD2">
              <w:rPr>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w:t>
            </w:r>
            <w:r w:rsidRPr="002E7AD2">
              <w:rPr>
                <w:sz w:val="24"/>
                <w:szCs w:val="24"/>
              </w:rPr>
              <w:lastRenderedPageBreak/>
              <w:t>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sidRPr="002E7AD2">
              <w:rPr>
                <w:i/>
                <w:sz w:val="24"/>
                <w:szCs w:val="24"/>
              </w:rPr>
              <w:t xml:space="preserve">  (при поступлении заявления в электронном виде)</w:t>
            </w:r>
          </w:p>
        </w:tc>
        <w:tc>
          <w:tcPr>
            <w:tcW w:w="2696"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5"/>
            </w:pPr>
            <w:r w:rsidRPr="002E7AD2">
              <w:rPr>
                <w:sz w:val="24"/>
                <w:szCs w:val="24"/>
              </w:rPr>
              <w:lastRenderedPageBreak/>
              <w:t>1 день</w:t>
            </w:r>
          </w:p>
        </w:tc>
        <w:tc>
          <w:tcPr>
            <w:tcW w:w="1843" w:type="dxa"/>
            <w:tcBorders>
              <w:top w:val="single" w:sz="4" w:space="0" w:color="000000"/>
              <w:left w:val="single" w:sz="4" w:space="0" w:color="000000"/>
              <w:bottom w:val="single" w:sz="4" w:space="0" w:color="000000"/>
              <w:right w:val="single" w:sz="4" w:space="0" w:color="000000"/>
            </w:tcBorders>
          </w:tcPr>
          <w:p w:rsidR="003B1B83" w:rsidRPr="002E7AD2" w:rsidRDefault="003B1B83" w:rsidP="003628E6">
            <w:pPr>
              <w:ind w:left="6"/>
            </w:pPr>
          </w:p>
        </w:tc>
        <w:tc>
          <w:tcPr>
            <w:tcW w:w="1278"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3"/>
              <w:jc w:val="center"/>
              <w:rPr>
                <w:i/>
              </w:rPr>
            </w:pPr>
          </w:p>
        </w:tc>
        <w:tc>
          <w:tcPr>
            <w:tcW w:w="1269"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3"/>
              <w:jc w:val="center"/>
              <w:rPr>
                <w:i/>
              </w:rPr>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104"/>
              <w:jc w:val="center"/>
              <w:rPr>
                <w:i/>
              </w:rPr>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rPr>
                <w:sz w:val="24"/>
                <w:szCs w:val="24"/>
              </w:rPr>
            </w:pPr>
          </w:p>
        </w:tc>
        <w:tc>
          <w:tcPr>
            <w:tcW w:w="4973"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right="28"/>
              <w:rPr>
                <w:sz w:val="24"/>
                <w:szCs w:val="24"/>
              </w:rPr>
            </w:pPr>
            <w:r w:rsidRPr="002E7AD2">
              <w:rPr>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p w:rsidR="003B1B83" w:rsidRPr="002E7AD2" w:rsidRDefault="003B1B83" w:rsidP="003B1B83">
            <w:pPr>
              <w:rPr>
                <w:sz w:val="24"/>
                <w:szCs w:val="24"/>
              </w:rPr>
            </w:pPr>
            <w:r w:rsidRPr="002E7AD2">
              <w:rPr>
                <w:sz w:val="24"/>
                <w:szCs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rPr>
                <w:sz w:val="24"/>
                <w:szCs w:val="24"/>
              </w:rPr>
            </w:pPr>
            <w:r w:rsidRPr="002E7AD2">
              <w:rPr>
                <w:sz w:val="24"/>
                <w:szCs w:val="24"/>
              </w:rPr>
              <w:t>В тот ж</w:t>
            </w:r>
            <w:r>
              <w:rPr>
                <w:sz w:val="24"/>
                <w:szCs w:val="24"/>
              </w:rPr>
              <w:t xml:space="preserve">е день, что и прием, и проверка </w:t>
            </w:r>
            <w:r w:rsidRPr="002E7AD2">
              <w:rPr>
                <w:sz w:val="24"/>
                <w:szCs w:val="24"/>
              </w:rPr>
              <w:t xml:space="preserve">комплектности </w:t>
            </w:r>
          </w:p>
          <w:p w:rsidR="003B1B83" w:rsidRPr="002E7AD2" w:rsidRDefault="003B1B83" w:rsidP="003B1B83">
            <w:pPr>
              <w:rPr>
                <w:sz w:val="24"/>
                <w:szCs w:val="24"/>
              </w:rPr>
            </w:pPr>
            <w:r w:rsidRPr="002E7AD2">
              <w:rPr>
                <w:sz w:val="24"/>
                <w:szCs w:val="24"/>
              </w:rPr>
              <w:t xml:space="preserve"> </w:t>
            </w:r>
          </w:p>
          <w:p w:rsidR="003B1B83" w:rsidRPr="002E7AD2" w:rsidRDefault="003B1B83" w:rsidP="003B1B83">
            <w:pPr>
              <w:rPr>
                <w:sz w:val="24"/>
                <w:szCs w:val="24"/>
              </w:rPr>
            </w:pPr>
            <w:r w:rsidRPr="002E7AD2">
              <w:rPr>
                <w:sz w:val="24"/>
                <w:szCs w:val="24"/>
              </w:rPr>
              <w:t xml:space="preserve"> </w:t>
            </w:r>
          </w:p>
          <w:p w:rsidR="003B1B83" w:rsidRPr="002E7AD2" w:rsidRDefault="003B1B83" w:rsidP="003B1B83">
            <w:pPr>
              <w:rPr>
                <w:sz w:val="24"/>
                <w:szCs w:val="24"/>
              </w:rPr>
            </w:pPr>
            <w:r w:rsidRPr="002E7AD2">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6"/>
            </w:pPr>
          </w:p>
        </w:tc>
        <w:tc>
          <w:tcPr>
            <w:tcW w:w="1230"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8"/>
            </w:pP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2E7AD2" w:rsidRDefault="003B1B83" w:rsidP="003B1B83"/>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6"/>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497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Pr>
                <w:rStyle w:val="1110"/>
              </w:rPr>
              <w:t>(при поступлении заявления в электронном виде)</w:t>
            </w:r>
          </w:p>
        </w:tc>
        <w:tc>
          <w:tcPr>
            <w:tcW w:w="2696"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1 день</w:t>
            </w:r>
          </w:p>
        </w:tc>
        <w:tc>
          <w:tcPr>
            <w:tcW w:w="1843"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6"/>
            </w:pPr>
          </w:p>
        </w:tc>
        <w:tc>
          <w:tcPr>
            <w:tcW w:w="1230"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8"/>
            </w:pP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2E7AD2" w:rsidRDefault="003B1B83" w:rsidP="003B1B83"/>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6"/>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497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 xml:space="preserve">В случае непредставления в течение указанного срока необходимых документов (сведений из документов), не исправления выявленных </w:t>
            </w:r>
            <w:r>
              <w:lastRenderedPageBreak/>
              <w:t>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696"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lastRenderedPageBreak/>
              <w:t>В тот же день, что и прием, и проверка комплектности</w:t>
            </w:r>
          </w:p>
        </w:tc>
        <w:tc>
          <w:tcPr>
            <w:tcW w:w="1843"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6"/>
            </w:pPr>
          </w:p>
        </w:tc>
        <w:tc>
          <w:tcPr>
            <w:tcW w:w="1230" w:type="dxa"/>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8"/>
            </w:pP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2E7AD2" w:rsidRDefault="003B1B83" w:rsidP="003B1B83"/>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2E7AD2" w:rsidRDefault="003B1B83" w:rsidP="003B1B83">
            <w:pPr>
              <w:ind w:left="6"/>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497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00"/>
            </w:pPr>
            <w: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696"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В тот же день, что и прием, и проверка комплектности</w:t>
            </w:r>
          </w:p>
        </w:tc>
        <w:tc>
          <w:tcPr>
            <w:tcW w:w="1843"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230"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r>
      <w:tr w:rsidR="003B1B83" w:rsidRPr="002E7AD2" w:rsidTr="003B1B83">
        <w:trPr>
          <w:trHeight w:val="86"/>
          <w:jc w:val="center"/>
        </w:trPr>
        <w:tc>
          <w:tcPr>
            <w:tcW w:w="15647" w:type="dxa"/>
            <w:gridSpan w:val="10"/>
            <w:tcBorders>
              <w:top w:val="single" w:sz="4" w:space="0" w:color="000000"/>
              <w:left w:val="single" w:sz="4" w:space="0" w:color="000000"/>
              <w:bottom w:val="single" w:sz="4" w:space="0" w:color="000000"/>
              <w:right w:val="single" w:sz="4" w:space="0" w:color="000000"/>
            </w:tcBorders>
          </w:tcPr>
          <w:p w:rsidR="003B1B83" w:rsidRDefault="003B1B83" w:rsidP="003B1B83">
            <w:pPr>
              <w:jc w:val="center"/>
              <w:rPr>
                <w:sz w:val="10"/>
                <w:szCs w:val="10"/>
              </w:rPr>
            </w:pPr>
            <w:r>
              <w:t>2. Получение сведений посредством СМЭВ</w:t>
            </w: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пакет</w:t>
            </w:r>
          </w:p>
          <w:p w:rsidR="003B1B83" w:rsidRDefault="003B1B83" w:rsidP="00C6549E">
            <w:pPr>
              <w:pStyle w:val="115"/>
              <w:shd w:val="clear" w:color="auto" w:fill="auto"/>
              <w:spacing w:before="0" w:after="0" w:line="240" w:lineRule="auto"/>
              <w:ind w:left="120"/>
            </w:pPr>
            <w:r>
              <w:t>зарегистрированных документов, поступивших должностному лицу,</w:t>
            </w:r>
          </w:p>
        </w:tc>
        <w:tc>
          <w:tcPr>
            <w:tcW w:w="497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00"/>
            </w:pPr>
            <w: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696"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1 день</w:t>
            </w:r>
          </w:p>
        </w:tc>
        <w:tc>
          <w:tcPr>
            <w:tcW w:w="1843"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230"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ответственному за</w:t>
            </w:r>
          </w:p>
          <w:p w:rsidR="003B1B83" w:rsidRDefault="003B1B83" w:rsidP="003B1B83">
            <w:pPr>
              <w:pStyle w:val="115"/>
              <w:shd w:val="clear" w:color="auto" w:fill="auto"/>
              <w:spacing w:before="0" w:after="0" w:line="240" w:lineRule="auto"/>
              <w:ind w:left="120"/>
            </w:pPr>
            <w:r>
              <w:t>предоставление</w:t>
            </w:r>
          </w:p>
          <w:p w:rsidR="003B1B83" w:rsidRDefault="003B1B83" w:rsidP="003B1B83">
            <w:pPr>
              <w:pStyle w:val="115"/>
              <w:shd w:val="clear" w:color="auto" w:fill="auto"/>
              <w:spacing w:before="0" w:after="0" w:line="240" w:lineRule="auto"/>
              <w:ind w:left="120"/>
            </w:pPr>
            <w:r>
              <w:t>государственной</w:t>
            </w:r>
          </w:p>
          <w:p w:rsidR="003B1B83" w:rsidRDefault="003B1B83" w:rsidP="003B1B83">
            <w:pPr>
              <w:pStyle w:val="115"/>
              <w:shd w:val="clear" w:color="auto" w:fill="auto"/>
              <w:spacing w:before="0" w:after="0" w:line="240" w:lineRule="auto"/>
              <w:ind w:left="120"/>
            </w:pPr>
            <w:r>
              <w:t>(муниципальной)</w:t>
            </w:r>
          </w:p>
          <w:p w:rsidR="003B1B83" w:rsidRDefault="00C6549E" w:rsidP="00C6549E">
            <w:pPr>
              <w:pStyle w:val="115"/>
              <w:shd w:val="clear" w:color="auto" w:fill="auto"/>
              <w:spacing w:before="0" w:after="0" w:line="240" w:lineRule="auto"/>
              <w:ind w:left="120"/>
            </w:pPr>
            <w:r>
              <w:t>у</w:t>
            </w:r>
            <w:r w:rsidR="003B1B83">
              <w:t>слуги</w:t>
            </w:r>
          </w:p>
        </w:tc>
        <w:tc>
          <w:tcPr>
            <w:tcW w:w="4973"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00"/>
            </w:pPr>
            <w:r>
              <w:t>автоматическое получение ответов на межведомственные запросы, формирование полного комплекта документов</w:t>
            </w:r>
          </w:p>
        </w:tc>
        <w:tc>
          <w:tcPr>
            <w:tcW w:w="2696" w:type="dxa"/>
            <w:tcBorders>
              <w:top w:val="single" w:sz="4" w:space="0" w:color="000000"/>
              <w:left w:val="single" w:sz="4" w:space="0" w:color="000000"/>
              <w:bottom w:val="single" w:sz="4" w:space="0" w:color="000000"/>
              <w:right w:val="single" w:sz="4" w:space="0" w:color="000000"/>
            </w:tcBorders>
          </w:tcPr>
          <w:p w:rsidR="003B1B83" w:rsidRDefault="003B1B83" w:rsidP="003B1B83">
            <w:pPr>
              <w:pStyle w:val="115"/>
              <w:shd w:val="clear" w:color="auto" w:fill="auto"/>
              <w:spacing w:before="0" w:after="0" w:line="240" w:lineRule="auto"/>
              <w:ind w:left="120"/>
            </w:pPr>
            <w:r>
              <w:t>5 дней</w:t>
            </w:r>
          </w:p>
        </w:tc>
        <w:tc>
          <w:tcPr>
            <w:tcW w:w="1843"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230" w:type="dxa"/>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Default="003B1B83" w:rsidP="003B1B83">
            <w:pPr>
              <w:rPr>
                <w:sz w:val="10"/>
                <w:szCs w:val="10"/>
              </w:rPr>
            </w:pPr>
          </w:p>
        </w:tc>
      </w:tr>
      <w:tr w:rsidR="003B1B83" w:rsidRPr="002E7AD2" w:rsidTr="003B1B83">
        <w:trPr>
          <w:trHeight w:val="86"/>
          <w:jc w:val="center"/>
        </w:trPr>
        <w:tc>
          <w:tcPr>
            <w:tcW w:w="15647" w:type="dxa"/>
            <w:gridSpan w:val="10"/>
            <w:tcBorders>
              <w:top w:val="single" w:sz="4" w:space="0" w:color="000000"/>
              <w:left w:val="single" w:sz="4" w:space="0" w:color="000000"/>
              <w:bottom w:val="single" w:sz="4" w:space="0" w:color="000000"/>
              <w:right w:val="single" w:sz="4" w:space="0" w:color="000000"/>
            </w:tcBorders>
          </w:tcPr>
          <w:p w:rsidR="003B1B83" w:rsidRDefault="003B1B83" w:rsidP="003B1B83">
            <w:pPr>
              <w:jc w:val="center"/>
              <w:rPr>
                <w:sz w:val="10"/>
                <w:szCs w:val="10"/>
              </w:rPr>
            </w:pPr>
            <w:r w:rsidRPr="002E7AD2">
              <w:t>3. Рассмотрение документов и сведений</w:t>
            </w: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r w:rsidRPr="00A60379">
              <w:t xml:space="preserve">пакет зарегистрированных документов, поступивших должностному лицу, </w:t>
            </w:r>
          </w:p>
          <w:p w:rsidR="003B1B83" w:rsidRDefault="003B1B83" w:rsidP="003B1B83">
            <w:pPr>
              <w:ind w:left="49"/>
            </w:pPr>
            <w:r w:rsidRPr="00A60379">
              <w:t xml:space="preserve">ответственному за предоставление муниципальной услуги </w:t>
            </w:r>
          </w:p>
          <w:p w:rsidR="00C6549E" w:rsidRPr="00A60379" w:rsidRDefault="00C6549E" w:rsidP="003B1B83">
            <w:pPr>
              <w:ind w:left="49"/>
            </w:pPr>
          </w:p>
        </w:tc>
        <w:tc>
          <w:tcPr>
            <w:tcW w:w="497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2696"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1 день </w:t>
            </w:r>
          </w:p>
        </w:tc>
        <w:tc>
          <w:tcPr>
            <w:tcW w:w="184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r w:rsidRPr="00A60379">
              <w:t xml:space="preserve">Ответственное должностное лицо Уполномоченного органа </w:t>
            </w:r>
          </w:p>
        </w:tc>
        <w:tc>
          <w:tcPr>
            <w:tcW w:w="1230"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r w:rsidRPr="00A60379">
              <w:t xml:space="preserve"> </w:t>
            </w:r>
          </w:p>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r w:rsidRPr="00A60379">
              <w:t xml:space="preserve"> </w:t>
            </w:r>
          </w:p>
        </w:tc>
      </w:tr>
      <w:tr w:rsidR="003B1B83" w:rsidRPr="002E7AD2" w:rsidTr="003B1B83">
        <w:trPr>
          <w:trHeight w:val="86"/>
          <w:jc w:val="center"/>
        </w:trPr>
        <w:tc>
          <w:tcPr>
            <w:tcW w:w="15647" w:type="dxa"/>
            <w:gridSpan w:val="10"/>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jc w:val="center"/>
            </w:pPr>
            <w:r w:rsidRPr="00A60379">
              <w:lastRenderedPageBreak/>
              <w:t>4.</w:t>
            </w:r>
            <w:r w:rsidRPr="00A60379">
              <w:rPr>
                <w:rFonts w:ascii="Arial" w:hAnsi="Arial" w:cs="Arial"/>
              </w:rPr>
              <w:t xml:space="preserve"> </w:t>
            </w:r>
            <w:r w:rsidRPr="00A60379">
              <w:t>Принятие решения</w:t>
            </w: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49"/>
            </w:pPr>
            <w:r w:rsidRPr="00A60379">
              <w:t xml:space="preserve">проект результатов предоставления муниципальной услуги по формам согласно </w:t>
            </w:r>
          </w:p>
          <w:p w:rsidR="003B1B83" w:rsidRPr="00A60379" w:rsidRDefault="003B1B83" w:rsidP="003B1B83">
            <w:pPr>
              <w:ind w:left="49"/>
            </w:pPr>
            <w:r w:rsidRPr="00A60379">
              <w:t xml:space="preserve">приложениям № 1, </w:t>
            </w:r>
          </w:p>
          <w:p w:rsidR="003B1B83" w:rsidRPr="00A60379" w:rsidRDefault="003B1B83" w:rsidP="003B1B83">
            <w:pPr>
              <w:ind w:left="49"/>
            </w:pPr>
            <w:r w:rsidRPr="00A60379">
              <w:t xml:space="preserve">2, 3, 4, 5, 6 к </w:t>
            </w:r>
          </w:p>
          <w:p w:rsidR="003B1B83" w:rsidRPr="00A60379" w:rsidRDefault="003B1B83" w:rsidP="003B1B83">
            <w:pPr>
              <w:ind w:left="16"/>
            </w:pPr>
            <w:r>
              <w:t>Административном</w:t>
            </w:r>
            <w:r w:rsidRPr="00A60379">
              <w:t>у регламента</w:t>
            </w:r>
          </w:p>
        </w:tc>
        <w:tc>
          <w:tcPr>
            <w:tcW w:w="497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Принятие промежуточного решения о предоставлении муниципальной услуги (</w:t>
            </w:r>
            <w:r w:rsidRPr="00A60379">
              <w:rPr>
                <w:i/>
              </w:rPr>
              <w:t>при поступлении заявления на бумажном носителе)</w:t>
            </w:r>
            <w:r w:rsidRPr="00A60379">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В тот же день, что и рассмотрение документов и сведений </w:t>
            </w:r>
          </w:p>
        </w:tc>
        <w:tc>
          <w:tcPr>
            <w:tcW w:w="1843" w:type="dxa"/>
            <w:vMerge w:val="restart"/>
            <w:tcBorders>
              <w:top w:val="single" w:sz="4" w:space="0" w:color="000000"/>
              <w:left w:val="single" w:sz="4" w:space="0" w:color="000000"/>
              <w:right w:val="single" w:sz="4" w:space="0" w:color="000000"/>
            </w:tcBorders>
          </w:tcPr>
          <w:p w:rsidR="003B1B83" w:rsidRPr="00A60379" w:rsidRDefault="003B1B83" w:rsidP="003B1B83">
            <w:pPr>
              <w:ind w:right="1"/>
              <w:rPr>
                <w:sz w:val="28"/>
              </w:rPr>
            </w:pPr>
            <w:r w:rsidRPr="00A60379">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субъектам Российской </w:t>
            </w:r>
          </w:p>
          <w:p w:rsidR="003B1B83" w:rsidRPr="00A60379" w:rsidRDefault="003B1B83" w:rsidP="003B1B83">
            <w:r w:rsidRPr="00A60379">
              <w:t>Федерации (органов местного самоуправления)</w:t>
            </w:r>
          </w:p>
        </w:tc>
        <w:tc>
          <w:tcPr>
            <w:tcW w:w="1230"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c>
          <w:tcPr>
            <w:tcW w:w="497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Принятие промежуточного решения о предоставлении муниципальной услуги (</w:t>
            </w:r>
            <w:r w:rsidRPr="00A60379">
              <w:rPr>
                <w:i/>
              </w:rPr>
              <w:t>при поступлении заявления в электронном виде)</w:t>
            </w:r>
            <w:r w:rsidRPr="00A60379">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В день рассмотрения документов и сведений </w:t>
            </w:r>
          </w:p>
        </w:tc>
        <w:tc>
          <w:tcPr>
            <w:tcW w:w="1843" w:type="dxa"/>
            <w:vMerge/>
            <w:tcBorders>
              <w:left w:val="single" w:sz="4" w:space="0" w:color="000000"/>
              <w:right w:val="single" w:sz="4" w:space="0" w:color="000000"/>
            </w:tcBorders>
          </w:tcPr>
          <w:p w:rsidR="003B1B83" w:rsidRPr="00A60379" w:rsidRDefault="003B1B83" w:rsidP="003B1B83">
            <w:pPr>
              <w:ind w:left="16"/>
            </w:pPr>
          </w:p>
        </w:tc>
        <w:tc>
          <w:tcPr>
            <w:tcW w:w="1230"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r>
      <w:tr w:rsidR="003B1B83" w:rsidRPr="002E7AD2" w:rsidTr="003B1B83">
        <w:trPr>
          <w:trHeight w:val="86"/>
          <w:jc w:val="center"/>
        </w:trPr>
        <w:tc>
          <w:tcPr>
            <w:tcW w:w="225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c>
          <w:tcPr>
            <w:tcW w:w="497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Формирование решения о предоставлении муниципальной услуги  </w:t>
            </w:r>
          </w:p>
        </w:tc>
        <w:tc>
          <w:tcPr>
            <w:tcW w:w="2696"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r w:rsidRPr="00A60379">
              <w:t xml:space="preserve">В </w:t>
            </w:r>
          </w:p>
          <w:p w:rsidR="003B1B83" w:rsidRPr="00A60379" w:rsidRDefault="003B1B83" w:rsidP="003B1B83">
            <w:pPr>
              <w:ind w:left="13" w:right="4"/>
            </w:pPr>
            <w:r w:rsidRPr="00A60379">
              <w:t xml:space="preserve">соответствии с желаемой датой приема при наличии свободных мест </w:t>
            </w:r>
          </w:p>
        </w:tc>
        <w:tc>
          <w:tcPr>
            <w:tcW w:w="1843" w:type="dxa"/>
            <w:vMerge/>
            <w:tcBorders>
              <w:left w:val="single" w:sz="4" w:space="0" w:color="000000"/>
              <w:bottom w:val="single" w:sz="4" w:space="0" w:color="000000"/>
              <w:right w:val="single" w:sz="4" w:space="0" w:color="000000"/>
            </w:tcBorders>
          </w:tcPr>
          <w:p w:rsidR="003B1B83" w:rsidRPr="00A60379" w:rsidRDefault="003B1B83" w:rsidP="003B1B83">
            <w:pPr>
              <w:ind w:left="16"/>
            </w:pPr>
          </w:p>
        </w:tc>
        <w:tc>
          <w:tcPr>
            <w:tcW w:w="1230"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r>
      <w:tr w:rsidR="003B1B83" w:rsidRPr="002E7AD2" w:rsidTr="003B1B83">
        <w:trPr>
          <w:trHeight w:val="86"/>
          <w:jc w:val="center"/>
        </w:trPr>
        <w:tc>
          <w:tcPr>
            <w:tcW w:w="15647" w:type="dxa"/>
            <w:gridSpan w:val="10"/>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jc w:val="center"/>
            </w:pPr>
            <w:r w:rsidRPr="00A60379">
              <w:t>5.</w:t>
            </w:r>
            <w:r w:rsidRPr="00A60379">
              <w:rPr>
                <w:rFonts w:ascii="Arial" w:hAnsi="Arial" w:cs="Arial"/>
              </w:rPr>
              <w:t xml:space="preserve"> </w:t>
            </w:r>
            <w:r w:rsidRPr="00A60379">
              <w:t>Выдача результата</w:t>
            </w:r>
          </w:p>
        </w:tc>
      </w:tr>
      <w:tr w:rsidR="003B1B83" w:rsidRPr="002E7AD2" w:rsidTr="003B1B83">
        <w:trPr>
          <w:trHeight w:val="86"/>
          <w:jc w:val="center"/>
        </w:trPr>
        <w:tc>
          <w:tcPr>
            <w:tcW w:w="2253" w:type="dxa"/>
            <w:vMerge w:val="restart"/>
            <w:tcBorders>
              <w:top w:val="single" w:sz="4" w:space="0" w:color="000000"/>
              <w:left w:val="single" w:sz="4" w:space="0" w:color="000000"/>
              <w:right w:val="single" w:sz="4" w:space="0" w:color="000000"/>
            </w:tcBorders>
          </w:tcPr>
          <w:p w:rsidR="003B1B83" w:rsidRPr="00A60379" w:rsidRDefault="003B1B83" w:rsidP="00C6549E">
            <w:pPr>
              <w:rPr>
                <w:sz w:val="28"/>
              </w:rPr>
            </w:pPr>
            <w:r w:rsidRPr="00A60379">
              <w:t xml:space="preserve">формирование и регистрация результата муниципальной услуги, указанного в пункте 2.5 </w:t>
            </w:r>
          </w:p>
          <w:p w:rsidR="003B1B83" w:rsidRPr="00A60379" w:rsidRDefault="003B1B83" w:rsidP="00C6549E">
            <w:pPr>
              <w:ind w:right="12"/>
              <w:rPr>
                <w:sz w:val="28"/>
              </w:rPr>
            </w:pPr>
            <w:r w:rsidRPr="00A60379">
              <w:t xml:space="preserve">Административного регламента, в форме электронного </w:t>
            </w:r>
          </w:p>
          <w:p w:rsidR="003B1B83" w:rsidRPr="00A60379" w:rsidRDefault="003B1B83" w:rsidP="00C6549E">
            <w:pPr>
              <w:rPr>
                <w:sz w:val="28"/>
              </w:rPr>
            </w:pPr>
            <w:r w:rsidRPr="00A60379">
              <w:t xml:space="preserve">документа в РГИС </w:t>
            </w:r>
          </w:p>
          <w:p w:rsidR="003B1B83" w:rsidRPr="00A60379" w:rsidRDefault="003B1B83" w:rsidP="003B1B83">
            <w:pPr>
              <w:ind w:left="16"/>
            </w:pPr>
            <w:r w:rsidRPr="00A60379">
              <w:t>ДДО</w:t>
            </w:r>
          </w:p>
        </w:tc>
        <w:tc>
          <w:tcPr>
            <w:tcW w:w="497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9" w:right="47"/>
            </w:pPr>
            <w:r w:rsidRPr="00A60379">
              <w:t xml:space="preserve">Регистрация каждого результата предоставления муниципальной услуги  </w:t>
            </w:r>
          </w:p>
          <w:p w:rsidR="003B1B83" w:rsidRPr="00A60379" w:rsidRDefault="003B1B83" w:rsidP="003B1B83">
            <w:pPr>
              <w:ind w:left="139"/>
            </w:pPr>
            <w:r w:rsidRPr="00A60379">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7" w:right="58"/>
            </w:pPr>
            <w:r w:rsidRPr="00A60379">
              <w:t xml:space="preserve">В тот же день, что и принятие решения </w:t>
            </w:r>
          </w:p>
        </w:tc>
        <w:tc>
          <w:tcPr>
            <w:tcW w:w="184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9"/>
            </w:pPr>
            <w:r w:rsidRPr="00A60379">
              <w:t xml:space="preserve">Ответственное должностное лицо Уполномоченного органа </w:t>
            </w:r>
          </w:p>
        </w:tc>
        <w:tc>
          <w:tcPr>
            <w:tcW w:w="1230"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r>
      <w:tr w:rsidR="003B1B83" w:rsidRPr="002E7AD2" w:rsidTr="003B1B83">
        <w:trPr>
          <w:trHeight w:val="86"/>
          <w:jc w:val="center"/>
        </w:trPr>
        <w:tc>
          <w:tcPr>
            <w:tcW w:w="2253" w:type="dxa"/>
            <w:vMerge/>
            <w:tcBorders>
              <w:left w:val="single" w:sz="4" w:space="0" w:color="000000"/>
              <w:bottom w:val="single" w:sz="4" w:space="0" w:color="000000"/>
              <w:right w:val="single" w:sz="4" w:space="0" w:color="000000"/>
            </w:tcBorders>
          </w:tcPr>
          <w:p w:rsidR="003B1B83" w:rsidRPr="00A60379" w:rsidRDefault="003B1B83" w:rsidP="003B1B83">
            <w:pPr>
              <w:ind w:left="16"/>
            </w:pPr>
          </w:p>
        </w:tc>
        <w:tc>
          <w:tcPr>
            <w:tcW w:w="4973" w:type="dxa"/>
            <w:tcBorders>
              <w:top w:val="single" w:sz="4" w:space="0" w:color="000000"/>
              <w:left w:val="single" w:sz="4" w:space="0" w:color="000000"/>
              <w:bottom w:val="single" w:sz="4" w:space="0" w:color="000000"/>
              <w:right w:val="single" w:sz="4" w:space="0" w:color="000000"/>
            </w:tcBorders>
          </w:tcPr>
          <w:p w:rsidR="003B1B83" w:rsidRPr="00A60379" w:rsidRDefault="003B1B83" w:rsidP="00C6549E">
            <w:pPr>
              <w:ind w:left="139"/>
            </w:pPr>
            <w:r w:rsidRPr="00A60379">
              <w:t xml:space="preserve">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 </w:t>
            </w:r>
          </w:p>
          <w:p w:rsidR="003B1B83" w:rsidRPr="00A60379" w:rsidRDefault="003B1B83" w:rsidP="003B1B83">
            <w:pPr>
              <w:ind w:left="139"/>
            </w:pPr>
            <w:r w:rsidRPr="00A60379">
              <w:t xml:space="preserve"> </w:t>
            </w:r>
          </w:p>
        </w:tc>
        <w:tc>
          <w:tcPr>
            <w:tcW w:w="2696"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7" w:right="59"/>
            </w:pPr>
            <w:r w:rsidRPr="00A60379">
              <w:t xml:space="preserve">В тот же день, что и принятие решения </w:t>
            </w:r>
          </w:p>
        </w:tc>
        <w:tc>
          <w:tcPr>
            <w:tcW w:w="1843"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10"/>
            </w:pPr>
            <w:r w:rsidRPr="00A60379">
              <w:t xml:space="preserve"> </w:t>
            </w:r>
          </w:p>
        </w:tc>
        <w:tc>
          <w:tcPr>
            <w:tcW w:w="1230" w:type="dxa"/>
            <w:tcBorders>
              <w:top w:val="single" w:sz="4" w:space="0" w:color="000000"/>
              <w:left w:val="single" w:sz="4" w:space="0" w:color="000000"/>
              <w:bottom w:val="single" w:sz="4" w:space="0" w:color="000000"/>
              <w:right w:val="single" w:sz="4" w:space="0" w:color="000000"/>
            </w:tcBorders>
          </w:tcPr>
          <w:p w:rsidR="003B1B83" w:rsidRPr="00A60379" w:rsidRDefault="003B1B83" w:rsidP="003B1B83"/>
        </w:tc>
        <w:tc>
          <w:tcPr>
            <w:tcW w:w="1411" w:type="dxa"/>
            <w:gridSpan w:val="3"/>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3"/>
            </w:pPr>
          </w:p>
        </w:tc>
        <w:tc>
          <w:tcPr>
            <w:tcW w:w="1241" w:type="dxa"/>
            <w:gridSpan w:val="2"/>
            <w:tcBorders>
              <w:top w:val="single" w:sz="4" w:space="0" w:color="000000"/>
              <w:left w:val="single" w:sz="4" w:space="0" w:color="000000"/>
              <w:bottom w:val="single" w:sz="4" w:space="0" w:color="000000"/>
              <w:right w:val="single" w:sz="4" w:space="0" w:color="000000"/>
            </w:tcBorders>
          </w:tcPr>
          <w:p w:rsidR="003B1B83" w:rsidRPr="00A60379" w:rsidRDefault="003B1B83" w:rsidP="003B1B83">
            <w:pPr>
              <w:ind w:left="16"/>
            </w:pPr>
          </w:p>
        </w:tc>
      </w:tr>
    </w:tbl>
    <w:p w:rsidR="009E02DC" w:rsidRDefault="009E02DC" w:rsidP="00A37DA0">
      <w:pPr>
        <w:pStyle w:val="66"/>
        <w:shd w:val="clear" w:color="auto" w:fill="auto"/>
        <w:tabs>
          <w:tab w:val="left" w:leader="underscore" w:pos="4139"/>
        </w:tabs>
        <w:spacing w:line="240" w:lineRule="auto"/>
        <w:ind w:left="40"/>
        <w:jc w:val="both"/>
        <w:rPr>
          <w:b w:val="0"/>
          <w:i w:val="0"/>
          <w:sz w:val="28"/>
          <w:szCs w:val="28"/>
        </w:rPr>
      </w:pPr>
    </w:p>
    <w:p w:rsidR="00C6549E" w:rsidRDefault="00C6549E" w:rsidP="00A37DA0">
      <w:pPr>
        <w:pStyle w:val="66"/>
        <w:shd w:val="clear" w:color="auto" w:fill="auto"/>
        <w:tabs>
          <w:tab w:val="left" w:leader="underscore" w:pos="4139"/>
        </w:tabs>
        <w:spacing w:line="240" w:lineRule="auto"/>
        <w:ind w:left="40"/>
        <w:jc w:val="both"/>
        <w:rPr>
          <w:b w:val="0"/>
          <w:i w:val="0"/>
          <w:sz w:val="28"/>
          <w:szCs w:val="28"/>
        </w:rPr>
        <w:sectPr w:rsidR="00C6549E" w:rsidSect="009E02DC">
          <w:pgSz w:w="16838" w:h="11906" w:orient="landscape"/>
          <w:pgMar w:top="1134" w:right="820" w:bottom="1276" w:left="1134" w:header="425" w:footer="709" w:gutter="0"/>
          <w:cols w:space="708"/>
          <w:docGrid w:linePitch="360"/>
        </w:sect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F9754B" w:rsidP="00F9754B">
      <w:pPr>
        <w:rPr>
          <w:b/>
          <w:bCs/>
          <w:sz w:val="28"/>
        </w:rPr>
      </w:pPr>
      <w:r>
        <w:rPr>
          <w:b/>
          <w:bCs/>
          <w:sz w:val="28"/>
        </w:rPr>
        <w:t>0</w:t>
      </w:r>
      <w:r w:rsidR="00C6549E">
        <w:rPr>
          <w:b/>
          <w:bCs/>
          <w:sz w:val="28"/>
        </w:rPr>
        <w:t>5</w:t>
      </w:r>
      <w:r>
        <w:rPr>
          <w:b/>
          <w:bCs/>
          <w:sz w:val="28"/>
        </w:rPr>
        <w:t>.09.2022   № 29</w:t>
      </w:r>
      <w:r w:rsidR="00C6549E">
        <w:rPr>
          <w:b/>
          <w:bCs/>
          <w:sz w:val="28"/>
        </w:rPr>
        <w:t>6</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F9754B" w:rsidRDefault="00F9754B" w:rsidP="00F9754B">
      <w:pPr>
        <w:rPr>
          <w:sz w:val="28"/>
        </w:rPr>
      </w:pPr>
    </w:p>
    <w:p w:rsidR="00C6549E" w:rsidRDefault="00C6549E" w:rsidP="00F9754B">
      <w:pPr>
        <w:rPr>
          <w:sz w:val="28"/>
        </w:rPr>
      </w:pPr>
    </w:p>
    <w:p w:rsidR="00C6549E" w:rsidRPr="00D710FD" w:rsidRDefault="00C6549E" w:rsidP="00C6549E">
      <w:pPr>
        <w:shd w:val="clear" w:color="auto" w:fill="FFFFFF"/>
        <w:ind w:right="4821"/>
        <w:jc w:val="both"/>
        <w:rPr>
          <w:spacing w:val="-7"/>
          <w:sz w:val="28"/>
          <w:szCs w:val="28"/>
        </w:rPr>
      </w:pPr>
      <w:r w:rsidRPr="00D710FD">
        <w:rPr>
          <w:spacing w:val="-7"/>
          <w:sz w:val="28"/>
          <w:szCs w:val="28"/>
        </w:rPr>
        <w:t>Об утверждении Порядка составления</w:t>
      </w:r>
    </w:p>
    <w:p w:rsidR="00C6549E" w:rsidRPr="00D710FD" w:rsidRDefault="00C6549E" w:rsidP="00C6549E">
      <w:pPr>
        <w:shd w:val="clear" w:color="auto" w:fill="FFFFFF"/>
        <w:ind w:right="4821"/>
        <w:jc w:val="both"/>
        <w:rPr>
          <w:spacing w:val="-11"/>
          <w:sz w:val="28"/>
          <w:szCs w:val="28"/>
        </w:rPr>
      </w:pPr>
      <w:r w:rsidRPr="00D710FD">
        <w:rPr>
          <w:spacing w:val="-7"/>
          <w:sz w:val="28"/>
          <w:szCs w:val="28"/>
        </w:rPr>
        <w:t xml:space="preserve">проекта районного бюджета </w:t>
      </w:r>
      <w:r w:rsidRPr="00D710FD">
        <w:rPr>
          <w:spacing w:val="-11"/>
          <w:sz w:val="28"/>
          <w:szCs w:val="28"/>
        </w:rPr>
        <w:t xml:space="preserve">на 2023 год </w:t>
      </w:r>
    </w:p>
    <w:p w:rsidR="00C6549E" w:rsidRPr="00D710FD" w:rsidRDefault="00C6549E" w:rsidP="00C6549E">
      <w:pPr>
        <w:shd w:val="clear" w:color="auto" w:fill="FFFFFF"/>
        <w:ind w:firstLine="720"/>
        <w:jc w:val="both"/>
        <w:rPr>
          <w:sz w:val="28"/>
          <w:szCs w:val="28"/>
        </w:rPr>
      </w:pPr>
    </w:p>
    <w:p w:rsidR="00C6549E" w:rsidRPr="00D710FD" w:rsidRDefault="00C6549E" w:rsidP="00C6549E">
      <w:pPr>
        <w:pStyle w:val="a7"/>
        <w:shd w:val="clear" w:color="auto" w:fill="FFFFFF"/>
        <w:spacing w:before="96" w:beforeAutospacing="0" w:after="192" w:afterAutospacing="0" w:line="270" w:lineRule="atLeast"/>
        <w:rPr>
          <w:sz w:val="28"/>
          <w:szCs w:val="28"/>
        </w:rPr>
      </w:pPr>
      <w:r w:rsidRPr="00D710FD">
        <w:rPr>
          <w:sz w:val="28"/>
          <w:szCs w:val="28"/>
        </w:rPr>
        <w:t>В соответствии со статьей 169 Бюджетного кодекса Российской Федерации</w:t>
      </w:r>
    </w:p>
    <w:p w:rsidR="00C6549E" w:rsidRPr="00D710FD" w:rsidRDefault="00C6549E" w:rsidP="00C6549E">
      <w:pPr>
        <w:pStyle w:val="a7"/>
        <w:shd w:val="clear" w:color="auto" w:fill="FFFFFF"/>
        <w:spacing w:before="96" w:beforeAutospacing="0" w:after="192" w:afterAutospacing="0" w:line="270" w:lineRule="atLeast"/>
        <w:rPr>
          <w:sz w:val="28"/>
          <w:szCs w:val="28"/>
        </w:rPr>
      </w:pPr>
      <w:r w:rsidRPr="00D710FD">
        <w:rPr>
          <w:sz w:val="28"/>
          <w:szCs w:val="28"/>
        </w:rPr>
        <w:t>ПОСТАНОВЛЯЮ:</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 Утвердить Порядок составления проекта районного бюджета на 2023 год (прилагается).</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2.  Контроль за исполнением настоящего постановления возложить на председателя комитета по финансам, налоговой и кредитной политике Администрации Новичихинского района Алтайского края Саенко С. Н.</w:t>
      </w:r>
    </w:p>
    <w:p w:rsidR="00F9754B" w:rsidRDefault="00F9754B" w:rsidP="00F9754B">
      <w:pPr>
        <w:jc w:val="both"/>
        <w:rPr>
          <w:sz w:val="28"/>
          <w:szCs w:val="28"/>
        </w:rPr>
      </w:pP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Pr="00D710FD" w:rsidRDefault="00C6549E" w:rsidP="00C6549E">
      <w:pPr>
        <w:pStyle w:val="a7"/>
        <w:shd w:val="clear" w:color="auto" w:fill="FFFFFF"/>
        <w:spacing w:before="0" w:beforeAutospacing="0" w:after="0" w:afterAutospacing="0" w:line="270" w:lineRule="atLeast"/>
        <w:ind w:left="5387"/>
        <w:rPr>
          <w:sz w:val="28"/>
          <w:szCs w:val="28"/>
        </w:rPr>
      </w:pPr>
      <w:r w:rsidRPr="00D710FD">
        <w:rPr>
          <w:sz w:val="28"/>
          <w:szCs w:val="28"/>
        </w:rPr>
        <w:lastRenderedPageBreak/>
        <w:t>УТВЕРЖДЕН</w:t>
      </w:r>
      <w:r w:rsidRPr="00D710FD">
        <w:rPr>
          <w:rStyle w:val="apple-converted-space"/>
          <w:szCs w:val="28"/>
        </w:rPr>
        <w:t> </w:t>
      </w:r>
      <w:r w:rsidRPr="00D710FD">
        <w:rPr>
          <w:sz w:val="28"/>
          <w:szCs w:val="28"/>
        </w:rPr>
        <w:br/>
        <w:t>постановлением Администрации</w:t>
      </w:r>
    </w:p>
    <w:p w:rsidR="00C6549E" w:rsidRPr="00D710FD" w:rsidRDefault="00C6549E" w:rsidP="00C6549E">
      <w:pPr>
        <w:pStyle w:val="a7"/>
        <w:shd w:val="clear" w:color="auto" w:fill="FFFFFF"/>
        <w:spacing w:before="0" w:beforeAutospacing="0" w:after="0" w:afterAutospacing="0" w:line="270" w:lineRule="atLeast"/>
        <w:ind w:left="5387"/>
        <w:rPr>
          <w:sz w:val="28"/>
          <w:szCs w:val="28"/>
        </w:rPr>
      </w:pPr>
      <w:r w:rsidRPr="00D710FD">
        <w:rPr>
          <w:sz w:val="28"/>
          <w:szCs w:val="28"/>
        </w:rPr>
        <w:t>Новичихинского района</w:t>
      </w:r>
      <w:r w:rsidRPr="00D710FD">
        <w:rPr>
          <w:sz w:val="28"/>
          <w:szCs w:val="28"/>
        </w:rPr>
        <w:br/>
        <w:t>от 05.09.2022 г.  № 296</w:t>
      </w:r>
    </w:p>
    <w:p w:rsidR="00C6549E" w:rsidRPr="00D710FD" w:rsidRDefault="00C6549E" w:rsidP="00C6549E">
      <w:pPr>
        <w:pStyle w:val="a7"/>
        <w:shd w:val="clear" w:color="auto" w:fill="FFFFFF"/>
        <w:spacing w:before="96" w:beforeAutospacing="0" w:after="192" w:afterAutospacing="0" w:line="270" w:lineRule="atLeast"/>
        <w:jc w:val="right"/>
        <w:rPr>
          <w:sz w:val="28"/>
          <w:szCs w:val="28"/>
        </w:rPr>
      </w:pPr>
      <w:r w:rsidRPr="00D710FD">
        <w:rPr>
          <w:sz w:val="28"/>
          <w:szCs w:val="28"/>
        </w:rPr>
        <w:t> </w:t>
      </w:r>
    </w:p>
    <w:p w:rsidR="00C6549E" w:rsidRPr="00D710FD" w:rsidRDefault="00C6549E" w:rsidP="00C6549E">
      <w:pPr>
        <w:pStyle w:val="a7"/>
        <w:shd w:val="clear" w:color="auto" w:fill="FFFFFF"/>
        <w:spacing w:before="0" w:beforeAutospacing="0" w:after="0" w:afterAutospacing="0" w:line="270" w:lineRule="atLeast"/>
        <w:jc w:val="center"/>
        <w:rPr>
          <w:sz w:val="28"/>
          <w:szCs w:val="28"/>
        </w:rPr>
      </w:pPr>
      <w:r w:rsidRPr="00D710FD">
        <w:rPr>
          <w:sz w:val="28"/>
          <w:szCs w:val="28"/>
        </w:rPr>
        <w:t>ПОРЯДОК</w:t>
      </w:r>
      <w:r w:rsidRPr="00D710FD">
        <w:rPr>
          <w:sz w:val="28"/>
          <w:szCs w:val="28"/>
        </w:rPr>
        <w:br/>
        <w:t>составления проекта районного бюджета на 2023 год</w:t>
      </w:r>
    </w:p>
    <w:p w:rsidR="00C6549E" w:rsidRPr="00D710FD" w:rsidRDefault="00C6549E" w:rsidP="00C6549E">
      <w:pPr>
        <w:pStyle w:val="a7"/>
        <w:shd w:val="clear" w:color="auto" w:fill="FFFFFF"/>
        <w:spacing w:before="0" w:beforeAutospacing="0" w:after="0" w:afterAutospacing="0" w:line="270" w:lineRule="atLeast"/>
        <w:jc w:val="center"/>
        <w:rPr>
          <w:sz w:val="28"/>
          <w:szCs w:val="28"/>
        </w:rPr>
      </w:pP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 Общие положения</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1.1. Настоящий Порядок определяет взаимодействие участников бюджетного процесса, порядок и сроки подготовки проекта районного бюджета на 2023 год.</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1.2. В настоящем Порядке основные понятия и определения используются в значениях, установленных бюджетным законодательством Российской Федерации, действующими нормативно-правовыми актами Российской Федерации, Алтайского края и Новичихинского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1.3. Проект районного бюджета составляется в целях финансового обеспечения расходных обязательств Новичихинского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1.4. Составление проекта районного бюджета основывается 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-Бюджетном послании Президента Российской Федерации;</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-основных направлениях бюджетной и налоговой политики Новичихинского района на 2023 год;</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-прогнозе социально-экономического развития Новичихинского района на 2023 год.</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1.5. Исходной базой для разработки проекта районного бюджета являются:</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-действующее на момент начала разработки проекта районного бюджета налоговое и бюджетное законодательство;</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-изменения налогового и бюджетного законодательства, предполагаемые к введению в действие с 1 января 2023 года;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-нормативы отчислений от федеральных, региональных, местных налогов и сборов, подлежащих зачислению в бюджет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-реестр расходных обязательств Новичихинского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-предполагаемые объемы безвозмездных поступлений в бюджет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-расчетные показатели главных администраторов доходов бюджета района и главных администраторов источников финансирования дефицита бюджета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-расчетные показатели главных распорядителей (распорядителей) средств районного бюджета.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1.6. До начала составления проекта районного бюджета комитет по финансам, налоговой и кредитной политике Администрации Новичихинского района Алтайского края (далее – комитет по финансам) и </w:t>
      </w:r>
      <w:r w:rsidRPr="00D710FD">
        <w:rPr>
          <w:sz w:val="28"/>
          <w:szCs w:val="28"/>
        </w:rPr>
        <w:lastRenderedPageBreak/>
        <w:t xml:space="preserve">комитет по экономике и управлению муниципальным имуществом Администрации Новичихинского района Алтайского края (далее – комитет по экономике) осуществляют мониторинг действующих муниципальных правовых актов в части налоговых и неналоговых доходов, в случае необходимости готовит предложения по внесению в них изменений. </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2. Основные функции участников бюджетного процесса и этапы составления проекта районного бюджета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2.1. Комитет по финансам составляет проект районного бюджета </w:t>
      </w:r>
      <w:r w:rsidRPr="00D710FD">
        <w:rPr>
          <w:sz w:val="28"/>
          <w:szCs w:val="28"/>
          <w:u w:val="single"/>
        </w:rPr>
        <w:t>до 10 ноября 2022 года</w:t>
      </w:r>
      <w:r w:rsidRPr="00D710FD">
        <w:rPr>
          <w:sz w:val="28"/>
          <w:szCs w:val="28"/>
        </w:rPr>
        <w:t>, в том числе:</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-разрабатывает основные характеристики проекта районного бюджета;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-разрабатывает основные направления налоговой и бюджетной политики Новичихинского района на 2023 год;</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-формирует реестр расходных обязательств Новичихинского района на основе представленных главными распорядителями (распорядителями) средств районного бюджета фрагментов реестра расходных обязательств;</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-разрабатывает проекты программ муниципальных внутренних заимствований района, муниципальных гарантий района;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-разрабатывает совместно  с главными администраторами доходов районного бюджета и главными администраторами источников финансирования дефицита районного бюджета прогноз доходов и источников финансирования по статьям классификации доходов бюджета района и по источникам финансирования дефицита бюджета районного бюджета;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осуществляет оценку ожидаемого исполнения районного бюджета за текущий финансовый год;</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формирует  и предоставляет проект решения о районном бюджете на 2023 год, пояснительную записку и другие документы и материалы, предоставляемые одновременно с проектом бюджета  Администрации Новичихинского района для рассмотрения и внесения на утверждение районного Собрания депутатов </w:t>
      </w:r>
      <w:r w:rsidRPr="00D710FD">
        <w:rPr>
          <w:sz w:val="28"/>
          <w:szCs w:val="28"/>
          <w:u w:val="single"/>
        </w:rPr>
        <w:t xml:space="preserve"> до 15 ноября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2.2. Комитет по экономике при составлении проекта районного бюджета: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рассматривает предварительные итоги социально-экономического развития Новичихинского района за истекший период текущего финансового года и ожидаемые итоги социально-экономического развития Новичихинского района за текущий финансовый год и предоставляет в комитет по финансам </w:t>
      </w:r>
      <w:r w:rsidRPr="00D710FD">
        <w:rPr>
          <w:sz w:val="28"/>
          <w:szCs w:val="28"/>
          <w:u w:val="single"/>
        </w:rPr>
        <w:t>до 10 октября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разрабатывает основные параметры прогноза социально-экономического развития Новичихинского района на 2023 год и предоставляет в комитет по финансам </w:t>
      </w:r>
      <w:r w:rsidRPr="00D710FD">
        <w:rPr>
          <w:sz w:val="28"/>
          <w:szCs w:val="28"/>
          <w:u w:val="single"/>
        </w:rPr>
        <w:t xml:space="preserve"> до 10 октября 2022 года</w:t>
      </w:r>
      <w:r w:rsidRPr="00D710FD">
        <w:rPr>
          <w:sz w:val="28"/>
          <w:szCs w:val="28"/>
        </w:rPr>
        <w:t xml:space="preserve">; </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рассматривает представленные структурными подразделениями Администрации района, главными распорядителями районного бюджета проекты муниципальных программ, предлагаемых для финансирования в 2023 году за счет средств районного бюджета, и предоставляет их в комитет по финансам </w:t>
      </w:r>
      <w:r w:rsidRPr="00D710FD">
        <w:rPr>
          <w:sz w:val="28"/>
          <w:szCs w:val="28"/>
          <w:u w:val="single"/>
        </w:rPr>
        <w:t xml:space="preserve"> до 15 октября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lastRenderedPageBreak/>
        <w:t xml:space="preserve">- разрабатывает прогнозный план (программу) приватизации муниципального имущества на 2023 год и предоставляет его в Администрацию района и комитет по финансам </w:t>
      </w:r>
      <w:r w:rsidRPr="00D710FD">
        <w:rPr>
          <w:sz w:val="28"/>
          <w:szCs w:val="28"/>
          <w:u w:val="single"/>
        </w:rPr>
        <w:t>до 20 октября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разрабатывает, утверждает и предоставляет в комитет по финансам лимиты потребления коммунальных услуг бюджетными, казенными и автономными учреждениями, органами местного самоуправления</w:t>
      </w:r>
      <w:r w:rsidRPr="00D710FD">
        <w:rPr>
          <w:sz w:val="28"/>
          <w:szCs w:val="28"/>
          <w:u w:val="single"/>
        </w:rPr>
        <w:t xml:space="preserve"> до 15 сентября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предоставляет в комитет по финансам информацию о тарифах на жилищно-коммунальные услуги на 2023 год </w:t>
      </w:r>
      <w:r w:rsidRPr="00D710FD">
        <w:rPr>
          <w:sz w:val="28"/>
          <w:szCs w:val="28"/>
          <w:u w:val="single"/>
        </w:rPr>
        <w:t>до 15 сентября 2022 года</w:t>
      </w:r>
      <w:r w:rsidRPr="00D710FD">
        <w:rPr>
          <w:sz w:val="28"/>
          <w:szCs w:val="28"/>
        </w:rPr>
        <w:t xml:space="preserve">; </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разрабатывает прогноз поступлений в районный бюджет и консолидированный бюджет Новичихинского района в разрезе поселений доходов от использования муниципального имущества на 2023 год и предоставляет в комитет по финансам </w:t>
      </w:r>
      <w:r w:rsidRPr="00D710FD">
        <w:rPr>
          <w:sz w:val="28"/>
          <w:szCs w:val="28"/>
          <w:u w:val="single"/>
        </w:rPr>
        <w:t>до 15 октября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предоставляет в комитет по финансам информацию о протяженности автодорог местного значения, относящихся к собственности поселений </w:t>
      </w:r>
      <w:r w:rsidRPr="00D710FD">
        <w:rPr>
          <w:sz w:val="28"/>
          <w:szCs w:val="28"/>
          <w:u w:val="single"/>
        </w:rPr>
        <w:t>до 15 сентября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предоставляет в комитет по финансам другие данные и материалы, необходимые для составления проекта районного бюджета по требованию комитета.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2.3. Строительный отдел предоставляет в комитет по финансам проект адресной инвестиционной программы или план капитального (или текущего) ремонта объектов социальной сферы на 2023 год </w:t>
      </w:r>
      <w:r w:rsidRPr="00D710FD">
        <w:rPr>
          <w:sz w:val="28"/>
          <w:szCs w:val="28"/>
          <w:u w:val="single"/>
        </w:rPr>
        <w:t>до 25 октября 2022 года.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2.4 Главные распорядители (распорядители)  и получатели средств районного бюджета при составлении проекта районного бюджета: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xml:space="preserve">- предоставляют в комитет по финансам фрагменты реестра расходных обязательств, подлежащих исполнению за счет бюджетных ассигнований, предусмотренных из средств районного бюджета </w:t>
      </w:r>
      <w:r w:rsidRPr="00D710FD">
        <w:rPr>
          <w:sz w:val="28"/>
          <w:szCs w:val="28"/>
          <w:u w:val="single"/>
        </w:rPr>
        <w:t>до 20 сентября 2022 года</w:t>
      </w:r>
      <w:r w:rsidRPr="00D710FD">
        <w:rPr>
          <w:sz w:val="28"/>
          <w:szCs w:val="28"/>
        </w:rPr>
        <w:t>;</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предоставляют в комитет по финансам необходимые сведения и расчеты для составления районного  бюджета с обоснованием эффективности их использования, в срок указанный в приказе комитета;</w:t>
      </w:r>
    </w:p>
    <w:p w:rsidR="00C6549E" w:rsidRPr="00D710FD" w:rsidRDefault="00C6549E" w:rsidP="00C6549E">
      <w:pPr>
        <w:pStyle w:val="a7"/>
        <w:shd w:val="clear" w:color="auto" w:fill="FFFFFF"/>
        <w:spacing w:before="0" w:beforeAutospacing="0" w:after="0" w:afterAutospacing="0" w:line="270" w:lineRule="atLeast"/>
        <w:ind w:firstLine="567"/>
        <w:jc w:val="both"/>
        <w:rPr>
          <w:sz w:val="28"/>
          <w:szCs w:val="28"/>
          <w:u w:val="single"/>
        </w:rPr>
      </w:pPr>
      <w:r w:rsidRPr="00D710FD">
        <w:rPr>
          <w:sz w:val="28"/>
          <w:szCs w:val="28"/>
        </w:rPr>
        <w:t xml:space="preserve">- предоставляют в комитет по финансам проекты муниципальных заданий на предоставление муниципальных услуг по бюджетным и автономным учреждениям </w:t>
      </w:r>
      <w:r w:rsidRPr="00D710FD">
        <w:rPr>
          <w:sz w:val="28"/>
          <w:szCs w:val="28"/>
          <w:u w:val="single"/>
        </w:rPr>
        <w:t>до 01 октября 2022 года;</w:t>
      </w:r>
    </w:p>
    <w:p w:rsidR="00C6549E" w:rsidRDefault="00C6549E" w:rsidP="00C6549E">
      <w:pPr>
        <w:pStyle w:val="a7"/>
        <w:shd w:val="clear" w:color="auto" w:fill="FFFFFF"/>
        <w:spacing w:before="0" w:beforeAutospacing="0" w:after="0" w:afterAutospacing="0" w:line="270" w:lineRule="atLeast"/>
        <w:ind w:firstLine="567"/>
        <w:jc w:val="both"/>
        <w:rPr>
          <w:sz w:val="28"/>
          <w:szCs w:val="28"/>
        </w:rPr>
      </w:pPr>
      <w:r w:rsidRPr="00D710FD">
        <w:rPr>
          <w:sz w:val="28"/>
          <w:szCs w:val="28"/>
        </w:rPr>
        <w:t>- предоставляют в комитет по финансам и комитет по экономике другие данные и материалы, необходимые для составления проекта районного бюджета по требованию комитетов.</w:t>
      </w:r>
    </w:p>
    <w:p w:rsidR="00C6549E" w:rsidRDefault="00C6549E" w:rsidP="00C6549E">
      <w:pPr>
        <w:pStyle w:val="a7"/>
        <w:shd w:val="clear" w:color="auto" w:fill="FFFFFF"/>
        <w:spacing w:before="0" w:beforeAutospacing="0" w:after="0" w:afterAutospacing="0" w:line="270" w:lineRule="atLeast"/>
        <w:ind w:firstLine="567"/>
        <w:jc w:val="both"/>
        <w:rPr>
          <w:sz w:val="28"/>
          <w:szCs w:val="28"/>
        </w:rPr>
      </w:pPr>
    </w:p>
    <w:p w:rsidR="00C6549E" w:rsidRDefault="00C6549E" w:rsidP="00C6549E">
      <w:pPr>
        <w:shd w:val="clear" w:color="auto" w:fill="FFFFFF"/>
        <w:ind w:firstLine="567"/>
        <w:jc w:val="both"/>
        <w:rPr>
          <w:sz w:val="28"/>
          <w:szCs w:val="28"/>
        </w:rPr>
      </w:pPr>
    </w:p>
    <w:p w:rsidR="00C6549E" w:rsidRDefault="00C6549E" w:rsidP="00C6549E">
      <w:pPr>
        <w:shd w:val="clear" w:color="auto" w:fill="FFFFFF"/>
        <w:ind w:firstLine="567"/>
        <w:jc w:val="both"/>
        <w:rPr>
          <w:sz w:val="28"/>
          <w:szCs w:val="28"/>
        </w:rPr>
      </w:pPr>
    </w:p>
    <w:p w:rsidR="00C6549E" w:rsidRDefault="00C6549E" w:rsidP="00C6549E">
      <w:pPr>
        <w:shd w:val="clear" w:color="auto" w:fill="FFFFFF"/>
        <w:ind w:firstLine="567"/>
        <w:jc w:val="both"/>
        <w:rPr>
          <w:sz w:val="28"/>
          <w:szCs w:val="28"/>
        </w:rPr>
      </w:pPr>
    </w:p>
    <w:p w:rsidR="00C6549E" w:rsidRDefault="00C6549E" w:rsidP="00C6549E">
      <w:pPr>
        <w:shd w:val="clear" w:color="auto" w:fill="FFFFFF"/>
        <w:ind w:firstLine="567"/>
        <w:jc w:val="both"/>
        <w:rPr>
          <w:sz w:val="28"/>
          <w:szCs w:val="28"/>
        </w:rPr>
      </w:pPr>
    </w:p>
    <w:p w:rsidR="00C6549E" w:rsidRDefault="00C6549E" w:rsidP="00C6549E">
      <w:pPr>
        <w:shd w:val="clear" w:color="auto" w:fill="FFFFFF"/>
        <w:ind w:firstLine="567"/>
        <w:jc w:val="both"/>
        <w:rPr>
          <w:sz w:val="28"/>
          <w:szCs w:val="28"/>
        </w:rPr>
      </w:pPr>
    </w:p>
    <w:p w:rsidR="00C6549E" w:rsidRDefault="00C6549E" w:rsidP="00F9754B">
      <w:pPr>
        <w:jc w:val="both"/>
        <w:rPr>
          <w:sz w:val="28"/>
        </w:rPr>
      </w:pPr>
    </w:p>
    <w:p w:rsidR="00C6549E" w:rsidRDefault="00C6549E" w:rsidP="00F9754B">
      <w:pPr>
        <w:jc w:val="both"/>
        <w:rPr>
          <w:sz w:val="28"/>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F9754B" w:rsidP="00F9754B">
      <w:pPr>
        <w:rPr>
          <w:b/>
          <w:bCs/>
          <w:sz w:val="28"/>
        </w:rPr>
      </w:pPr>
      <w:r>
        <w:rPr>
          <w:b/>
          <w:bCs/>
          <w:sz w:val="28"/>
        </w:rPr>
        <w:t>0</w:t>
      </w:r>
      <w:r w:rsidR="00C6549E">
        <w:rPr>
          <w:b/>
          <w:bCs/>
          <w:sz w:val="28"/>
        </w:rPr>
        <w:t>7.09.2022   № 298</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F9754B" w:rsidRDefault="00F9754B" w:rsidP="00F9754B">
      <w:pPr>
        <w:rPr>
          <w:sz w:val="28"/>
        </w:rPr>
      </w:pPr>
    </w:p>
    <w:p w:rsidR="003628E6" w:rsidRPr="00105FA6" w:rsidRDefault="003628E6" w:rsidP="003628E6">
      <w:pPr>
        <w:jc w:val="both"/>
        <w:rPr>
          <w:sz w:val="28"/>
          <w:szCs w:val="28"/>
        </w:rPr>
      </w:pPr>
      <w:r w:rsidRPr="00105FA6">
        <w:rPr>
          <w:sz w:val="28"/>
          <w:szCs w:val="28"/>
        </w:rPr>
        <w:t>О внесении изменений в постановление</w:t>
      </w:r>
    </w:p>
    <w:p w:rsidR="003628E6" w:rsidRPr="00105FA6" w:rsidRDefault="003628E6" w:rsidP="003628E6">
      <w:pPr>
        <w:jc w:val="both"/>
        <w:rPr>
          <w:sz w:val="28"/>
          <w:szCs w:val="28"/>
        </w:rPr>
      </w:pPr>
      <w:r w:rsidRPr="00105FA6">
        <w:rPr>
          <w:sz w:val="28"/>
          <w:szCs w:val="28"/>
        </w:rPr>
        <w:t>Администрации Новичихинского района</w:t>
      </w:r>
    </w:p>
    <w:p w:rsidR="003628E6" w:rsidRPr="00105FA6" w:rsidRDefault="003628E6" w:rsidP="003628E6">
      <w:pPr>
        <w:jc w:val="both"/>
        <w:rPr>
          <w:sz w:val="28"/>
          <w:szCs w:val="28"/>
        </w:rPr>
      </w:pPr>
      <w:r w:rsidRPr="00105FA6">
        <w:rPr>
          <w:sz w:val="28"/>
          <w:szCs w:val="28"/>
        </w:rPr>
        <w:t>от 30.06.2020 № 185 «Об утверждении</w:t>
      </w:r>
    </w:p>
    <w:p w:rsidR="003628E6" w:rsidRPr="00105FA6" w:rsidRDefault="003628E6" w:rsidP="003628E6">
      <w:pPr>
        <w:jc w:val="both"/>
        <w:rPr>
          <w:sz w:val="28"/>
          <w:szCs w:val="28"/>
        </w:rPr>
      </w:pPr>
      <w:r w:rsidRPr="00105FA6">
        <w:rPr>
          <w:sz w:val="28"/>
          <w:szCs w:val="28"/>
        </w:rPr>
        <w:t>муниципальной программы «Развитие</w:t>
      </w:r>
    </w:p>
    <w:p w:rsidR="003628E6" w:rsidRPr="00105FA6" w:rsidRDefault="003628E6" w:rsidP="003628E6">
      <w:pPr>
        <w:jc w:val="both"/>
        <w:rPr>
          <w:sz w:val="28"/>
          <w:szCs w:val="28"/>
        </w:rPr>
      </w:pPr>
      <w:r w:rsidRPr="00105FA6">
        <w:rPr>
          <w:sz w:val="28"/>
          <w:szCs w:val="28"/>
        </w:rPr>
        <w:t>образования в Новичихинском районе»</w:t>
      </w:r>
    </w:p>
    <w:p w:rsidR="003628E6" w:rsidRPr="00105FA6" w:rsidRDefault="003628E6" w:rsidP="003628E6">
      <w:pPr>
        <w:ind w:right="4534"/>
        <w:rPr>
          <w:rFonts w:eastAsia="Calibri"/>
          <w:sz w:val="28"/>
          <w:szCs w:val="28"/>
        </w:rPr>
      </w:pPr>
      <w:r w:rsidRPr="00105FA6">
        <w:rPr>
          <w:sz w:val="28"/>
          <w:szCs w:val="28"/>
        </w:rPr>
        <w:t>на 2020-2024 годы</w:t>
      </w:r>
    </w:p>
    <w:p w:rsidR="003628E6" w:rsidRDefault="003628E6" w:rsidP="003628E6">
      <w:pPr>
        <w:ind w:left="24" w:right="40" w:firstLine="669"/>
        <w:jc w:val="both"/>
        <w:rPr>
          <w:sz w:val="28"/>
          <w:szCs w:val="28"/>
        </w:rPr>
      </w:pPr>
    </w:p>
    <w:p w:rsidR="003628E6" w:rsidRPr="00105FA6" w:rsidRDefault="003628E6" w:rsidP="003628E6">
      <w:pPr>
        <w:ind w:left="24" w:right="40" w:firstLine="669"/>
        <w:jc w:val="both"/>
        <w:rPr>
          <w:spacing w:val="70"/>
          <w:sz w:val="28"/>
          <w:szCs w:val="28"/>
        </w:rPr>
      </w:pPr>
      <w:r w:rsidRPr="00105FA6">
        <w:rPr>
          <w:sz w:val="28"/>
          <w:szCs w:val="28"/>
        </w:rPr>
        <w:t>В целях приведения мероприятий муниципальной программы «Развитие образования в Новичихинском районе» на 2020-2024 годы, утвержденной постановлением Администрации Новичихинского района от 30.06.2020 № 185 (с изм. от 01.09.2020 № 251, от 08.12.2020 № 384, от 18.12.2020 № 401, от 11.02.2021 № 34, 29.04.2021 № 149, 17.05.2021 № 167, 17.09.2021 № 309, 16.11.2021 № 406, от 06.12.2021 № 455, от 16.12.2021 № 473</w:t>
      </w:r>
      <w:r>
        <w:rPr>
          <w:sz w:val="28"/>
          <w:szCs w:val="28"/>
        </w:rPr>
        <w:t>, от 25.01.2022 № 18, от 21.07.2022 № 237</w:t>
      </w:r>
      <w:r w:rsidRPr="00105FA6">
        <w:rPr>
          <w:sz w:val="28"/>
          <w:szCs w:val="28"/>
        </w:rPr>
        <w:t>) в соответствие с бюджетом Новичихинского района, ПОСТАНОВЛЯЮ</w:t>
      </w:r>
      <w:r w:rsidRPr="00105FA6">
        <w:rPr>
          <w:spacing w:val="70"/>
          <w:sz w:val="28"/>
          <w:szCs w:val="28"/>
        </w:rPr>
        <w:t>:</w:t>
      </w:r>
    </w:p>
    <w:p w:rsidR="003628E6" w:rsidRDefault="003628E6" w:rsidP="003628E6">
      <w:pPr>
        <w:jc w:val="both"/>
        <w:rPr>
          <w:sz w:val="28"/>
          <w:szCs w:val="28"/>
        </w:rPr>
      </w:pPr>
      <w:r w:rsidRPr="00105FA6">
        <w:rPr>
          <w:sz w:val="28"/>
          <w:szCs w:val="28"/>
        </w:rPr>
        <w:t>Внести в муниципальн</w:t>
      </w:r>
      <w:r>
        <w:rPr>
          <w:sz w:val="28"/>
          <w:szCs w:val="28"/>
        </w:rPr>
        <w:t>ую</w:t>
      </w:r>
      <w:r w:rsidRPr="00105FA6">
        <w:rPr>
          <w:sz w:val="28"/>
          <w:szCs w:val="28"/>
        </w:rPr>
        <w:t xml:space="preserve"> программ</w:t>
      </w:r>
      <w:r>
        <w:rPr>
          <w:sz w:val="28"/>
          <w:szCs w:val="28"/>
        </w:rPr>
        <w:t>у</w:t>
      </w:r>
      <w:r w:rsidRPr="00105FA6">
        <w:rPr>
          <w:sz w:val="28"/>
          <w:szCs w:val="28"/>
        </w:rPr>
        <w:t xml:space="preserve"> «Развитие образования в Новичихинском районе» на 2020-2024 годы</w:t>
      </w:r>
      <w:r>
        <w:rPr>
          <w:sz w:val="28"/>
          <w:szCs w:val="28"/>
        </w:rPr>
        <w:t xml:space="preserve">, утвержденной постановлением </w:t>
      </w:r>
      <w:r w:rsidRPr="00105FA6">
        <w:rPr>
          <w:sz w:val="28"/>
          <w:szCs w:val="28"/>
        </w:rPr>
        <w:t>Администрации Новичихинского района</w:t>
      </w:r>
      <w:r>
        <w:rPr>
          <w:sz w:val="28"/>
          <w:szCs w:val="28"/>
        </w:rPr>
        <w:t xml:space="preserve"> </w:t>
      </w:r>
      <w:r w:rsidRPr="00105FA6">
        <w:rPr>
          <w:sz w:val="28"/>
          <w:szCs w:val="28"/>
        </w:rPr>
        <w:t>от 30.06.2020 № 185</w:t>
      </w:r>
      <w:r>
        <w:rPr>
          <w:sz w:val="28"/>
          <w:szCs w:val="28"/>
        </w:rPr>
        <w:t xml:space="preserve"> (</w:t>
      </w:r>
      <w:r w:rsidRPr="00105FA6">
        <w:rPr>
          <w:sz w:val="28"/>
          <w:szCs w:val="28"/>
        </w:rPr>
        <w:t>(с изм. от 01.09.2020 № 251, от 08.12.2020 № 384, от 18.12.2020 № 401, от 11.02.2021 № 34, 29.04.2021 № 149, 17.05.2021 № 167, 17.09.2021 № 309, 16.11.2021 № 406, от 06.12.2021 № 455, от 16.12.2021 № 473</w:t>
      </w:r>
      <w:r>
        <w:rPr>
          <w:sz w:val="28"/>
          <w:szCs w:val="28"/>
        </w:rPr>
        <w:t>, от 25.01.2022 № 18, от 21.07.2022 № 237)</w:t>
      </w:r>
      <w:r w:rsidRPr="00105FA6">
        <w:rPr>
          <w:sz w:val="28"/>
          <w:szCs w:val="28"/>
        </w:rPr>
        <w:t xml:space="preserve"> следующие изменения:</w:t>
      </w:r>
    </w:p>
    <w:p w:rsidR="003628E6" w:rsidRDefault="003628E6" w:rsidP="003628E6">
      <w:pPr>
        <w:jc w:val="both"/>
        <w:rPr>
          <w:sz w:val="28"/>
          <w:szCs w:val="28"/>
        </w:rPr>
      </w:pPr>
      <w:r>
        <w:rPr>
          <w:sz w:val="28"/>
          <w:szCs w:val="28"/>
        </w:rPr>
        <w:t xml:space="preserve">- в табличной части перечня мероприятий муниципальной программы </w:t>
      </w:r>
      <w:r w:rsidRPr="00105FA6">
        <w:rPr>
          <w:sz w:val="28"/>
          <w:szCs w:val="28"/>
        </w:rPr>
        <w:t>«Развитие</w:t>
      </w:r>
      <w:r>
        <w:rPr>
          <w:sz w:val="28"/>
          <w:szCs w:val="28"/>
        </w:rPr>
        <w:t xml:space="preserve"> </w:t>
      </w:r>
      <w:r w:rsidRPr="00105FA6">
        <w:rPr>
          <w:sz w:val="28"/>
          <w:szCs w:val="28"/>
        </w:rPr>
        <w:t>образования в Новичихинском районе»</w:t>
      </w:r>
      <w:r>
        <w:rPr>
          <w:sz w:val="28"/>
          <w:szCs w:val="28"/>
        </w:rPr>
        <w:t xml:space="preserve"> </w:t>
      </w:r>
      <w:r w:rsidRPr="00105FA6">
        <w:rPr>
          <w:sz w:val="28"/>
          <w:szCs w:val="28"/>
        </w:rPr>
        <w:t>на 2020-2024 годы</w:t>
      </w:r>
      <w:r>
        <w:rPr>
          <w:sz w:val="28"/>
          <w:szCs w:val="28"/>
        </w:rPr>
        <w:t xml:space="preserve"> позицию номер 50 изложить в следующей редакции:</w:t>
      </w:r>
    </w:p>
    <w:p w:rsidR="003628E6" w:rsidRPr="00105FA6" w:rsidRDefault="003628E6" w:rsidP="003628E6">
      <w:pPr>
        <w:jc w:val="both"/>
        <w:rPr>
          <w:rFonts w:eastAsia="Calibri"/>
          <w:sz w:val="28"/>
          <w:szCs w:val="28"/>
        </w:rPr>
      </w:pP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12"/>
        <w:gridCol w:w="2028"/>
        <w:gridCol w:w="855"/>
        <w:gridCol w:w="1426"/>
        <w:gridCol w:w="643"/>
        <w:gridCol w:w="760"/>
        <w:gridCol w:w="591"/>
        <w:gridCol w:w="590"/>
        <w:gridCol w:w="621"/>
        <w:gridCol w:w="614"/>
        <w:gridCol w:w="1337"/>
      </w:tblGrid>
      <w:tr w:rsidR="003628E6" w:rsidRPr="00105FA6" w:rsidTr="003628E6">
        <w:trPr>
          <w:jc w:val="center"/>
        </w:trPr>
        <w:tc>
          <w:tcPr>
            <w:tcW w:w="412" w:type="dxa"/>
            <w:vMerge w:val="restart"/>
            <w:tcBorders>
              <w:top w:val="single" w:sz="4" w:space="0" w:color="auto"/>
              <w:right w:val="single" w:sz="4" w:space="0" w:color="auto"/>
            </w:tcBorders>
          </w:tcPr>
          <w:p w:rsidR="003628E6" w:rsidRPr="003628E6" w:rsidRDefault="003628E6" w:rsidP="003628E6">
            <w:pPr>
              <w:widowControl w:val="0"/>
              <w:autoSpaceDE w:val="0"/>
              <w:autoSpaceDN w:val="0"/>
              <w:adjustRightInd w:val="0"/>
              <w:ind w:right="-170"/>
              <w:rPr>
                <w:sz w:val="20"/>
                <w:szCs w:val="20"/>
              </w:rPr>
            </w:pPr>
            <w:r w:rsidRPr="003628E6">
              <w:rPr>
                <w:sz w:val="20"/>
                <w:szCs w:val="20"/>
              </w:rPr>
              <w:t>50</w:t>
            </w:r>
          </w:p>
        </w:tc>
        <w:tc>
          <w:tcPr>
            <w:tcW w:w="2028" w:type="dxa"/>
            <w:vMerge w:val="restart"/>
            <w:tcBorders>
              <w:top w:val="single" w:sz="4" w:space="0" w:color="auto"/>
              <w:left w:val="single" w:sz="4" w:space="0" w:color="auto"/>
              <w:bottom w:val="single" w:sz="4" w:space="0" w:color="auto"/>
              <w:right w:val="nil"/>
            </w:tcBorders>
          </w:tcPr>
          <w:p w:rsidR="003628E6" w:rsidRPr="003628E6" w:rsidRDefault="003628E6" w:rsidP="003628E6">
            <w:pPr>
              <w:widowControl w:val="0"/>
              <w:autoSpaceDE w:val="0"/>
              <w:autoSpaceDN w:val="0"/>
              <w:adjustRightInd w:val="0"/>
              <w:jc w:val="both"/>
              <w:rPr>
                <w:sz w:val="20"/>
                <w:szCs w:val="20"/>
              </w:rPr>
            </w:pPr>
            <w:r w:rsidRPr="003628E6">
              <w:rPr>
                <w:sz w:val="20"/>
                <w:szCs w:val="20"/>
              </w:rPr>
              <w:t>Мероприятие 4.1.2.1. Осуществление единовременных выплат в целях поддержки молодых специалистов, их привлечения в сельские школы и закрепления в них</w:t>
            </w:r>
          </w:p>
        </w:tc>
        <w:tc>
          <w:tcPr>
            <w:tcW w:w="855" w:type="dxa"/>
            <w:vMerge w:val="restart"/>
            <w:tcBorders>
              <w:top w:val="single" w:sz="4" w:space="0" w:color="auto"/>
              <w:left w:val="single" w:sz="4" w:space="0" w:color="auto"/>
              <w:right w:val="nil"/>
            </w:tcBorders>
          </w:tcPr>
          <w:p w:rsidR="003628E6" w:rsidRPr="003628E6" w:rsidRDefault="003628E6" w:rsidP="003628E6">
            <w:pPr>
              <w:widowControl w:val="0"/>
              <w:autoSpaceDE w:val="0"/>
              <w:autoSpaceDN w:val="0"/>
              <w:adjustRightInd w:val="0"/>
              <w:spacing w:line="240" w:lineRule="exact"/>
              <w:rPr>
                <w:sz w:val="20"/>
                <w:szCs w:val="20"/>
              </w:rPr>
            </w:pPr>
            <w:r w:rsidRPr="003628E6">
              <w:rPr>
                <w:sz w:val="20"/>
                <w:szCs w:val="20"/>
              </w:rPr>
              <w:t>2020 –2024 годы</w:t>
            </w:r>
          </w:p>
        </w:tc>
        <w:tc>
          <w:tcPr>
            <w:tcW w:w="1426" w:type="dxa"/>
            <w:vMerge w:val="restart"/>
            <w:tcBorders>
              <w:top w:val="single" w:sz="4" w:space="0" w:color="auto"/>
              <w:left w:val="single" w:sz="4" w:space="0" w:color="auto"/>
              <w:right w:val="nil"/>
            </w:tcBorders>
          </w:tcPr>
          <w:p w:rsidR="003628E6" w:rsidRPr="003628E6" w:rsidRDefault="003628E6" w:rsidP="003628E6">
            <w:pPr>
              <w:rPr>
                <w:bCs/>
                <w:iCs/>
                <w:sz w:val="20"/>
                <w:szCs w:val="20"/>
              </w:rPr>
            </w:pPr>
            <w:r w:rsidRPr="003628E6">
              <w:rPr>
                <w:bCs/>
                <w:iCs/>
                <w:sz w:val="20"/>
                <w:szCs w:val="20"/>
              </w:rPr>
              <w:t>Муниципаль</w:t>
            </w:r>
            <w:r>
              <w:rPr>
                <w:bCs/>
                <w:iCs/>
                <w:sz w:val="20"/>
                <w:szCs w:val="20"/>
              </w:rPr>
              <w:t>-</w:t>
            </w:r>
            <w:r w:rsidRPr="003628E6">
              <w:rPr>
                <w:bCs/>
                <w:iCs/>
                <w:sz w:val="20"/>
                <w:szCs w:val="20"/>
              </w:rPr>
              <w:t>ные образова</w:t>
            </w:r>
            <w:r>
              <w:rPr>
                <w:bCs/>
                <w:iCs/>
                <w:sz w:val="20"/>
                <w:szCs w:val="20"/>
              </w:rPr>
              <w:t>-</w:t>
            </w:r>
            <w:r w:rsidRPr="003628E6">
              <w:rPr>
                <w:bCs/>
                <w:iCs/>
                <w:sz w:val="20"/>
                <w:szCs w:val="20"/>
              </w:rPr>
              <w:t>тельные организации, комитет по образованию</w:t>
            </w:r>
          </w:p>
        </w:tc>
        <w:tc>
          <w:tcPr>
            <w:tcW w:w="643"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20,0</w:t>
            </w:r>
          </w:p>
        </w:tc>
        <w:tc>
          <w:tcPr>
            <w:tcW w:w="76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12,0</w:t>
            </w:r>
          </w:p>
        </w:tc>
        <w:tc>
          <w:tcPr>
            <w:tcW w:w="591" w:type="dxa"/>
            <w:tcBorders>
              <w:top w:val="single" w:sz="4" w:space="0" w:color="auto"/>
              <w:left w:val="single" w:sz="4" w:space="0" w:color="auto"/>
              <w:bottom w:val="single" w:sz="4" w:space="0" w:color="auto"/>
              <w:right w:val="nil"/>
            </w:tcBorders>
            <w:vAlign w:val="center"/>
          </w:tcPr>
          <w:p w:rsidR="003628E6" w:rsidRPr="003628E6" w:rsidRDefault="00B06B31" w:rsidP="003628E6">
            <w:pPr>
              <w:jc w:val="center"/>
              <w:rPr>
                <w:color w:val="000000"/>
                <w:sz w:val="20"/>
                <w:szCs w:val="20"/>
              </w:rPr>
            </w:pPr>
            <w:r>
              <w:rPr>
                <w:color w:val="000000"/>
                <w:sz w:val="20"/>
                <w:szCs w:val="20"/>
              </w:rPr>
              <w:t>5</w:t>
            </w:r>
            <w:r w:rsidR="003628E6" w:rsidRPr="003628E6">
              <w:rPr>
                <w:color w:val="000000"/>
                <w:sz w:val="20"/>
                <w:szCs w:val="20"/>
              </w:rPr>
              <w:t>0,0</w:t>
            </w:r>
          </w:p>
        </w:tc>
        <w:tc>
          <w:tcPr>
            <w:tcW w:w="59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20,0</w:t>
            </w:r>
          </w:p>
        </w:tc>
        <w:tc>
          <w:tcPr>
            <w:tcW w:w="62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20,0</w:t>
            </w:r>
          </w:p>
        </w:tc>
        <w:tc>
          <w:tcPr>
            <w:tcW w:w="614" w:type="dxa"/>
            <w:tcBorders>
              <w:top w:val="single" w:sz="4" w:space="0" w:color="auto"/>
              <w:left w:val="single" w:sz="4" w:space="0" w:color="auto"/>
              <w:bottom w:val="single" w:sz="4" w:space="0" w:color="auto"/>
              <w:right w:val="single" w:sz="4" w:space="0" w:color="auto"/>
            </w:tcBorders>
            <w:vAlign w:val="center"/>
          </w:tcPr>
          <w:p w:rsidR="003628E6" w:rsidRPr="003628E6" w:rsidRDefault="00B06B31" w:rsidP="00B06B31">
            <w:pPr>
              <w:ind w:right="-122"/>
              <w:jc w:val="center"/>
              <w:rPr>
                <w:color w:val="000000"/>
                <w:sz w:val="20"/>
                <w:szCs w:val="20"/>
              </w:rPr>
            </w:pPr>
            <w:r>
              <w:rPr>
                <w:color w:val="000000"/>
                <w:sz w:val="20"/>
                <w:szCs w:val="20"/>
              </w:rPr>
              <w:t>12</w:t>
            </w:r>
            <w:r w:rsidR="003628E6" w:rsidRPr="003628E6">
              <w:rPr>
                <w:color w:val="000000"/>
                <w:sz w:val="20"/>
                <w:szCs w:val="20"/>
              </w:rPr>
              <w:t>2,0</w:t>
            </w:r>
          </w:p>
        </w:tc>
        <w:tc>
          <w:tcPr>
            <w:tcW w:w="1337" w:type="dxa"/>
            <w:tcBorders>
              <w:top w:val="single" w:sz="4" w:space="0" w:color="auto"/>
              <w:left w:val="single" w:sz="4" w:space="0" w:color="auto"/>
              <w:bottom w:val="single" w:sz="4" w:space="0" w:color="auto"/>
            </w:tcBorders>
          </w:tcPr>
          <w:p w:rsidR="003628E6" w:rsidRPr="003628E6" w:rsidRDefault="003628E6" w:rsidP="003628E6">
            <w:pPr>
              <w:widowControl w:val="0"/>
              <w:autoSpaceDE w:val="0"/>
              <w:autoSpaceDN w:val="0"/>
              <w:adjustRightInd w:val="0"/>
              <w:rPr>
                <w:sz w:val="20"/>
                <w:szCs w:val="20"/>
              </w:rPr>
            </w:pPr>
            <w:r w:rsidRPr="003628E6">
              <w:rPr>
                <w:sz w:val="20"/>
                <w:szCs w:val="20"/>
              </w:rPr>
              <w:t>Всего</w:t>
            </w:r>
          </w:p>
        </w:tc>
      </w:tr>
      <w:tr w:rsidR="003628E6" w:rsidRPr="00105FA6" w:rsidTr="003628E6">
        <w:trPr>
          <w:jc w:val="center"/>
        </w:trPr>
        <w:tc>
          <w:tcPr>
            <w:tcW w:w="412" w:type="dxa"/>
            <w:vMerge/>
            <w:tcBorders>
              <w:top w:val="single" w:sz="4" w:space="0" w:color="auto"/>
              <w:right w:val="single" w:sz="4" w:space="0" w:color="auto"/>
            </w:tcBorders>
          </w:tcPr>
          <w:p w:rsidR="003628E6" w:rsidRPr="003628E6" w:rsidRDefault="003628E6" w:rsidP="003628E6">
            <w:pPr>
              <w:widowControl w:val="0"/>
              <w:numPr>
                <w:ilvl w:val="0"/>
                <w:numId w:val="34"/>
              </w:numPr>
              <w:autoSpaceDE w:val="0"/>
              <w:autoSpaceDN w:val="0"/>
              <w:adjustRightInd w:val="0"/>
              <w:jc w:val="center"/>
              <w:rPr>
                <w:sz w:val="20"/>
                <w:szCs w:val="20"/>
              </w:rPr>
            </w:pPr>
          </w:p>
        </w:tc>
        <w:tc>
          <w:tcPr>
            <w:tcW w:w="2028" w:type="dxa"/>
            <w:vMerge/>
            <w:tcBorders>
              <w:top w:val="single" w:sz="4" w:space="0" w:color="auto"/>
              <w:left w:val="single" w:sz="4" w:space="0" w:color="auto"/>
              <w:bottom w:val="single" w:sz="4" w:space="0" w:color="auto"/>
              <w:right w:val="nil"/>
            </w:tcBorders>
          </w:tcPr>
          <w:p w:rsidR="003628E6" w:rsidRPr="003628E6" w:rsidRDefault="003628E6" w:rsidP="003628E6">
            <w:pPr>
              <w:widowControl w:val="0"/>
              <w:autoSpaceDE w:val="0"/>
              <w:autoSpaceDN w:val="0"/>
              <w:adjustRightInd w:val="0"/>
              <w:jc w:val="both"/>
              <w:rPr>
                <w:sz w:val="20"/>
                <w:szCs w:val="20"/>
              </w:rPr>
            </w:pPr>
          </w:p>
        </w:tc>
        <w:tc>
          <w:tcPr>
            <w:tcW w:w="855" w:type="dxa"/>
            <w:vMerge/>
            <w:tcBorders>
              <w:top w:val="single" w:sz="4" w:space="0" w:color="auto"/>
              <w:left w:val="single" w:sz="4" w:space="0" w:color="auto"/>
              <w:right w:val="nil"/>
            </w:tcBorders>
          </w:tcPr>
          <w:p w:rsidR="003628E6" w:rsidRPr="003628E6" w:rsidRDefault="003628E6" w:rsidP="003628E6">
            <w:pPr>
              <w:widowControl w:val="0"/>
              <w:autoSpaceDE w:val="0"/>
              <w:autoSpaceDN w:val="0"/>
              <w:adjustRightInd w:val="0"/>
              <w:spacing w:line="240" w:lineRule="exact"/>
              <w:rPr>
                <w:sz w:val="20"/>
                <w:szCs w:val="20"/>
              </w:rPr>
            </w:pPr>
          </w:p>
        </w:tc>
        <w:tc>
          <w:tcPr>
            <w:tcW w:w="1426" w:type="dxa"/>
            <w:vMerge/>
            <w:tcBorders>
              <w:top w:val="single" w:sz="4" w:space="0" w:color="auto"/>
              <w:left w:val="single" w:sz="4" w:space="0" w:color="auto"/>
              <w:right w:val="nil"/>
            </w:tcBorders>
          </w:tcPr>
          <w:p w:rsidR="003628E6" w:rsidRPr="003628E6" w:rsidRDefault="003628E6" w:rsidP="003628E6">
            <w:pPr>
              <w:rPr>
                <w:bCs/>
                <w:iCs/>
                <w:sz w:val="20"/>
                <w:szCs w:val="20"/>
                <w:lang w:val="en-US"/>
              </w:rPr>
            </w:pPr>
          </w:p>
        </w:tc>
        <w:tc>
          <w:tcPr>
            <w:tcW w:w="643"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 </w:t>
            </w:r>
          </w:p>
        </w:tc>
        <w:tc>
          <w:tcPr>
            <w:tcW w:w="76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 </w:t>
            </w:r>
          </w:p>
        </w:tc>
        <w:tc>
          <w:tcPr>
            <w:tcW w:w="59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 </w:t>
            </w:r>
          </w:p>
        </w:tc>
        <w:tc>
          <w:tcPr>
            <w:tcW w:w="59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 </w:t>
            </w:r>
          </w:p>
        </w:tc>
        <w:tc>
          <w:tcPr>
            <w:tcW w:w="62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vAlign w:val="center"/>
          </w:tcPr>
          <w:p w:rsidR="003628E6" w:rsidRPr="003628E6" w:rsidRDefault="003628E6" w:rsidP="003628E6">
            <w:pPr>
              <w:jc w:val="center"/>
              <w:rPr>
                <w:color w:val="000000"/>
                <w:sz w:val="20"/>
                <w:szCs w:val="20"/>
              </w:rPr>
            </w:pPr>
            <w:r w:rsidRPr="003628E6">
              <w:rPr>
                <w:color w:val="000000"/>
                <w:sz w:val="20"/>
                <w:szCs w:val="20"/>
              </w:rPr>
              <w:t> </w:t>
            </w:r>
          </w:p>
        </w:tc>
        <w:tc>
          <w:tcPr>
            <w:tcW w:w="1337" w:type="dxa"/>
            <w:tcBorders>
              <w:top w:val="single" w:sz="4" w:space="0" w:color="auto"/>
              <w:left w:val="single" w:sz="4" w:space="0" w:color="auto"/>
              <w:bottom w:val="single" w:sz="4" w:space="0" w:color="auto"/>
            </w:tcBorders>
          </w:tcPr>
          <w:p w:rsidR="003628E6" w:rsidRPr="003628E6" w:rsidRDefault="003628E6" w:rsidP="003628E6">
            <w:pPr>
              <w:widowControl w:val="0"/>
              <w:autoSpaceDE w:val="0"/>
              <w:autoSpaceDN w:val="0"/>
              <w:adjustRightInd w:val="0"/>
              <w:rPr>
                <w:sz w:val="20"/>
                <w:szCs w:val="20"/>
              </w:rPr>
            </w:pPr>
            <w:r w:rsidRPr="003628E6">
              <w:rPr>
                <w:sz w:val="20"/>
                <w:szCs w:val="20"/>
              </w:rPr>
              <w:t>в том числе</w:t>
            </w:r>
          </w:p>
        </w:tc>
      </w:tr>
      <w:tr w:rsidR="003628E6" w:rsidRPr="00105FA6" w:rsidTr="003628E6">
        <w:trPr>
          <w:jc w:val="center"/>
        </w:trPr>
        <w:tc>
          <w:tcPr>
            <w:tcW w:w="412" w:type="dxa"/>
            <w:vMerge/>
            <w:tcBorders>
              <w:top w:val="single" w:sz="4" w:space="0" w:color="auto"/>
              <w:right w:val="single" w:sz="4" w:space="0" w:color="auto"/>
            </w:tcBorders>
          </w:tcPr>
          <w:p w:rsidR="003628E6" w:rsidRPr="003628E6" w:rsidRDefault="003628E6" w:rsidP="003628E6">
            <w:pPr>
              <w:widowControl w:val="0"/>
              <w:numPr>
                <w:ilvl w:val="0"/>
                <w:numId w:val="34"/>
              </w:numPr>
              <w:autoSpaceDE w:val="0"/>
              <w:autoSpaceDN w:val="0"/>
              <w:adjustRightInd w:val="0"/>
              <w:jc w:val="center"/>
              <w:rPr>
                <w:sz w:val="20"/>
                <w:szCs w:val="20"/>
              </w:rPr>
            </w:pPr>
          </w:p>
        </w:tc>
        <w:tc>
          <w:tcPr>
            <w:tcW w:w="2028" w:type="dxa"/>
            <w:vMerge/>
            <w:tcBorders>
              <w:top w:val="single" w:sz="4" w:space="0" w:color="auto"/>
              <w:left w:val="single" w:sz="4" w:space="0" w:color="auto"/>
              <w:bottom w:val="single" w:sz="4" w:space="0" w:color="auto"/>
              <w:right w:val="nil"/>
            </w:tcBorders>
          </w:tcPr>
          <w:p w:rsidR="003628E6" w:rsidRPr="003628E6" w:rsidRDefault="003628E6" w:rsidP="003628E6">
            <w:pPr>
              <w:widowControl w:val="0"/>
              <w:autoSpaceDE w:val="0"/>
              <w:autoSpaceDN w:val="0"/>
              <w:adjustRightInd w:val="0"/>
              <w:jc w:val="both"/>
              <w:rPr>
                <w:sz w:val="20"/>
                <w:szCs w:val="20"/>
              </w:rPr>
            </w:pPr>
          </w:p>
        </w:tc>
        <w:tc>
          <w:tcPr>
            <w:tcW w:w="855" w:type="dxa"/>
            <w:vMerge/>
            <w:tcBorders>
              <w:top w:val="single" w:sz="4" w:space="0" w:color="auto"/>
              <w:left w:val="single" w:sz="4" w:space="0" w:color="auto"/>
              <w:right w:val="nil"/>
            </w:tcBorders>
          </w:tcPr>
          <w:p w:rsidR="003628E6" w:rsidRPr="003628E6" w:rsidRDefault="003628E6" w:rsidP="003628E6">
            <w:pPr>
              <w:widowControl w:val="0"/>
              <w:autoSpaceDE w:val="0"/>
              <w:autoSpaceDN w:val="0"/>
              <w:adjustRightInd w:val="0"/>
              <w:spacing w:line="240" w:lineRule="exact"/>
              <w:rPr>
                <w:sz w:val="20"/>
                <w:szCs w:val="20"/>
              </w:rPr>
            </w:pPr>
          </w:p>
        </w:tc>
        <w:tc>
          <w:tcPr>
            <w:tcW w:w="1426" w:type="dxa"/>
            <w:vMerge/>
            <w:tcBorders>
              <w:top w:val="single" w:sz="4" w:space="0" w:color="auto"/>
              <w:left w:val="single" w:sz="4" w:space="0" w:color="auto"/>
              <w:right w:val="nil"/>
            </w:tcBorders>
          </w:tcPr>
          <w:p w:rsidR="003628E6" w:rsidRPr="003628E6" w:rsidRDefault="003628E6" w:rsidP="003628E6">
            <w:pPr>
              <w:rPr>
                <w:bCs/>
                <w:iCs/>
                <w:sz w:val="20"/>
                <w:szCs w:val="20"/>
                <w:lang w:val="en-US"/>
              </w:rPr>
            </w:pPr>
          </w:p>
        </w:tc>
        <w:tc>
          <w:tcPr>
            <w:tcW w:w="643"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76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59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59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62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614" w:type="dxa"/>
            <w:tcBorders>
              <w:top w:val="single" w:sz="4" w:space="0" w:color="auto"/>
              <w:left w:val="single" w:sz="4" w:space="0" w:color="auto"/>
              <w:bottom w:val="single" w:sz="4" w:space="0" w:color="auto"/>
              <w:right w:val="single" w:sz="4" w:space="0" w:color="auto"/>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1337" w:type="dxa"/>
            <w:tcBorders>
              <w:top w:val="single" w:sz="4" w:space="0" w:color="auto"/>
              <w:left w:val="single" w:sz="4" w:space="0" w:color="auto"/>
              <w:bottom w:val="single" w:sz="4" w:space="0" w:color="auto"/>
            </w:tcBorders>
          </w:tcPr>
          <w:p w:rsidR="003628E6" w:rsidRPr="003628E6" w:rsidRDefault="003628E6" w:rsidP="003628E6">
            <w:pPr>
              <w:widowControl w:val="0"/>
              <w:autoSpaceDE w:val="0"/>
              <w:autoSpaceDN w:val="0"/>
              <w:adjustRightInd w:val="0"/>
              <w:ind w:right="-61"/>
              <w:rPr>
                <w:sz w:val="20"/>
                <w:szCs w:val="20"/>
              </w:rPr>
            </w:pPr>
            <w:r w:rsidRPr="003628E6">
              <w:rPr>
                <w:sz w:val="20"/>
                <w:szCs w:val="20"/>
              </w:rPr>
              <w:t>федеральный бюджет</w:t>
            </w:r>
          </w:p>
        </w:tc>
      </w:tr>
      <w:tr w:rsidR="003628E6" w:rsidRPr="00105FA6" w:rsidTr="003628E6">
        <w:trPr>
          <w:jc w:val="center"/>
        </w:trPr>
        <w:tc>
          <w:tcPr>
            <w:tcW w:w="412" w:type="dxa"/>
            <w:vMerge/>
            <w:tcBorders>
              <w:right w:val="single" w:sz="4" w:space="0" w:color="auto"/>
            </w:tcBorders>
            <w:vAlign w:val="center"/>
          </w:tcPr>
          <w:p w:rsidR="003628E6" w:rsidRPr="003628E6" w:rsidRDefault="003628E6" w:rsidP="003628E6">
            <w:pPr>
              <w:widowControl w:val="0"/>
              <w:numPr>
                <w:ilvl w:val="0"/>
                <w:numId w:val="34"/>
              </w:numPr>
              <w:autoSpaceDE w:val="0"/>
              <w:autoSpaceDN w:val="0"/>
              <w:adjustRightInd w:val="0"/>
              <w:jc w:val="both"/>
              <w:rPr>
                <w:sz w:val="20"/>
                <w:szCs w:val="20"/>
              </w:rPr>
            </w:pPr>
          </w:p>
        </w:tc>
        <w:tc>
          <w:tcPr>
            <w:tcW w:w="2028" w:type="dxa"/>
            <w:vMerge/>
            <w:tcBorders>
              <w:top w:val="single" w:sz="4" w:space="0" w:color="auto"/>
              <w:left w:val="single" w:sz="4" w:space="0" w:color="auto"/>
              <w:bottom w:val="single" w:sz="4" w:space="0" w:color="auto"/>
              <w:right w:val="nil"/>
            </w:tcBorders>
          </w:tcPr>
          <w:p w:rsidR="003628E6" w:rsidRPr="003628E6" w:rsidRDefault="003628E6" w:rsidP="003628E6">
            <w:pPr>
              <w:widowControl w:val="0"/>
              <w:autoSpaceDE w:val="0"/>
              <w:autoSpaceDN w:val="0"/>
              <w:adjustRightInd w:val="0"/>
              <w:jc w:val="both"/>
              <w:rPr>
                <w:sz w:val="20"/>
                <w:szCs w:val="20"/>
              </w:rPr>
            </w:pPr>
          </w:p>
        </w:tc>
        <w:tc>
          <w:tcPr>
            <w:tcW w:w="855" w:type="dxa"/>
            <w:vMerge/>
            <w:tcBorders>
              <w:left w:val="single" w:sz="4" w:space="0" w:color="auto"/>
              <w:right w:val="nil"/>
            </w:tcBorders>
          </w:tcPr>
          <w:p w:rsidR="003628E6" w:rsidRPr="003628E6" w:rsidRDefault="003628E6" w:rsidP="003628E6">
            <w:pPr>
              <w:widowControl w:val="0"/>
              <w:autoSpaceDE w:val="0"/>
              <w:autoSpaceDN w:val="0"/>
              <w:adjustRightInd w:val="0"/>
              <w:jc w:val="both"/>
              <w:rPr>
                <w:sz w:val="20"/>
                <w:szCs w:val="20"/>
              </w:rPr>
            </w:pPr>
          </w:p>
        </w:tc>
        <w:tc>
          <w:tcPr>
            <w:tcW w:w="1426" w:type="dxa"/>
            <w:vMerge/>
            <w:tcBorders>
              <w:left w:val="single" w:sz="4" w:space="0" w:color="auto"/>
              <w:right w:val="nil"/>
            </w:tcBorders>
          </w:tcPr>
          <w:p w:rsidR="003628E6" w:rsidRPr="003628E6" w:rsidRDefault="003628E6" w:rsidP="003628E6">
            <w:pPr>
              <w:widowControl w:val="0"/>
              <w:autoSpaceDE w:val="0"/>
              <w:autoSpaceDN w:val="0"/>
              <w:adjustRightInd w:val="0"/>
              <w:rPr>
                <w:sz w:val="20"/>
                <w:szCs w:val="20"/>
              </w:rPr>
            </w:pPr>
          </w:p>
        </w:tc>
        <w:tc>
          <w:tcPr>
            <w:tcW w:w="643"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76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59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59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62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614" w:type="dxa"/>
            <w:tcBorders>
              <w:top w:val="single" w:sz="4" w:space="0" w:color="auto"/>
              <w:left w:val="single" w:sz="4" w:space="0" w:color="auto"/>
              <w:bottom w:val="single" w:sz="4" w:space="0" w:color="auto"/>
              <w:right w:val="single" w:sz="4" w:space="0" w:color="auto"/>
            </w:tcBorders>
            <w:vAlign w:val="center"/>
          </w:tcPr>
          <w:p w:rsidR="003628E6" w:rsidRPr="003628E6" w:rsidRDefault="003628E6" w:rsidP="003628E6">
            <w:pPr>
              <w:jc w:val="center"/>
              <w:rPr>
                <w:color w:val="000000"/>
                <w:sz w:val="20"/>
                <w:szCs w:val="20"/>
              </w:rPr>
            </w:pPr>
            <w:r w:rsidRPr="003628E6">
              <w:rPr>
                <w:color w:val="000000"/>
                <w:sz w:val="20"/>
                <w:szCs w:val="20"/>
              </w:rPr>
              <w:t>0,0</w:t>
            </w:r>
          </w:p>
        </w:tc>
        <w:tc>
          <w:tcPr>
            <w:tcW w:w="1337" w:type="dxa"/>
            <w:tcBorders>
              <w:top w:val="single" w:sz="4" w:space="0" w:color="auto"/>
              <w:left w:val="single" w:sz="4" w:space="0" w:color="auto"/>
              <w:bottom w:val="single" w:sz="4" w:space="0" w:color="auto"/>
            </w:tcBorders>
          </w:tcPr>
          <w:p w:rsidR="003628E6" w:rsidRPr="003628E6" w:rsidRDefault="003628E6" w:rsidP="003628E6">
            <w:pPr>
              <w:widowControl w:val="0"/>
              <w:autoSpaceDE w:val="0"/>
              <w:autoSpaceDN w:val="0"/>
              <w:adjustRightInd w:val="0"/>
              <w:rPr>
                <w:sz w:val="20"/>
                <w:szCs w:val="20"/>
              </w:rPr>
            </w:pPr>
            <w:r w:rsidRPr="003628E6">
              <w:rPr>
                <w:sz w:val="20"/>
                <w:szCs w:val="20"/>
              </w:rPr>
              <w:t>краевой бюджет</w:t>
            </w:r>
          </w:p>
        </w:tc>
      </w:tr>
      <w:tr w:rsidR="003628E6" w:rsidRPr="00105FA6" w:rsidTr="003628E6">
        <w:trPr>
          <w:jc w:val="center"/>
        </w:trPr>
        <w:tc>
          <w:tcPr>
            <w:tcW w:w="412" w:type="dxa"/>
            <w:vMerge/>
            <w:tcBorders>
              <w:bottom w:val="single" w:sz="4" w:space="0" w:color="auto"/>
              <w:right w:val="single" w:sz="4" w:space="0" w:color="auto"/>
            </w:tcBorders>
            <w:vAlign w:val="center"/>
          </w:tcPr>
          <w:p w:rsidR="003628E6" w:rsidRPr="003628E6" w:rsidRDefault="003628E6" w:rsidP="003628E6">
            <w:pPr>
              <w:widowControl w:val="0"/>
              <w:numPr>
                <w:ilvl w:val="0"/>
                <w:numId w:val="34"/>
              </w:numPr>
              <w:autoSpaceDE w:val="0"/>
              <w:autoSpaceDN w:val="0"/>
              <w:adjustRightInd w:val="0"/>
              <w:jc w:val="both"/>
              <w:rPr>
                <w:sz w:val="20"/>
                <w:szCs w:val="20"/>
              </w:rPr>
            </w:pPr>
          </w:p>
        </w:tc>
        <w:tc>
          <w:tcPr>
            <w:tcW w:w="2028" w:type="dxa"/>
            <w:vMerge/>
            <w:tcBorders>
              <w:top w:val="single" w:sz="4" w:space="0" w:color="auto"/>
              <w:left w:val="single" w:sz="4" w:space="0" w:color="auto"/>
              <w:bottom w:val="single" w:sz="4" w:space="0" w:color="auto"/>
              <w:right w:val="nil"/>
            </w:tcBorders>
          </w:tcPr>
          <w:p w:rsidR="003628E6" w:rsidRPr="003628E6" w:rsidRDefault="003628E6" w:rsidP="003628E6">
            <w:pPr>
              <w:widowControl w:val="0"/>
              <w:autoSpaceDE w:val="0"/>
              <w:autoSpaceDN w:val="0"/>
              <w:adjustRightInd w:val="0"/>
              <w:jc w:val="both"/>
              <w:rPr>
                <w:sz w:val="20"/>
                <w:szCs w:val="20"/>
              </w:rPr>
            </w:pPr>
          </w:p>
        </w:tc>
        <w:tc>
          <w:tcPr>
            <w:tcW w:w="855" w:type="dxa"/>
            <w:vMerge/>
            <w:tcBorders>
              <w:left w:val="single" w:sz="4" w:space="0" w:color="auto"/>
              <w:bottom w:val="single" w:sz="4" w:space="0" w:color="auto"/>
              <w:right w:val="nil"/>
            </w:tcBorders>
          </w:tcPr>
          <w:p w:rsidR="003628E6" w:rsidRPr="003628E6" w:rsidRDefault="003628E6" w:rsidP="003628E6">
            <w:pPr>
              <w:widowControl w:val="0"/>
              <w:autoSpaceDE w:val="0"/>
              <w:autoSpaceDN w:val="0"/>
              <w:adjustRightInd w:val="0"/>
              <w:jc w:val="both"/>
              <w:rPr>
                <w:sz w:val="20"/>
                <w:szCs w:val="20"/>
              </w:rPr>
            </w:pPr>
          </w:p>
        </w:tc>
        <w:tc>
          <w:tcPr>
            <w:tcW w:w="1426" w:type="dxa"/>
            <w:vMerge/>
            <w:tcBorders>
              <w:left w:val="single" w:sz="4" w:space="0" w:color="auto"/>
              <w:bottom w:val="single" w:sz="4" w:space="0" w:color="auto"/>
              <w:right w:val="nil"/>
            </w:tcBorders>
          </w:tcPr>
          <w:p w:rsidR="003628E6" w:rsidRPr="003628E6" w:rsidRDefault="003628E6" w:rsidP="003628E6">
            <w:pPr>
              <w:widowControl w:val="0"/>
              <w:autoSpaceDE w:val="0"/>
              <w:autoSpaceDN w:val="0"/>
              <w:adjustRightInd w:val="0"/>
              <w:rPr>
                <w:sz w:val="20"/>
                <w:szCs w:val="20"/>
              </w:rPr>
            </w:pPr>
          </w:p>
        </w:tc>
        <w:tc>
          <w:tcPr>
            <w:tcW w:w="643"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20,0</w:t>
            </w:r>
          </w:p>
        </w:tc>
        <w:tc>
          <w:tcPr>
            <w:tcW w:w="76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12,0</w:t>
            </w:r>
          </w:p>
        </w:tc>
        <w:tc>
          <w:tcPr>
            <w:tcW w:w="59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Pr>
                <w:color w:val="000000"/>
                <w:sz w:val="20"/>
                <w:szCs w:val="20"/>
              </w:rPr>
              <w:t>5</w:t>
            </w:r>
            <w:r w:rsidRPr="003628E6">
              <w:rPr>
                <w:color w:val="000000"/>
                <w:sz w:val="20"/>
                <w:szCs w:val="20"/>
              </w:rPr>
              <w:t>0,0</w:t>
            </w:r>
          </w:p>
        </w:tc>
        <w:tc>
          <w:tcPr>
            <w:tcW w:w="590"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20,0</w:t>
            </w:r>
          </w:p>
        </w:tc>
        <w:tc>
          <w:tcPr>
            <w:tcW w:w="621" w:type="dxa"/>
            <w:tcBorders>
              <w:top w:val="single" w:sz="4" w:space="0" w:color="auto"/>
              <w:left w:val="single" w:sz="4" w:space="0" w:color="auto"/>
              <w:bottom w:val="single" w:sz="4" w:space="0" w:color="auto"/>
              <w:right w:val="nil"/>
            </w:tcBorders>
            <w:vAlign w:val="center"/>
          </w:tcPr>
          <w:p w:rsidR="003628E6" w:rsidRPr="003628E6" w:rsidRDefault="003628E6" w:rsidP="003628E6">
            <w:pPr>
              <w:jc w:val="center"/>
              <w:rPr>
                <w:color w:val="000000"/>
                <w:sz w:val="20"/>
                <w:szCs w:val="20"/>
              </w:rPr>
            </w:pPr>
            <w:r w:rsidRPr="003628E6">
              <w:rPr>
                <w:color w:val="000000"/>
                <w:sz w:val="20"/>
                <w:szCs w:val="20"/>
              </w:rPr>
              <w:t>20,0</w:t>
            </w:r>
          </w:p>
        </w:tc>
        <w:tc>
          <w:tcPr>
            <w:tcW w:w="614" w:type="dxa"/>
            <w:tcBorders>
              <w:top w:val="single" w:sz="4" w:space="0" w:color="auto"/>
              <w:left w:val="single" w:sz="4" w:space="0" w:color="auto"/>
              <w:bottom w:val="single" w:sz="4" w:space="0" w:color="auto"/>
              <w:right w:val="single" w:sz="4" w:space="0" w:color="auto"/>
            </w:tcBorders>
            <w:vAlign w:val="center"/>
          </w:tcPr>
          <w:p w:rsidR="003628E6" w:rsidRPr="003628E6" w:rsidRDefault="003628E6" w:rsidP="003628E6">
            <w:pPr>
              <w:ind w:right="-122"/>
              <w:jc w:val="center"/>
              <w:rPr>
                <w:color w:val="000000"/>
                <w:sz w:val="20"/>
                <w:szCs w:val="20"/>
              </w:rPr>
            </w:pPr>
            <w:r>
              <w:rPr>
                <w:color w:val="000000"/>
                <w:sz w:val="20"/>
                <w:szCs w:val="20"/>
              </w:rPr>
              <w:t>12</w:t>
            </w:r>
            <w:r w:rsidRPr="003628E6">
              <w:rPr>
                <w:color w:val="000000"/>
                <w:sz w:val="20"/>
                <w:szCs w:val="20"/>
              </w:rPr>
              <w:t>2,0</w:t>
            </w:r>
          </w:p>
        </w:tc>
        <w:tc>
          <w:tcPr>
            <w:tcW w:w="1337" w:type="dxa"/>
            <w:tcBorders>
              <w:top w:val="single" w:sz="4" w:space="0" w:color="auto"/>
              <w:left w:val="single" w:sz="4" w:space="0" w:color="auto"/>
              <w:bottom w:val="single" w:sz="4" w:space="0" w:color="auto"/>
            </w:tcBorders>
          </w:tcPr>
          <w:p w:rsidR="003628E6" w:rsidRPr="003628E6" w:rsidRDefault="003628E6" w:rsidP="003628E6">
            <w:pPr>
              <w:widowControl w:val="0"/>
              <w:autoSpaceDE w:val="0"/>
              <w:autoSpaceDN w:val="0"/>
              <w:adjustRightInd w:val="0"/>
              <w:rPr>
                <w:sz w:val="20"/>
                <w:szCs w:val="20"/>
              </w:rPr>
            </w:pPr>
            <w:r w:rsidRPr="003628E6">
              <w:rPr>
                <w:sz w:val="20"/>
                <w:szCs w:val="20"/>
              </w:rPr>
              <w:t>местный бюджет</w:t>
            </w:r>
          </w:p>
        </w:tc>
      </w:tr>
    </w:tbl>
    <w:p w:rsidR="003628E6" w:rsidRPr="00105FA6" w:rsidRDefault="003628E6" w:rsidP="003628E6">
      <w:pPr>
        <w:jc w:val="both"/>
        <w:rPr>
          <w:sz w:val="28"/>
          <w:szCs w:val="28"/>
        </w:rPr>
      </w:pPr>
    </w:p>
    <w:p w:rsidR="00C6549E" w:rsidRDefault="00C6549E" w:rsidP="00F9754B">
      <w:pPr>
        <w:rPr>
          <w:sz w:val="28"/>
        </w:rPr>
      </w:pPr>
    </w:p>
    <w:p w:rsidR="00F9754B" w:rsidRDefault="00F9754B" w:rsidP="00F9754B">
      <w:pPr>
        <w:jc w:val="both"/>
        <w:rPr>
          <w:sz w:val="28"/>
          <w:szCs w:val="28"/>
        </w:rPr>
      </w:pPr>
    </w:p>
    <w:p w:rsidR="003628E6" w:rsidRDefault="003628E6" w:rsidP="00F9754B">
      <w:pPr>
        <w:jc w:val="both"/>
        <w:rPr>
          <w:sz w:val="28"/>
          <w:szCs w:val="28"/>
        </w:rPr>
      </w:pPr>
    </w:p>
    <w:p w:rsidR="003628E6" w:rsidRDefault="003628E6" w:rsidP="003628E6">
      <w:pPr>
        <w:jc w:val="both"/>
        <w:rPr>
          <w:sz w:val="28"/>
          <w:szCs w:val="28"/>
        </w:rPr>
      </w:pPr>
      <w:r>
        <w:rPr>
          <w:sz w:val="28"/>
          <w:szCs w:val="28"/>
        </w:rPr>
        <w:lastRenderedPageBreak/>
        <w:t xml:space="preserve">- в табличной части перечня мероприятий муниципальной программы </w:t>
      </w:r>
      <w:r w:rsidRPr="00105FA6">
        <w:rPr>
          <w:sz w:val="28"/>
          <w:szCs w:val="28"/>
        </w:rPr>
        <w:t>«Развитие</w:t>
      </w:r>
      <w:r>
        <w:rPr>
          <w:sz w:val="28"/>
          <w:szCs w:val="28"/>
        </w:rPr>
        <w:t xml:space="preserve"> </w:t>
      </w:r>
      <w:r w:rsidRPr="00105FA6">
        <w:rPr>
          <w:sz w:val="28"/>
          <w:szCs w:val="28"/>
        </w:rPr>
        <w:t>образования в Новичихинском районе»</w:t>
      </w:r>
      <w:r>
        <w:rPr>
          <w:sz w:val="28"/>
          <w:szCs w:val="28"/>
        </w:rPr>
        <w:t xml:space="preserve"> </w:t>
      </w:r>
      <w:r w:rsidRPr="00105FA6">
        <w:rPr>
          <w:sz w:val="28"/>
          <w:szCs w:val="28"/>
        </w:rPr>
        <w:t>на 2020-2024 годы</w:t>
      </w:r>
      <w:r>
        <w:rPr>
          <w:sz w:val="28"/>
          <w:szCs w:val="28"/>
        </w:rPr>
        <w:t xml:space="preserve"> позицию номер 5</w:t>
      </w:r>
      <w:r w:rsidR="00B06B31">
        <w:rPr>
          <w:sz w:val="28"/>
          <w:szCs w:val="28"/>
        </w:rPr>
        <w:t xml:space="preserve">3 </w:t>
      </w:r>
      <w:r>
        <w:rPr>
          <w:sz w:val="28"/>
          <w:szCs w:val="28"/>
        </w:rPr>
        <w:t xml:space="preserve"> изложить в следующей редакции:</w:t>
      </w:r>
    </w:p>
    <w:p w:rsidR="003628E6" w:rsidRDefault="003628E6" w:rsidP="00F9754B">
      <w:pPr>
        <w:jc w:val="both"/>
        <w:rPr>
          <w:sz w:val="28"/>
          <w:szCs w:val="28"/>
        </w:rPr>
      </w:pPr>
    </w:p>
    <w:tbl>
      <w:tblPr>
        <w:tblW w:w="989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1"/>
        <w:gridCol w:w="2161"/>
        <w:gridCol w:w="709"/>
        <w:gridCol w:w="1257"/>
        <w:gridCol w:w="659"/>
        <w:gridCol w:w="709"/>
        <w:gridCol w:w="708"/>
        <w:gridCol w:w="678"/>
        <w:gridCol w:w="620"/>
        <w:gridCol w:w="521"/>
        <w:gridCol w:w="1300"/>
      </w:tblGrid>
      <w:tr w:rsidR="00B06B31" w:rsidRPr="00B06B31" w:rsidTr="00B06B31">
        <w:trPr>
          <w:jc w:val="center"/>
        </w:trPr>
        <w:tc>
          <w:tcPr>
            <w:tcW w:w="571"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autoSpaceDE w:val="0"/>
              <w:autoSpaceDN w:val="0"/>
              <w:adjustRightInd w:val="0"/>
              <w:rPr>
                <w:sz w:val="20"/>
                <w:szCs w:val="20"/>
              </w:rPr>
            </w:pPr>
            <w:r>
              <w:rPr>
                <w:sz w:val="20"/>
                <w:szCs w:val="20"/>
              </w:rPr>
              <w:t>53</w:t>
            </w:r>
          </w:p>
        </w:tc>
        <w:tc>
          <w:tcPr>
            <w:tcW w:w="2161"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autoSpaceDE w:val="0"/>
              <w:autoSpaceDN w:val="0"/>
              <w:adjustRightInd w:val="0"/>
              <w:ind w:right="-126"/>
              <w:rPr>
                <w:sz w:val="20"/>
                <w:szCs w:val="20"/>
              </w:rPr>
            </w:pPr>
            <w:r w:rsidRPr="00B06B31">
              <w:rPr>
                <w:sz w:val="20"/>
                <w:szCs w:val="20"/>
              </w:rPr>
              <w:t>Мероприятие 4.1.2.4. Меры социальной под</w:t>
            </w:r>
            <w:r>
              <w:rPr>
                <w:sz w:val="20"/>
                <w:szCs w:val="20"/>
              </w:rPr>
              <w:t>-</w:t>
            </w:r>
            <w:r w:rsidRPr="00B06B31">
              <w:rPr>
                <w:sz w:val="20"/>
                <w:szCs w:val="20"/>
              </w:rPr>
              <w:t>держки, предоставляе</w:t>
            </w:r>
            <w:r>
              <w:rPr>
                <w:sz w:val="20"/>
                <w:szCs w:val="20"/>
              </w:rPr>
              <w:t>-</w:t>
            </w:r>
            <w:r w:rsidRPr="00B06B31">
              <w:rPr>
                <w:sz w:val="20"/>
                <w:szCs w:val="20"/>
              </w:rPr>
              <w:t>мые гражданину в период его обучения в высшем учебном заве</w:t>
            </w:r>
            <w:r>
              <w:rPr>
                <w:sz w:val="20"/>
                <w:szCs w:val="20"/>
              </w:rPr>
              <w:t>-</w:t>
            </w:r>
            <w:r w:rsidRPr="00B06B31">
              <w:rPr>
                <w:sz w:val="20"/>
                <w:szCs w:val="20"/>
              </w:rPr>
              <w:t>дении при получении педагогичес кой специальности (в соот-ветствии с условиями договора о целевом обучении)</w:t>
            </w:r>
          </w:p>
        </w:tc>
        <w:tc>
          <w:tcPr>
            <w:tcW w:w="709"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r w:rsidRPr="00B06B31">
              <w:rPr>
                <w:sz w:val="20"/>
                <w:szCs w:val="20"/>
              </w:rPr>
              <w:t>2020-2024 годы</w:t>
            </w:r>
          </w:p>
        </w:tc>
        <w:tc>
          <w:tcPr>
            <w:tcW w:w="1257"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ind w:left="-90" w:right="-145"/>
              <w:jc w:val="center"/>
              <w:rPr>
                <w:sz w:val="20"/>
                <w:szCs w:val="20"/>
              </w:rPr>
            </w:pPr>
            <w:r w:rsidRPr="00B06B31">
              <w:rPr>
                <w:sz w:val="20"/>
                <w:szCs w:val="20"/>
              </w:rPr>
              <w:t>Муници</w:t>
            </w:r>
            <w:r>
              <w:rPr>
                <w:sz w:val="20"/>
                <w:szCs w:val="20"/>
              </w:rPr>
              <w:t>-</w:t>
            </w:r>
            <w:r w:rsidRPr="00B06B31">
              <w:rPr>
                <w:sz w:val="20"/>
                <w:szCs w:val="20"/>
              </w:rPr>
              <w:t>пальные образова</w:t>
            </w:r>
            <w:r>
              <w:rPr>
                <w:sz w:val="20"/>
                <w:szCs w:val="20"/>
              </w:rPr>
              <w:t>-</w:t>
            </w:r>
            <w:r w:rsidRPr="00B06B31">
              <w:rPr>
                <w:sz w:val="20"/>
                <w:szCs w:val="20"/>
              </w:rPr>
              <w:t>тельные организации, комитет по образованию</w:t>
            </w: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jc w:val="center"/>
              <w:rPr>
                <w:color w:val="000000"/>
                <w:sz w:val="20"/>
                <w:szCs w:val="20"/>
              </w:rPr>
            </w:pPr>
            <w:r>
              <w:rPr>
                <w:color w:val="000000"/>
                <w:sz w:val="20"/>
                <w:szCs w:val="20"/>
              </w:rPr>
              <w:t>4</w:t>
            </w:r>
            <w:r w:rsidRPr="00B06B31">
              <w:rPr>
                <w:color w:val="000000"/>
                <w:sz w:val="20"/>
                <w:szCs w:val="20"/>
              </w:rPr>
              <w:t>,</w:t>
            </w:r>
            <w:r>
              <w:rPr>
                <w:color w:val="000000"/>
                <w:sz w:val="20"/>
                <w:szCs w:val="20"/>
              </w:rPr>
              <w:t>8</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1,0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1,0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jc w:val="center"/>
              <w:rPr>
                <w:color w:val="000000"/>
                <w:sz w:val="20"/>
                <w:szCs w:val="20"/>
              </w:rPr>
            </w:pPr>
            <w:r>
              <w:rPr>
                <w:color w:val="000000"/>
                <w:sz w:val="20"/>
                <w:szCs w:val="20"/>
              </w:rPr>
              <w:t>6</w:t>
            </w:r>
            <w:r w:rsidRPr="00B06B31">
              <w:rPr>
                <w:color w:val="000000"/>
                <w:sz w:val="20"/>
                <w:szCs w:val="20"/>
              </w:rPr>
              <w:t>,</w:t>
            </w:r>
            <w:r>
              <w:rPr>
                <w:color w:val="000000"/>
                <w:sz w:val="20"/>
                <w:szCs w:val="20"/>
              </w:rPr>
              <w:t>8</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Всего</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в том числе</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autoSpaceDE w:val="0"/>
              <w:autoSpaceDN w:val="0"/>
              <w:adjustRightInd w:val="0"/>
              <w:ind w:right="-90"/>
              <w:rPr>
                <w:sz w:val="20"/>
                <w:szCs w:val="20"/>
              </w:rPr>
            </w:pPr>
            <w:r w:rsidRPr="00B06B31">
              <w:rPr>
                <w:sz w:val="20"/>
                <w:szCs w:val="20"/>
              </w:rPr>
              <w:t>федеральный бюджет</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краевой бюджет</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jc w:val="center"/>
              <w:rPr>
                <w:color w:val="000000"/>
                <w:sz w:val="20"/>
                <w:szCs w:val="20"/>
              </w:rPr>
            </w:pPr>
            <w:r>
              <w:rPr>
                <w:color w:val="000000"/>
                <w:sz w:val="20"/>
                <w:szCs w:val="20"/>
              </w:rPr>
              <w:t>4</w:t>
            </w:r>
            <w:r w:rsidRPr="00B06B31">
              <w:rPr>
                <w:color w:val="000000"/>
                <w:sz w:val="20"/>
                <w:szCs w:val="20"/>
              </w:rPr>
              <w:t>,</w:t>
            </w:r>
            <w:r>
              <w:rPr>
                <w:color w:val="000000"/>
                <w:sz w:val="20"/>
                <w:szCs w:val="20"/>
              </w:rPr>
              <w:t>8</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1,0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1,0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jc w:val="center"/>
              <w:rPr>
                <w:color w:val="000000"/>
                <w:sz w:val="20"/>
                <w:szCs w:val="20"/>
              </w:rPr>
            </w:pPr>
            <w:r>
              <w:rPr>
                <w:color w:val="000000"/>
                <w:sz w:val="20"/>
                <w:szCs w:val="20"/>
              </w:rPr>
              <w:t>6</w:t>
            </w:r>
            <w:r w:rsidRPr="00B06B31">
              <w:rPr>
                <w:color w:val="000000"/>
                <w:sz w:val="20"/>
                <w:szCs w:val="20"/>
              </w:rPr>
              <w:t>,</w:t>
            </w:r>
            <w:r>
              <w:rPr>
                <w:color w:val="000000"/>
                <w:sz w:val="20"/>
                <w:szCs w:val="20"/>
              </w:rPr>
              <w:t>8</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местный бюджет</w:t>
            </w:r>
          </w:p>
        </w:tc>
      </w:tr>
    </w:tbl>
    <w:p w:rsidR="00B06B31" w:rsidRDefault="00B06B31" w:rsidP="00F9754B">
      <w:pPr>
        <w:jc w:val="both"/>
        <w:rPr>
          <w:sz w:val="28"/>
          <w:szCs w:val="28"/>
        </w:rPr>
      </w:pPr>
    </w:p>
    <w:p w:rsidR="00B06B31" w:rsidRDefault="00B06B31" w:rsidP="00B06B31">
      <w:pPr>
        <w:jc w:val="both"/>
        <w:rPr>
          <w:sz w:val="28"/>
          <w:szCs w:val="28"/>
        </w:rPr>
      </w:pPr>
      <w:r>
        <w:rPr>
          <w:sz w:val="28"/>
          <w:szCs w:val="28"/>
        </w:rPr>
        <w:t xml:space="preserve">- в табличной части перечня мероприятий муниципальной программы </w:t>
      </w:r>
      <w:r w:rsidRPr="00105FA6">
        <w:rPr>
          <w:sz w:val="28"/>
          <w:szCs w:val="28"/>
        </w:rPr>
        <w:t>«Развитие</w:t>
      </w:r>
      <w:r>
        <w:rPr>
          <w:sz w:val="28"/>
          <w:szCs w:val="28"/>
        </w:rPr>
        <w:t xml:space="preserve"> </w:t>
      </w:r>
      <w:r w:rsidRPr="00105FA6">
        <w:rPr>
          <w:sz w:val="28"/>
          <w:szCs w:val="28"/>
        </w:rPr>
        <w:t>образования в Новичихинском районе»</w:t>
      </w:r>
      <w:r>
        <w:rPr>
          <w:sz w:val="28"/>
          <w:szCs w:val="28"/>
        </w:rPr>
        <w:t xml:space="preserve"> </w:t>
      </w:r>
      <w:r w:rsidRPr="00105FA6">
        <w:rPr>
          <w:sz w:val="28"/>
          <w:szCs w:val="28"/>
        </w:rPr>
        <w:t>на 2020-2024 годы</w:t>
      </w:r>
      <w:r>
        <w:rPr>
          <w:sz w:val="28"/>
          <w:szCs w:val="28"/>
        </w:rPr>
        <w:t xml:space="preserve"> дополнить позиции следующими мероприятиями:</w:t>
      </w:r>
    </w:p>
    <w:p w:rsidR="00B06B31" w:rsidRDefault="00B06B31" w:rsidP="00F9754B">
      <w:pPr>
        <w:jc w:val="both"/>
        <w:rPr>
          <w:sz w:val="28"/>
          <w:szCs w:val="28"/>
        </w:rPr>
      </w:pPr>
    </w:p>
    <w:tbl>
      <w:tblPr>
        <w:tblW w:w="97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1"/>
        <w:gridCol w:w="2161"/>
        <w:gridCol w:w="709"/>
        <w:gridCol w:w="1152"/>
        <w:gridCol w:w="659"/>
        <w:gridCol w:w="709"/>
        <w:gridCol w:w="708"/>
        <w:gridCol w:w="678"/>
        <w:gridCol w:w="620"/>
        <w:gridCol w:w="521"/>
        <w:gridCol w:w="1300"/>
      </w:tblGrid>
      <w:tr w:rsidR="00B06B31" w:rsidRPr="00B06B31" w:rsidTr="00B06B31">
        <w:trPr>
          <w:jc w:val="center"/>
        </w:trPr>
        <w:tc>
          <w:tcPr>
            <w:tcW w:w="571"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autoSpaceDE w:val="0"/>
              <w:autoSpaceDN w:val="0"/>
              <w:adjustRightInd w:val="0"/>
              <w:rPr>
                <w:sz w:val="20"/>
                <w:szCs w:val="20"/>
              </w:rPr>
            </w:pPr>
            <w:r>
              <w:rPr>
                <w:sz w:val="20"/>
                <w:szCs w:val="20"/>
              </w:rPr>
              <w:t>55</w:t>
            </w:r>
          </w:p>
        </w:tc>
        <w:tc>
          <w:tcPr>
            <w:tcW w:w="2161" w:type="dxa"/>
            <w:vMerge w:val="restart"/>
            <w:tcBorders>
              <w:top w:val="single" w:sz="4" w:space="0" w:color="auto"/>
              <w:left w:val="single" w:sz="4" w:space="0" w:color="auto"/>
              <w:bottom w:val="single" w:sz="4" w:space="0" w:color="auto"/>
              <w:right w:val="single" w:sz="4" w:space="0" w:color="auto"/>
            </w:tcBorders>
          </w:tcPr>
          <w:p w:rsidR="00B06B31" w:rsidRDefault="00B06B31" w:rsidP="00B06B31">
            <w:pPr>
              <w:widowControl w:val="0"/>
              <w:autoSpaceDE w:val="0"/>
              <w:autoSpaceDN w:val="0"/>
              <w:adjustRightInd w:val="0"/>
              <w:ind w:right="-126"/>
              <w:rPr>
                <w:sz w:val="20"/>
                <w:szCs w:val="20"/>
              </w:rPr>
            </w:pPr>
            <w:r w:rsidRPr="00B06B31">
              <w:rPr>
                <w:sz w:val="20"/>
                <w:szCs w:val="20"/>
              </w:rPr>
              <w:t>Мероприятие 4.1.2.</w:t>
            </w:r>
            <w:r>
              <w:rPr>
                <w:sz w:val="20"/>
                <w:szCs w:val="20"/>
              </w:rPr>
              <w:t>6</w:t>
            </w:r>
            <w:r w:rsidRPr="00B06B31">
              <w:rPr>
                <w:sz w:val="20"/>
                <w:szCs w:val="20"/>
              </w:rPr>
              <w:t>. Меры социальной под</w:t>
            </w:r>
            <w:r>
              <w:rPr>
                <w:sz w:val="20"/>
                <w:szCs w:val="20"/>
              </w:rPr>
              <w:t>-</w:t>
            </w:r>
            <w:r w:rsidRPr="00B06B31">
              <w:rPr>
                <w:sz w:val="20"/>
                <w:szCs w:val="20"/>
              </w:rPr>
              <w:t>держки, предоставляе</w:t>
            </w:r>
            <w:r>
              <w:rPr>
                <w:sz w:val="20"/>
                <w:szCs w:val="20"/>
              </w:rPr>
              <w:t>-</w:t>
            </w:r>
            <w:r w:rsidRPr="00B06B31">
              <w:rPr>
                <w:sz w:val="20"/>
                <w:szCs w:val="20"/>
              </w:rPr>
              <w:t xml:space="preserve">мые </w:t>
            </w:r>
            <w:r>
              <w:rPr>
                <w:sz w:val="20"/>
                <w:szCs w:val="20"/>
              </w:rPr>
              <w:t xml:space="preserve">учителям-участникам программы «Земский учитель» </w:t>
            </w:r>
          </w:p>
          <w:p w:rsidR="00B06B31" w:rsidRPr="00B06B31" w:rsidRDefault="00B06B31" w:rsidP="00B06B31">
            <w:pPr>
              <w:widowControl w:val="0"/>
              <w:autoSpaceDE w:val="0"/>
              <w:autoSpaceDN w:val="0"/>
              <w:adjustRightInd w:val="0"/>
              <w:ind w:right="-126"/>
              <w:rPr>
                <w:sz w:val="20"/>
                <w:szCs w:val="20"/>
              </w:rPr>
            </w:pPr>
            <w:r w:rsidRPr="00B06B31">
              <w:rPr>
                <w:sz w:val="20"/>
                <w:szCs w:val="20"/>
              </w:rPr>
              <w:t xml:space="preserve"> </w:t>
            </w:r>
          </w:p>
        </w:tc>
        <w:tc>
          <w:tcPr>
            <w:tcW w:w="709"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r w:rsidRPr="00B06B31">
              <w:rPr>
                <w:sz w:val="20"/>
                <w:szCs w:val="20"/>
              </w:rPr>
              <w:t>2020-2024 годы</w:t>
            </w:r>
          </w:p>
        </w:tc>
        <w:tc>
          <w:tcPr>
            <w:tcW w:w="1152"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autoSpaceDE w:val="0"/>
              <w:autoSpaceDN w:val="0"/>
              <w:adjustRightInd w:val="0"/>
              <w:ind w:left="-90" w:right="-145"/>
              <w:jc w:val="center"/>
              <w:rPr>
                <w:sz w:val="20"/>
                <w:szCs w:val="20"/>
              </w:rPr>
            </w:pPr>
            <w:r w:rsidRPr="00B06B31">
              <w:rPr>
                <w:sz w:val="20"/>
                <w:szCs w:val="20"/>
              </w:rPr>
              <w:t>Муници</w:t>
            </w:r>
            <w:r>
              <w:rPr>
                <w:sz w:val="20"/>
                <w:szCs w:val="20"/>
              </w:rPr>
              <w:t>-</w:t>
            </w:r>
            <w:r w:rsidRPr="00B06B31">
              <w:rPr>
                <w:sz w:val="20"/>
                <w:szCs w:val="20"/>
              </w:rPr>
              <w:t>пальные образова</w:t>
            </w:r>
            <w:r>
              <w:rPr>
                <w:sz w:val="20"/>
                <w:szCs w:val="20"/>
              </w:rPr>
              <w:t>-</w:t>
            </w:r>
            <w:r w:rsidRPr="00B06B31">
              <w:rPr>
                <w:sz w:val="20"/>
                <w:szCs w:val="20"/>
              </w:rPr>
              <w:t>тельные организации, комитет по образованию</w:t>
            </w: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jc w:val="center"/>
              <w:rPr>
                <w:color w:val="000000"/>
                <w:sz w:val="20"/>
                <w:szCs w:val="20"/>
              </w:rPr>
            </w:pPr>
            <w:r>
              <w:rPr>
                <w:color w:val="000000"/>
                <w:sz w:val="20"/>
                <w:szCs w:val="20"/>
              </w:rPr>
              <w:t>12</w:t>
            </w:r>
            <w:r w:rsidRPr="00B06B31">
              <w:rPr>
                <w:color w:val="000000"/>
                <w:sz w:val="20"/>
                <w:szCs w:val="20"/>
              </w:rPr>
              <w:t>,</w:t>
            </w:r>
            <w:r>
              <w:rPr>
                <w:color w:val="000000"/>
                <w:sz w:val="20"/>
                <w:szCs w:val="20"/>
              </w:rPr>
              <w:t>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Pr>
                <w:color w:val="000000"/>
                <w:sz w:val="20"/>
                <w:szCs w:val="20"/>
              </w:rPr>
              <w:t>0</w:t>
            </w:r>
            <w:r w:rsidRPr="00B06B31">
              <w:rPr>
                <w:color w:val="000000"/>
                <w:sz w:val="20"/>
                <w:szCs w:val="20"/>
              </w:rPr>
              <w:t>,0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Pr>
                <w:color w:val="000000"/>
                <w:sz w:val="20"/>
                <w:szCs w:val="20"/>
              </w:rPr>
              <w:t>0</w:t>
            </w:r>
            <w:r w:rsidRPr="00B06B31">
              <w:rPr>
                <w:color w:val="000000"/>
                <w:sz w:val="20"/>
                <w:szCs w:val="20"/>
              </w:rPr>
              <w:t>,0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ind w:right="-130"/>
              <w:jc w:val="center"/>
              <w:rPr>
                <w:color w:val="000000"/>
                <w:sz w:val="20"/>
                <w:szCs w:val="20"/>
              </w:rPr>
            </w:pPr>
            <w:r>
              <w:rPr>
                <w:color w:val="000000"/>
                <w:sz w:val="20"/>
                <w:szCs w:val="20"/>
              </w:rPr>
              <w:t>12,0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Всего</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152"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в том числе</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152"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ind w:right="-90"/>
              <w:rPr>
                <w:sz w:val="20"/>
                <w:szCs w:val="20"/>
              </w:rPr>
            </w:pPr>
            <w:r w:rsidRPr="00B06B31">
              <w:rPr>
                <w:sz w:val="20"/>
                <w:szCs w:val="20"/>
              </w:rPr>
              <w:t>федеральный бюджет</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152"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краевой бюджет</w:t>
            </w:r>
          </w:p>
        </w:tc>
      </w:tr>
      <w:tr w:rsidR="00B06B31" w:rsidRPr="00B06B31" w:rsidTr="00B06B31">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152"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Pr>
                <w:color w:val="000000"/>
                <w:sz w:val="20"/>
                <w:szCs w:val="20"/>
              </w:rPr>
              <w:t>12,0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Pr>
                <w:color w:val="000000"/>
                <w:sz w:val="20"/>
                <w:szCs w:val="20"/>
              </w:rPr>
              <w:t>0</w:t>
            </w:r>
            <w:r w:rsidRPr="00B06B31">
              <w:rPr>
                <w:color w:val="000000"/>
                <w:sz w:val="20"/>
                <w:szCs w:val="20"/>
              </w:rPr>
              <w:t>,0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Pr>
                <w:color w:val="000000"/>
                <w:sz w:val="20"/>
                <w:szCs w:val="20"/>
              </w:rPr>
              <w:t>0</w:t>
            </w:r>
            <w:r w:rsidRPr="00B06B31">
              <w:rPr>
                <w:color w:val="000000"/>
                <w:sz w:val="20"/>
                <w:szCs w:val="20"/>
              </w:rPr>
              <w:t>,0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B06B31">
            <w:pPr>
              <w:ind w:right="-130"/>
              <w:jc w:val="center"/>
              <w:rPr>
                <w:color w:val="000000"/>
                <w:sz w:val="20"/>
                <w:szCs w:val="20"/>
              </w:rPr>
            </w:pPr>
            <w:r>
              <w:rPr>
                <w:color w:val="000000"/>
                <w:sz w:val="20"/>
                <w:szCs w:val="20"/>
              </w:rPr>
              <w:t>12,0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местный бюджет</w:t>
            </w:r>
          </w:p>
        </w:tc>
      </w:tr>
    </w:tbl>
    <w:p w:rsidR="00B06B31" w:rsidRDefault="00B06B31" w:rsidP="00F9754B">
      <w:pPr>
        <w:jc w:val="both"/>
        <w:rPr>
          <w:sz w:val="28"/>
          <w:szCs w:val="28"/>
        </w:rPr>
      </w:pPr>
    </w:p>
    <w:tbl>
      <w:tblPr>
        <w:tblW w:w="989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1"/>
        <w:gridCol w:w="2161"/>
        <w:gridCol w:w="709"/>
        <w:gridCol w:w="1257"/>
        <w:gridCol w:w="659"/>
        <w:gridCol w:w="709"/>
        <w:gridCol w:w="708"/>
        <w:gridCol w:w="678"/>
        <w:gridCol w:w="620"/>
        <w:gridCol w:w="521"/>
        <w:gridCol w:w="1300"/>
      </w:tblGrid>
      <w:tr w:rsidR="00B06B31" w:rsidRPr="00B06B31" w:rsidTr="0026708B">
        <w:trPr>
          <w:jc w:val="center"/>
        </w:trPr>
        <w:tc>
          <w:tcPr>
            <w:tcW w:w="571"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Pr>
                <w:sz w:val="20"/>
                <w:szCs w:val="20"/>
              </w:rPr>
              <w:t>56</w:t>
            </w:r>
          </w:p>
        </w:tc>
        <w:tc>
          <w:tcPr>
            <w:tcW w:w="2161"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B06B31">
            <w:pPr>
              <w:widowControl w:val="0"/>
              <w:autoSpaceDE w:val="0"/>
              <w:autoSpaceDN w:val="0"/>
              <w:adjustRightInd w:val="0"/>
              <w:ind w:right="-126"/>
              <w:rPr>
                <w:sz w:val="20"/>
                <w:szCs w:val="20"/>
              </w:rPr>
            </w:pPr>
            <w:r w:rsidRPr="00B06B31">
              <w:rPr>
                <w:sz w:val="20"/>
                <w:szCs w:val="20"/>
              </w:rPr>
              <w:t>Мероприятие 4.1.2.</w:t>
            </w:r>
            <w:r>
              <w:rPr>
                <w:sz w:val="20"/>
                <w:szCs w:val="20"/>
              </w:rPr>
              <w:t>7</w:t>
            </w:r>
            <w:r w:rsidRPr="00B06B31">
              <w:rPr>
                <w:sz w:val="20"/>
                <w:szCs w:val="20"/>
              </w:rPr>
              <w:t>. Меры социальной под</w:t>
            </w:r>
            <w:r>
              <w:rPr>
                <w:sz w:val="20"/>
                <w:szCs w:val="20"/>
              </w:rPr>
              <w:t>-</w:t>
            </w:r>
            <w:r w:rsidRPr="00B06B31">
              <w:rPr>
                <w:sz w:val="20"/>
                <w:szCs w:val="20"/>
              </w:rPr>
              <w:t>держки, предоставляе</w:t>
            </w:r>
            <w:r>
              <w:rPr>
                <w:sz w:val="20"/>
                <w:szCs w:val="20"/>
              </w:rPr>
              <w:t>-</w:t>
            </w:r>
            <w:r w:rsidRPr="00B06B31">
              <w:rPr>
                <w:sz w:val="20"/>
                <w:szCs w:val="20"/>
              </w:rPr>
              <w:t>мые гражданину в период его обучения в высшем учебном заве</w:t>
            </w:r>
            <w:r>
              <w:rPr>
                <w:sz w:val="20"/>
                <w:szCs w:val="20"/>
              </w:rPr>
              <w:t>-</w:t>
            </w:r>
            <w:r w:rsidRPr="00B06B31">
              <w:rPr>
                <w:sz w:val="20"/>
                <w:szCs w:val="20"/>
              </w:rPr>
              <w:t xml:space="preserve">дении при получении педагогичес кой специальности (в соот-ветствии с условиями </w:t>
            </w:r>
            <w:r>
              <w:rPr>
                <w:sz w:val="20"/>
                <w:szCs w:val="20"/>
              </w:rPr>
              <w:t xml:space="preserve">трудового </w:t>
            </w:r>
            <w:r w:rsidRPr="00B06B31">
              <w:rPr>
                <w:sz w:val="20"/>
                <w:szCs w:val="20"/>
              </w:rPr>
              <w:t xml:space="preserve">договора о </w:t>
            </w:r>
            <w:r>
              <w:rPr>
                <w:sz w:val="20"/>
                <w:szCs w:val="20"/>
              </w:rPr>
              <w:t>прохождении длительной практики</w:t>
            </w:r>
            <w:r w:rsidRPr="00B06B31">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r w:rsidRPr="00B06B31">
              <w:rPr>
                <w:sz w:val="20"/>
                <w:szCs w:val="20"/>
              </w:rPr>
              <w:t>2020-2024 годы</w:t>
            </w:r>
          </w:p>
        </w:tc>
        <w:tc>
          <w:tcPr>
            <w:tcW w:w="1257" w:type="dxa"/>
            <w:vMerge w:val="restart"/>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ind w:left="-90" w:right="-145"/>
              <w:jc w:val="center"/>
              <w:rPr>
                <w:sz w:val="20"/>
                <w:szCs w:val="20"/>
              </w:rPr>
            </w:pPr>
            <w:r w:rsidRPr="00B06B31">
              <w:rPr>
                <w:sz w:val="20"/>
                <w:szCs w:val="20"/>
              </w:rPr>
              <w:t>Муници</w:t>
            </w:r>
            <w:r>
              <w:rPr>
                <w:sz w:val="20"/>
                <w:szCs w:val="20"/>
              </w:rPr>
              <w:t>-</w:t>
            </w:r>
            <w:r w:rsidRPr="00B06B31">
              <w:rPr>
                <w:sz w:val="20"/>
                <w:szCs w:val="20"/>
              </w:rPr>
              <w:t>пальные образова</w:t>
            </w:r>
            <w:r>
              <w:rPr>
                <w:sz w:val="20"/>
                <w:szCs w:val="20"/>
              </w:rPr>
              <w:t>-</w:t>
            </w:r>
            <w:r w:rsidRPr="00B06B31">
              <w:rPr>
                <w:sz w:val="20"/>
                <w:szCs w:val="20"/>
              </w:rPr>
              <w:t>тельные организации, комитет по образованию</w:t>
            </w: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26708B">
            <w:pPr>
              <w:jc w:val="center"/>
              <w:rPr>
                <w:color w:val="000000"/>
                <w:sz w:val="20"/>
                <w:szCs w:val="20"/>
              </w:rPr>
            </w:pPr>
            <w:r>
              <w:rPr>
                <w:color w:val="000000"/>
                <w:sz w:val="20"/>
                <w:szCs w:val="20"/>
              </w:rPr>
              <w:t>16,0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26708B">
            <w:pPr>
              <w:jc w:val="center"/>
              <w:rPr>
                <w:color w:val="000000"/>
                <w:sz w:val="20"/>
                <w:szCs w:val="20"/>
              </w:rPr>
            </w:pPr>
            <w:r>
              <w:rPr>
                <w:color w:val="000000"/>
                <w:sz w:val="20"/>
                <w:szCs w:val="20"/>
              </w:rPr>
              <w:t>0</w:t>
            </w:r>
            <w:r w:rsidR="00B06B31" w:rsidRPr="00B06B31">
              <w:rPr>
                <w:color w:val="000000"/>
                <w:sz w:val="20"/>
                <w:szCs w:val="20"/>
              </w:rPr>
              <w:t>,0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26708B">
            <w:pPr>
              <w:jc w:val="center"/>
              <w:rPr>
                <w:color w:val="000000"/>
                <w:sz w:val="20"/>
                <w:szCs w:val="20"/>
              </w:rPr>
            </w:pPr>
            <w:r>
              <w:rPr>
                <w:color w:val="000000"/>
                <w:sz w:val="20"/>
                <w:szCs w:val="20"/>
              </w:rPr>
              <w:t>0</w:t>
            </w:r>
            <w:r w:rsidR="00B06B31" w:rsidRPr="00B06B31">
              <w:rPr>
                <w:color w:val="000000"/>
                <w:sz w:val="20"/>
                <w:szCs w:val="20"/>
              </w:rPr>
              <w:t>,0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ED2EF5">
            <w:pPr>
              <w:ind w:right="-77"/>
              <w:jc w:val="center"/>
              <w:rPr>
                <w:color w:val="000000"/>
                <w:sz w:val="20"/>
                <w:szCs w:val="20"/>
              </w:rPr>
            </w:pPr>
            <w:r>
              <w:rPr>
                <w:color w:val="000000"/>
                <w:sz w:val="20"/>
                <w:szCs w:val="20"/>
              </w:rPr>
              <w:t>16,0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Всего</w:t>
            </w:r>
          </w:p>
        </w:tc>
      </w:tr>
      <w:tr w:rsidR="00B06B31" w:rsidRPr="00B06B31" w:rsidTr="0026708B">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 </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в том числе</w:t>
            </w:r>
          </w:p>
        </w:tc>
      </w:tr>
      <w:tr w:rsidR="00B06B31" w:rsidRPr="00B06B31" w:rsidTr="0026708B">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ind w:right="-90"/>
              <w:rPr>
                <w:sz w:val="20"/>
                <w:szCs w:val="20"/>
              </w:rPr>
            </w:pPr>
            <w:r w:rsidRPr="00B06B31">
              <w:rPr>
                <w:sz w:val="20"/>
                <w:szCs w:val="20"/>
              </w:rPr>
              <w:t>федеральный бюджет</w:t>
            </w:r>
          </w:p>
        </w:tc>
      </w:tr>
      <w:tr w:rsidR="00B06B31" w:rsidRPr="00B06B31" w:rsidTr="0026708B">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краевой бюджет</w:t>
            </w:r>
          </w:p>
        </w:tc>
      </w:tr>
      <w:tr w:rsidR="00B06B31" w:rsidRPr="00B06B31" w:rsidTr="0026708B">
        <w:trPr>
          <w:jc w:val="center"/>
        </w:trPr>
        <w:tc>
          <w:tcPr>
            <w:tcW w:w="57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numPr>
                <w:ilvl w:val="0"/>
                <w:numId w:val="34"/>
              </w:numPr>
              <w:autoSpaceDE w:val="0"/>
              <w:autoSpaceDN w:val="0"/>
              <w:adjustRightInd w:val="0"/>
              <w:jc w:val="center"/>
              <w:rPr>
                <w:sz w:val="20"/>
                <w:szCs w:val="20"/>
              </w:rPr>
            </w:pPr>
          </w:p>
        </w:tc>
        <w:tc>
          <w:tcPr>
            <w:tcW w:w="2161"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spacing w:line="240" w:lineRule="exact"/>
              <w:rPr>
                <w:sz w:val="20"/>
                <w:szCs w:val="20"/>
              </w:rPr>
            </w:pPr>
          </w:p>
        </w:tc>
        <w:tc>
          <w:tcPr>
            <w:tcW w:w="1257" w:type="dxa"/>
            <w:vMerge/>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B06B31" w:rsidRPr="00B06B31" w:rsidRDefault="00B06B31" w:rsidP="0026708B">
            <w:pPr>
              <w:jc w:val="center"/>
              <w:rPr>
                <w:color w:val="000000"/>
                <w:sz w:val="20"/>
                <w:szCs w:val="20"/>
              </w:rPr>
            </w:pPr>
            <w:r w:rsidRPr="00B06B31">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26708B">
            <w:pPr>
              <w:jc w:val="center"/>
              <w:rPr>
                <w:color w:val="000000"/>
                <w:sz w:val="20"/>
                <w:szCs w:val="20"/>
              </w:rPr>
            </w:pPr>
            <w:r>
              <w:rPr>
                <w:color w:val="000000"/>
                <w:sz w:val="20"/>
                <w:szCs w:val="20"/>
              </w:rPr>
              <w:t>16,0</w:t>
            </w:r>
          </w:p>
        </w:tc>
        <w:tc>
          <w:tcPr>
            <w:tcW w:w="678"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26708B">
            <w:pPr>
              <w:jc w:val="center"/>
              <w:rPr>
                <w:color w:val="000000"/>
                <w:sz w:val="20"/>
                <w:szCs w:val="20"/>
              </w:rPr>
            </w:pPr>
            <w:r>
              <w:rPr>
                <w:color w:val="000000"/>
                <w:sz w:val="20"/>
                <w:szCs w:val="20"/>
              </w:rPr>
              <w:t>0</w:t>
            </w:r>
            <w:r w:rsidR="00B06B31" w:rsidRPr="00B06B31">
              <w:rPr>
                <w:color w:val="000000"/>
                <w:sz w:val="20"/>
                <w:szCs w:val="20"/>
              </w:rPr>
              <w:t>,0</w:t>
            </w:r>
          </w:p>
        </w:tc>
        <w:tc>
          <w:tcPr>
            <w:tcW w:w="620"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26708B">
            <w:pPr>
              <w:jc w:val="center"/>
              <w:rPr>
                <w:color w:val="000000"/>
                <w:sz w:val="20"/>
                <w:szCs w:val="20"/>
              </w:rPr>
            </w:pPr>
            <w:r>
              <w:rPr>
                <w:color w:val="000000"/>
                <w:sz w:val="20"/>
                <w:szCs w:val="20"/>
              </w:rPr>
              <w:t>0</w:t>
            </w:r>
            <w:r w:rsidR="00B06B31" w:rsidRPr="00B06B31">
              <w:rPr>
                <w:color w:val="000000"/>
                <w:sz w:val="20"/>
                <w:szCs w:val="20"/>
              </w:rPr>
              <w:t>,0</w:t>
            </w:r>
          </w:p>
        </w:tc>
        <w:tc>
          <w:tcPr>
            <w:tcW w:w="521" w:type="dxa"/>
            <w:tcBorders>
              <w:top w:val="single" w:sz="4" w:space="0" w:color="auto"/>
              <w:left w:val="single" w:sz="4" w:space="0" w:color="auto"/>
              <w:bottom w:val="single" w:sz="4" w:space="0" w:color="auto"/>
              <w:right w:val="single" w:sz="4" w:space="0" w:color="auto"/>
            </w:tcBorders>
            <w:vAlign w:val="center"/>
          </w:tcPr>
          <w:p w:rsidR="00B06B31" w:rsidRPr="00B06B31" w:rsidRDefault="00ED2EF5" w:rsidP="00ED2EF5">
            <w:pPr>
              <w:ind w:right="-77"/>
              <w:jc w:val="center"/>
              <w:rPr>
                <w:color w:val="000000"/>
                <w:sz w:val="20"/>
                <w:szCs w:val="20"/>
              </w:rPr>
            </w:pPr>
            <w:r>
              <w:rPr>
                <w:color w:val="000000"/>
                <w:sz w:val="20"/>
                <w:szCs w:val="20"/>
              </w:rPr>
              <w:t>16,0</w:t>
            </w:r>
          </w:p>
        </w:tc>
        <w:tc>
          <w:tcPr>
            <w:tcW w:w="1300" w:type="dxa"/>
            <w:tcBorders>
              <w:top w:val="single" w:sz="4" w:space="0" w:color="auto"/>
              <w:left w:val="single" w:sz="4" w:space="0" w:color="auto"/>
              <w:bottom w:val="single" w:sz="4" w:space="0" w:color="auto"/>
              <w:right w:val="single" w:sz="4" w:space="0" w:color="auto"/>
            </w:tcBorders>
          </w:tcPr>
          <w:p w:rsidR="00B06B31" w:rsidRPr="00B06B31" w:rsidRDefault="00B06B31" w:rsidP="0026708B">
            <w:pPr>
              <w:widowControl w:val="0"/>
              <w:autoSpaceDE w:val="0"/>
              <w:autoSpaceDN w:val="0"/>
              <w:adjustRightInd w:val="0"/>
              <w:rPr>
                <w:sz w:val="20"/>
                <w:szCs w:val="20"/>
              </w:rPr>
            </w:pPr>
            <w:r w:rsidRPr="00B06B31">
              <w:rPr>
                <w:sz w:val="20"/>
                <w:szCs w:val="20"/>
              </w:rPr>
              <w:t>местный бюджет</w:t>
            </w:r>
          </w:p>
        </w:tc>
      </w:tr>
    </w:tbl>
    <w:p w:rsidR="00B06B31" w:rsidRDefault="00B06B31" w:rsidP="00F9754B">
      <w:pPr>
        <w:jc w:val="both"/>
        <w:rPr>
          <w:sz w:val="28"/>
          <w:szCs w:val="28"/>
        </w:rPr>
      </w:pPr>
    </w:p>
    <w:p w:rsidR="00ED2EF5" w:rsidRPr="00ED2EF5" w:rsidRDefault="00ED2EF5" w:rsidP="00ED2EF5">
      <w:pPr>
        <w:pStyle w:val="af1"/>
        <w:numPr>
          <w:ilvl w:val="0"/>
          <w:numId w:val="35"/>
        </w:numPr>
        <w:tabs>
          <w:tab w:val="left" w:pos="426"/>
        </w:tabs>
        <w:spacing w:after="0" w:line="240" w:lineRule="auto"/>
        <w:ind w:left="0" w:right="40" w:firstLine="425"/>
        <w:jc w:val="both"/>
        <w:rPr>
          <w:rFonts w:ascii="Times New Roman" w:hAnsi="Times New Roman" w:cs="Times New Roman"/>
          <w:sz w:val="28"/>
          <w:szCs w:val="28"/>
        </w:rPr>
      </w:pPr>
      <w:r w:rsidRPr="00ED2EF5">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Новичихинского района                       О.Н. Нагайцеву.</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4D236E" w:rsidP="00F9754B">
      <w:pPr>
        <w:rPr>
          <w:b/>
          <w:bCs/>
          <w:sz w:val="28"/>
        </w:rPr>
      </w:pPr>
      <w:r>
        <w:rPr>
          <w:b/>
          <w:bCs/>
          <w:sz w:val="28"/>
        </w:rPr>
        <w:t>12</w:t>
      </w:r>
      <w:r w:rsidR="00F9754B">
        <w:rPr>
          <w:b/>
          <w:bCs/>
          <w:sz w:val="28"/>
        </w:rPr>
        <w:t>.09.2022   № 29</w:t>
      </w:r>
      <w:r w:rsidR="00C6549E">
        <w:rPr>
          <w:b/>
          <w:bCs/>
          <w:sz w:val="28"/>
        </w:rPr>
        <w:t>9</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C6549E" w:rsidRPr="00C6549E" w:rsidRDefault="00C6549E" w:rsidP="00C6549E">
      <w:pPr>
        <w:shd w:val="clear" w:color="auto" w:fill="FFFFFF"/>
        <w:ind w:left="10" w:right="-1"/>
        <w:rPr>
          <w:sz w:val="28"/>
          <w:szCs w:val="28"/>
        </w:rPr>
      </w:pPr>
      <w:r w:rsidRPr="00C6549E">
        <w:rPr>
          <w:sz w:val="28"/>
          <w:szCs w:val="28"/>
        </w:rPr>
        <w:t>О внесении изменений в постановление</w:t>
      </w:r>
    </w:p>
    <w:p w:rsidR="00C6549E" w:rsidRPr="00C6549E" w:rsidRDefault="00C6549E" w:rsidP="00C6549E">
      <w:pPr>
        <w:shd w:val="clear" w:color="auto" w:fill="FFFFFF"/>
        <w:ind w:left="10" w:right="-1"/>
        <w:rPr>
          <w:sz w:val="28"/>
          <w:szCs w:val="28"/>
        </w:rPr>
      </w:pPr>
      <w:r w:rsidRPr="00C6549E">
        <w:rPr>
          <w:sz w:val="28"/>
          <w:szCs w:val="28"/>
        </w:rPr>
        <w:t>Администрации района № 146 от 19.03.2008</w:t>
      </w:r>
    </w:p>
    <w:p w:rsidR="00C6549E" w:rsidRPr="00C6549E" w:rsidRDefault="00C6549E" w:rsidP="00C6549E">
      <w:pPr>
        <w:shd w:val="clear" w:color="auto" w:fill="FFFFFF"/>
        <w:ind w:left="10" w:right="-1"/>
        <w:rPr>
          <w:sz w:val="28"/>
          <w:szCs w:val="28"/>
        </w:rPr>
      </w:pPr>
      <w:r w:rsidRPr="00C6549E">
        <w:rPr>
          <w:sz w:val="28"/>
          <w:szCs w:val="28"/>
        </w:rPr>
        <w:t>«Об утверждении порядка ведения долговой</w:t>
      </w:r>
    </w:p>
    <w:p w:rsidR="00C6549E" w:rsidRPr="00C6549E" w:rsidRDefault="00C6549E" w:rsidP="00C6549E">
      <w:pPr>
        <w:shd w:val="clear" w:color="auto" w:fill="FFFFFF"/>
        <w:ind w:left="10" w:right="-1"/>
        <w:rPr>
          <w:sz w:val="28"/>
          <w:szCs w:val="28"/>
        </w:rPr>
      </w:pPr>
      <w:r w:rsidRPr="00C6549E">
        <w:rPr>
          <w:sz w:val="28"/>
          <w:szCs w:val="28"/>
        </w:rPr>
        <w:t>книги муниципального образования</w:t>
      </w:r>
    </w:p>
    <w:p w:rsidR="00C6549E" w:rsidRPr="00C6549E" w:rsidRDefault="00C6549E" w:rsidP="00C6549E">
      <w:pPr>
        <w:shd w:val="clear" w:color="auto" w:fill="FFFFFF"/>
        <w:ind w:left="10" w:right="-1"/>
        <w:rPr>
          <w:sz w:val="28"/>
          <w:szCs w:val="28"/>
        </w:rPr>
      </w:pPr>
      <w:r w:rsidRPr="00C6549E">
        <w:rPr>
          <w:sz w:val="28"/>
          <w:szCs w:val="28"/>
        </w:rPr>
        <w:t>Новичихинский район»</w:t>
      </w:r>
    </w:p>
    <w:p w:rsidR="00C6549E" w:rsidRPr="00C6549E" w:rsidRDefault="00C6549E" w:rsidP="00C6549E">
      <w:pPr>
        <w:shd w:val="clear" w:color="auto" w:fill="FFFFFF"/>
        <w:ind w:left="14" w:right="72" w:firstLine="701"/>
        <w:jc w:val="both"/>
        <w:rPr>
          <w:sz w:val="28"/>
          <w:szCs w:val="28"/>
        </w:rPr>
      </w:pPr>
    </w:p>
    <w:p w:rsidR="00C6549E" w:rsidRPr="00C6549E" w:rsidRDefault="00C6549E" w:rsidP="00C6549E">
      <w:pPr>
        <w:shd w:val="clear" w:color="auto" w:fill="FFFFFF"/>
        <w:ind w:left="14" w:right="72" w:firstLine="701"/>
        <w:jc w:val="both"/>
        <w:rPr>
          <w:sz w:val="28"/>
          <w:szCs w:val="28"/>
        </w:rPr>
      </w:pPr>
      <w:r w:rsidRPr="00C6549E">
        <w:rPr>
          <w:sz w:val="28"/>
          <w:szCs w:val="28"/>
        </w:rPr>
        <w:t>В соответствии с Бюджетным кодексом Российской Федерации, руководствуясь статьей 58 Устава Новичихинского района Алтайского края, ПОСТАНОВЛЯЮ:</w:t>
      </w:r>
    </w:p>
    <w:p w:rsidR="00C6549E" w:rsidRPr="00C6549E" w:rsidRDefault="00C6549E" w:rsidP="00C6549E">
      <w:pPr>
        <w:shd w:val="clear" w:color="auto" w:fill="FFFFFF"/>
        <w:ind w:left="10" w:right="-1"/>
        <w:jc w:val="both"/>
        <w:rPr>
          <w:sz w:val="28"/>
          <w:szCs w:val="28"/>
        </w:rPr>
      </w:pPr>
      <w:r w:rsidRPr="00C6549E">
        <w:rPr>
          <w:sz w:val="28"/>
          <w:szCs w:val="28"/>
        </w:rPr>
        <w:t xml:space="preserve">          1. Внести в постановление Администрации района № 146 от 19.03.2008 «Об утверждении порядка ведения долговой книги муниципального образования Новичихинский район» следующие изменения:</w:t>
      </w:r>
    </w:p>
    <w:p w:rsidR="00C6549E" w:rsidRPr="00C6549E" w:rsidRDefault="00C6549E" w:rsidP="00C6549E">
      <w:pPr>
        <w:pStyle w:val="s1"/>
        <w:shd w:val="clear" w:color="auto" w:fill="FFFFFF"/>
        <w:spacing w:before="0" w:beforeAutospacing="0" w:after="0" w:afterAutospacing="0"/>
        <w:jc w:val="both"/>
        <w:rPr>
          <w:sz w:val="28"/>
          <w:szCs w:val="28"/>
        </w:rPr>
      </w:pPr>
      <w:r w:rsidRPr="00C6549E">
        <w:rPr>
          <w:sz w:val="28"/>
          <w:szCs w:val="28"/>
        </w:rPr>
        <w:t xml:space="preserve">          1) п. 2.7. Порядка изложить в следующей редакции:</w:t>
      </w:r>
    </w:p>
    <w:p w:rsidR="00C6549E" w:rsidRPr="00C6549E" w:rsidRDefault="00C6549E" w:rsidP="00C6549E">
      <w:pPr>
        <w:pStyle w:val="s1"/>
        <w:shd w:val="clear" w:color="auto" w:fill="FFFFFF"/>
        <w:spacing w:before="0" w:beforeAutospacing="0" w:after="0" w:afterAutospacing="0"/>
        <w:jc w:val="both"/>
        <w:rPr>
          <w:sz w:val="28"/>
          <w:szCs w:val="28"/>
        </w:rPr>
      </w:pPr>
      <w:r w:rsidRPr="00C6549E">
        <w:rPr>
          <w:sz w:val="28"/>
          <w:szCs w:val="28"/>
        </w:rPr>
        <w:t xml:space="preserve">          «2.7. Информация о долговых обязательствах (за исключением обязательств по муниципальным гарантиям) вносится в долговую книгу в срок, не превышающий пяти рабочих дней с момента возникновения соответствующего обязательства.</w:t>
      </w:r>
    </w:p>
    <w:p w:rsidR="00C6549E" w:rsidRPr="00C6549E" w:rsidRDefault="00C6549E" w:rsidP="00C6549E">
      <w:pPr>
        <w:pStyle w:val="s1"/>
        <w:shd w:val="clear" w:color="auto" w:fill="FFFFFF"/>
        <w:spacing w:before="0" w:beforeAutospacing="0" w:after="0" w:afterAutospacing="0"/>
        <w:ind w:firstLine="851"/>
        <w:jc w:val="both"/>
        <w:rPr>
          <w:sz w:val="28"/>
          <w:szCs w:val="28"/>
        </w:rPr>
      </w:pPr>
      <w:r w:rsidRPr="00C6549E">
        <w:rPr>
          <w:sz w:val="28"/>
          <w:szCs w:val="28"/>
        </w:rPr>
        <w:t>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rsidR="00C6549E" w:rsidRPr="00C6549E" w:rsidRDefault="00C6549E" w:rsidP="00C6549E">
      <w:pPr>
        <w:shd w:val="clear" w:color="auto" w:fill="FFFFFF"/>
        <w:tabs>
          <w:tab w:val="left" w:pos="0"/>
          <w:tab w:val="left" w:leader="underscore" w:pos="9360"/>
        </w:tabs>
        <w:jc w:val="both"/>
        <w:rPr>
          <w:sz w:val="28"/>
          <w:szCs w:val="28"/>
        </w:rPr>
      </w:pPr>
      <w:r w:rsidRPr="00C6549E">
        <w:rPr>
          <w:color w:val="22272F"/>
          <w:sz w:val="28"/>
          <w:szCs w:val="28"/>
        </w:rPr>
        <w:t xml:space="preserve">        2</w:t>
      </w:r>
      <w:r w:rsidRPr="00C6549E">
        <w:rPr>
          <w:spacing w:val="-12"/>
          <w:sz w:val="28"/>
          <w:szCs w:val="28"/>
        </w:rPr>
        <w:t xml:space="preserve">. </w:t>
      </w:r>
      <w:r w:rsidRPr="00C6549E">
        <w:rPr>
          <w:sz w:val="28"/>
          <w:szCs w:val="28"/>
        </w:rPr>
        <w:t>Контроль за выполнением настоящего постановления возложить на председателя комитета по финансам, налоговой и кредитной политике Администрации Новичихинского района С.Н. Саенко.</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C6549E" w:rsidP="00F9754B">
      <w:pPr>
        <w:rPr>
          <w:b/>
          <w:bCs/>
          <w:sz w:val="28"/>
        </w:rPr>
      </w:pPr>
      <w:r>
        <w:rPr>
          <w:b/>
          <w:bCs/>
          <w:sz w:val="28"/>
        </w:rPr>
        <w:t>12</w:t>
      </w:r>
      <w:r w:rsidR="00F9754B">
        <w:rPr>
          <w:b/>
          <w:bCs/>
          <w:sz w:val="28"/>
        </w:rPr>
        <w:t xml:space="preserve">.09.2022   № </w:t>
      </w:r>
      <w:r>
        <w:rPr>
          <w:b/>
          <w:bCs/>
          <w:sz w:val="28"/>
        </w:rPr>
        <w:t>300</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C6549E" w:rsidRPr="00C6549E" w:rsidRDefault="00C6549E" w:rsidP="00C6549E">
      <w:pPr>
        <w:shd w:val="clear" w:color="auto" w:fill="FFFFFF"/>
        <w:ind w:left="10" w:right="-1"/>
        <w:rPr>
          <w:sz w:val="28"/>
          <w:szCs w:val="28"/>
        </w:rPr>
      </w:pPr>
      <w:r w:rsidRPr="00C6549E">
        <w:rPr>
          <w:sz w:val="28"/>
          <w:szCs w:val="28"/>
        </w:rPr>
        <w:t>О внесении изменений в постановление</w:t>
      </w:r>
    </w:p>
    <w:p w:rsidR="00C6549E" w:rsidRPr="00C6549E" w:rsidRDefault="00C6549E" w:rsidP="00C6549E">
      <w:pPr>
        <w:shd w:val="clear" w:color="auto" w:fill="FFFFFF"/>
        <w:ind w:left="10" w:right="-1"/>
        <w:rPr>
          <w:sz w:val="28"/>
          <w:szCs w:val="28"/>
        </w:rPr>
      </w:pPr>
      <w:r w:rsidRPr="00C6549E">
        <w:rPr>
          <w:sz w:val="28"/>
          <w:szCs w:val="28"/>
        </w:rPr>
        <w:t>Администрации района № 59 от 27.02.2008</w:t>
      </w:r>
    </w:p>
    <w:p w:rsidR="00C6549E" w:rsidRPr="00C6549E" w:rsidRDefault="00C6549E" w:rsidP="00C6549E">
      <w:pPr>
        <w:shd w:val="clear" w:color="auto" w:fill="FFFFFF"/>
        <w:ind w:left="10" w:right="-1"/>
        <w:rPr>
          <w:sz w:val="28"/>
          <w:szCs w:val="28"/>
        </w:rPr>
      </w:pPr>
      <w:r w:rsidRPr="00C6549E">
        <w:rPr>
          <w:sz w:val="28"/>
          <w:szCs w:val="28"/>
        </w:rPr>
        <w:t>«Об утверждении положения «О порядке</w:t>
      </w:r>
    </w:p>
    <w:p w:rsidR="00C6549E" w:rsidRPr="00C6549E" w:rsidRDefault="00C6549E" w:rsidP="00C6549E">
      <w:pPr>
        <w:shd w:val="clear" w:color="auto" w:fill="FFFFFF"/>
        <w:ind w:left="10" w:right="-1"/>
        <w:rPr>
          <w:sz w:val="28"/>
          <w:szCs w:val="28"/>
        </w:rPr>
      </w:pPr>
      <w:r w:rsidRPr="00C6549E">
        <w:rPr>
          <w:sz w:val="28"/>
          <w:szCs w:val="28"/>
        </w:rPr>
        <w:t>предоставления муниципальной гарантии</w:t>
      </w:r>
    </w:p>
    <w:p w:rsidR="00C6549E" w:rsidRPr="00C6549E" w:rsidRDefault="00C6549E" w:rsidP="00C6549E">
      <w:pPr>
        <w:shd w:val="clear" w:color="auto" w:fill="FFFFFF"/>
        <w:ind w:left="10" w:right="-1"/>
        <w:rPr>
          <w:sz w:val="28"/>
          <w:szCs w:val="28"/>
        </w:rPr>
      </w:pPr>
      <w:r w:rsidRPr="00C6549E">
        <w:rPr>
          <w:sz w:val="28"/>
          <w:szCs w:val="28"/>
        </w:rPr>
        <w:t>муниципальным образованием Новичихинский район»</w:t>
      </w:r>
    </w:p>
    <w:p w:rsidR="00C6549E" w:rsidRPr="00C6549E" w:rsidRDefault="00C6549E" w:rsidP="00C6549E">
      <w:pPr>
        <w:shd w:val="clear" w:color="auto" w:fill="FFFFFF"/>
        <w:ind w:left="14" w:right="72" w:firstLine="701"/>
        <w:jc w:val="both"/>
        <w:rPr>
          <w:sz w:val="28"/>
          <w:szCs w:val="28"/>
        </w:rPr>
      </w:pPr>
    </w:p>
    <w:p w:rsidR="00C6549E" w:rsidRPr="00C6549E" w:rsidRDefault="00C6549E" w:rsidP="00C6549E">
      <w:pPr>
        <w:shd w:val="clear" w:color="auto" w:fill="FFFFFF"/>
        <w:ind w:left="14" w:right="72" w:firstLine="701"/>
        <w:jc w:val="both"/>
        <w:rPr>
          <w:sz w:val="28"/>
          <w:szCs w:val="28"/>
        </w:rPr>
      </w:pPr>
      <w:r w:rsidRPr="00C6549E">
        <w:rPr>
          <w:sz w:val="28"/>
          <w:szCs w:val="28"/>
        </w:rPr>
        <w:t>В соответствии с Бюджетным кодексом Российской Федерации, руководствуясь статьей 58 Устава Новичихинского района Алтайского края, ПОСТАНОВЛЯЮ:</w:t>
      </w:r>
    </w:p>
    <w:p w:rsidR="00C6549E" w:rsidRPr="00C6549E" w:rsidRDefault="00C6549E" w:rsidP="00C6549E">
      <w:pPr>
        <w:shd w:val="clear" w:color="auto" w:fill="FFFFFF"/>
        <w:ind w:left="10" w:right="-1"/>
        <w:jc w:val="both"/>
        <w:rPr>
          <w:sz w:val="28"/>
          <w:szCs w:val="28"/>
        </w:rPr>
      </w:pPr>
      <w:r w:rsidRPr="00C6549E">
        <w:rPr>
          <w:sz w:val="28"/>
          <w:szCs w:val="28"/>
        </w:rPr>
        <w:t xml:space="preserve">          1. Внести в постановление Администрации района № 59 от 27.02.2008 «Об утверждении положения «О порядке предоставления муниципальной гарантии муниципальным образованием Новичихинский район» следующие изменения:</w:t>
      </w:r>
    </w:p>
    <w:p w:rsidR="00C6549E" w:rsidRPr="00C6549E" w:rsidRDefault="00C6549E" w:rsidP="00C6549E">
      <w:pPr>
        <w:pStyle w:val="s1"/>
        <w:shd w:val="clear" w:color="auto" w:fill="FFFFFF"/>
        <w:spacing w:before="0" w:beforeAutospacing="0" w:after="0" w:afterAutospacing="0"/>
        <w:jc w:val="both"/>
        <w:rPr>
          <w:sz w:val="28"/>
          <w:szCs w:val="28"/>
        </w:rPr>
      </w:pPr>
      <w:r w:rsidRPr="00C6549E">
        <w:rPr>
          <w:sz w:val="28"/>
          <w:szCs w:val="28"/>
        </w:rPr>
        <w:t xml:space="preserve">          1) п. 13 Положения изложить в следующей редакции:</w:t>
      </w:r>
    </w:p>
    <w:p w:rsidR="00C6549E" w:rsidRPr="00C6549E" w:rsidRDefault="00C6549E" w:rsidP="00C6549E">
      <w:pPr>
        <w:pStyle w:val="s1"/>
        <w:shd w:val="clear" w:color="auto" w:fill="FFFFFF"/>
        <w:spacing w:before="0" w:beforeAutospacing="0" w:after="0" w:afterAutospacing="0"/>
        <w:jc w:val="both"/>
        <w:rPr>
          <w:sz w:val="28"/>
          <w:szCs w:val="28"/>
        </w:rPr>
      </w:pPr>
      <w:r w:rsidRPr="00C6549E">
        <w:rPr>
          <w:sz w:val="28"/>
          <w:szCs w:val="28"/>
        </w:rPr>
        <w:t xml:space="preserve">          «13.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C6549E" w:rsidRPr="00C6549E" w:rsidRDefault="00C6549E" w:rsidP="00C6549E">
      <w:pPr>
        <w:pStyle w:val="s1"/>
        <w:shd w:val="clear" w:color="auto" w:fill="FFFFFF"/>
        <w:spacing w:before="0" w:beforeAutospacing="0" w:after="0" w:afterAutospacing="0"/>
        <w:ind w:firstLine="851"/>
        <w:jc w:val="both"/>
        <w:rPr>
          <w:sz w:val="28"/>
          <w:szCs w:val="28"/>
        </w:rPr>
      </w:pPr>
      <w:r w:rsidRPr="00C6549E">
        <w:rPr>
          <w:sz w:val="28"/>
          <w:szCs w:val="28"/>
        </w:rPr>
        <w:t>Предоставление и исполнение муниципальной гарантии подлежит отражению в муниципальной долговой книге.».</w:t>
      </w:r>
    </w:p>
    <w:p w:rsidR="00C6549E" w:rsidRPr="00C6549E" w:rsidRDefault="00C6549E" w:rsidP="00C6549E">
      <w:pPr>
        <w:shd w:val="clear" w:color="auto" w:fill="FFFFFF"/>
        <w:tabs>
          <w:tab w:val="left" w:pos="0"/>
          <w:tab w:val="left" w:leader="underscore" w:pos="9360"/>
        </w:tabs>
        <w:jc w:val="both"/>
        <w:rPr>
          <w:sz w:val="28"/>
          <w:szCs w:val="28"/>
        </w:rPr>
      </w:pPr>
      <w:r w:rsidRPr="00C6549E">
        <w:rPr>
          <w:color w:val="22272F"/>
          <w:sz w:val="28"/>
          <w:szCs w:val="28"/>
        </w:rPr>
        <w:t xml:space="preserve">        2</w:t>
      </w:r>
      <w:r w:rsidRPr="00C6549E">
        <w:rPr>
          <w:spacing w:val="-12"/>
          <w:sz w:val="28"/>
          <w:szCs w:val="28"/>
        </w:rPr>
        <w:t xml:space="preserve">. </w:t>
      </w:r>
      <w:r w:rsidRPr="00C6549E">
        <w:rPr>
          <w:sz w:val="28"/>
          <w:szCs w:val="28"/>
        </w:rPr>
        <w:t>Контроль за выполнением настоящего постановления возложить на председателя комитета по финансам, налоговой и кредитной политике Администрации Новичихинского района С.Н. Саенко.</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C6549E" w:rsidRDefault="00C6549E" w:rsidP="00F9754B">
      <w:pPr>
        <w:jc w:val="both"/>
        <w:rPr>
          <w:sz w:val="28"/>
        </w:rPr>
      </w:pPr>
    </w:p>
    <w:p w:rsidR="00C6549E" w:rsidRDefault="00C6549E" w:rsidP="00F9754B">
      <w:pPr>
        <w:jc w:val="both"/>
        <w:rPr>
          <w:sz w:val="28"/>
        </w:rPr>
      </w:pPr>
    </w:p>
    <w:p w:rsidR="00C6549E" w:rsidRDefault="00C6549E" w:rsidP="00F9754B">
      <w:pPr>
        <w:jc w:val="both"/>
        <w:rPr>
          <w:sz w:val="28"/>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F9754B" w:rsidP="00F9754B">
      <w:pPr>
        <w:rPr>
          <w:b/>
          <w:bCs/>
          <w:sz w:val="28"/>
        </w:rPr>
      </w:pPr>
      <w:r>
        <w:rPr>
          <w:b/>
          <w:bCs/>
          <w:sz w:val="28"/>
        </w:rPr>
        <w:t>1</w:t>
      </w:r>
      <w:r w:rsidR="00ED2EF5">
        <w:rPr>
          <w:b/>
          <w:bCs/>
          <w:sz w:val="28"/>
        </w:rPr>
        <w:t>5.09.2022   № 301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F9754B" w:rsidRDefault="00F9754B" w:rsidP="00F9754B">
      <w:pPr>
        <w:rPr>
          <w:sz w:val="28"/>
        </w:rPr>
      </w:pPr>
    </w:p>
    <w:p w:rsidR="003B4BC7" w:rsidRDefault="003B4BC7" w:rsidP="003B4BC7">
      <w:pPr>
        <w:rPr>
          <w:sz w:val="28"/>
          <w:szCs w:val="28"/>
        </w:rPr>
      </w:pPr>
      <w:r>
        <w:rPr>
          <w:sz w:val="28"/>
          <w:szCs w:val="28"/>
        </w:rPr>
        <w:t xml:space="preserve">О внесении изменений в постановление </w:t>
      </w:r>
    </w:p>
    <w:p w:rsidR="003B4BC7" w:rsidRDefault="003B4BC7" w:rsidP="003B4BC7">
      <w:pPr>
        <w:rPr>
          <w:sz w:val="28"/>
          <w:szCs w:val="28"/>
        </w:rPr>
      </w:pPr>
      <w:r>
        <w:rPr>
          <w:sz w:val="28"/>
          <w:szCs w:val="28"/>
        </w:rPr>
        <w:t>Администрации Новичихинского района</w:t>
      </w:r>
    </w:p>
    <w:p w:rsidR="003B4BC7" w:rsidRDefault="003B4BC7" w:rsidP="003B4BC7">
      <w:pPr>
        <w:shd w:val="clear" w:color="auto" w:fill="FFFFFF"/>
        <w:autoSpaceDE w:val="0"/>
        <w:autoSpaceDN w:val="0"/>
        <w:adjustRightInd w:val="0"/>
        <w:rPr>
          <w:color w:val="000000"/>
          <w:sz w:val="28"/>
          <w:szCs w:val="28"/>
        </w:rPr>
      </w:pPr>
      <w:r w:rsidRPr="004A30CE">
        <w:rPr>
          <w:sz w:val="28"/>
          <w:szCs w:val="28"/>
        </w:rPr>
        <w:t xml:space="preserve">№ </w:t>
      </w:r>
      <w:r>
        <w:rPr>
          <w:sz w:val="28"/>
          <w:szCs w:val="28"/>
        </w:rPr>
        <w:t xml:space="preserve">328 </w:t>
      </w:r>
      <w:r w:rsidRPr="004A30CE">
        <w:rPr>
          <w:sz w:val="28"/>
          <w:szCs w:val="28"/>
        </w:rPr>
        <w:t xml:space="preserve">от </w:t>
      </w:r>
      <w:r>
        <w:rPr>
          <w:sz w:val="28"/>
          <w:szCs w:val="28"/>
        </w:rPr>
        <w:t>06</w:t>
      </w:r>
      <w:r w:rsidRPr="004A30CE">
        <w:rPr>
          <w:sz w:val="28"/>
          <w:szCs w:val="28"/>
        </w:rPr>
        <w:t>.</w:t>
      </w:r>
      <w:r>
        <w:rPr>
          <w:sz w:val="28"/>
          <w:szCs w:val="28"/>
        </w:rPr>
        <w:t>11</w:t>
      </w:r>
      <w:r w:rsidRPr="004A30CE">
        <w:rPr>
          <w:sz w:val="28"/>
          <w:szCs w:val="28"/>
        </w:rPr>
        <w:t>.20</w:t>
      </w:r>
      <w:r>
        <w:rPr>
          <w:sz w:val="28"/>
          <w:szCs w:val="28"/>
        </w:rPr>
        <w:t>20</w:t>
      </w:r>
      <w:r w:rsidRPr="004A30CE">
        <w:rPr>
          <w:sz w:val="28"/>
          <w:szCs w:val="28"/>
        </w:rPr>
        <w:t>г. «</w:t>
      </w:r>
      <w:r w:rsidRPr="008D768E">
        <w:rPr>
          <w:color w:val="000000"/>
          <w:sz w:val="28"/>
          <w:szCs w:val="28"/>
        </w:rPr>
        <w:t>О</w:t>
      </w:r>
      <w:r>
        <w:rPr>
          <w:color w:val="000000"/>
          <w:sz w:val="28"/>
          <w:szCs w:val="28"/>
        </w:rPr>
        <w:t xml:space="preserve">б утверждении </w:t>
      </w:r>
    </w:p>
    <w:p w:rsidR="003B4BC7" w:rsidRDefault="003B4BC7" w:rsidP="003B4BC7">
      <w:pPr>
        <w:shd w:val="clear" w:color="auto" w:fill="FFFFFF"/>
        <w:autoSpaceDE w:val="0"/>
        <w:autoSpaceDN w:val="0"/>
        <w:adjustRightInd w:val="0"/>
        <w:rPr>
          <w:color w:val="000000"/>
          <w:sz w:val="28"/>
          <w:szCs w:val="28"/>
        </w:rPr>
      </w:pPr>
      <w:r>
        <w:rPr>
          <w:color w:val="000000"/>
          <w:sz w:val="28"/>
          <w:szCs w:val="28"/>
        </w:rPr>
        <w:t>муниципальной программы «</w:t>
      </w:r>
      <w:r w:rsidRPr="00B02500">
        <w:rPr>
          <w:color w:val="000000"/>
          <w:sz w:val="28"/>
          <w:szCs w:val="28"/>
        </w:rPr>
        <w:t>Противодействие</w:t>
      </w:r>
    </w:p>
    <w:p w:rsidR="003B4BC7" w:rsidRDefault="003B4BC7" w:rsidP="003B4BC7">
      <w:pPr>
        <w:shd w:val="clear" w:color="auto" w:fill="FFFFFF"/>
        <w:autoSpaceDE w:val="0"/>
        <w:autoSpaceDN w:val="0"/>
        <w:adjustRightInd w:val="0"/>
        <w:rPr>
          <w:color w:val="000000"/>
          <w:sz w:val="28"/>
          <w:szCs w:val="28"/>
        </w:rPr>
      </w:pPr>
      <w:r w:rsidRPr="00B02500">
        <w:rPr>
          <w:color w:val="000000"/>
          <w:sz w:val="28"/>
          <w:szCs w:val="28"/>
        </w:rPr>
        <w:t>экстремизму и профилактика</w:t>
      </w:r>
      <w:r>
        <w:rPr>
          <w:color w:val="000000"/>
          <w:sz w:val="28"/>
          <w:szCs w:val="28"/>
        </w:rPr>
        <w:t xml:space="preserve"> </w:t>
      </w:r>
      <w:r w:rsidRPr="00B02500">
        <w:rPr>
          <w:color w:val="000000"/>
          <w:sz w:val="28"/>
          <w:szCs w:val="28"/>
        </w:rPr>
        <w:t>терроризм</w:t>
      </w:r>
      <w:r>
        <w:rPr>
          <w:color w:val="000000"/>
          <w:sz w:val="28"/>
          <w:szCs w:val="28"/>
        </w:rPr>
        <w:t>а</w:t>
      </w:r>
    </w:p>
    <w:p w:rsidR="003B4BC7" w:rsidRDefault="003B4BC7" w:rsidP="003B4BC7">
      <w:pPr>
        <w:shd w:val="clear" w:color="auto" w:fill="FFFFFF"/>
        <w:autoSpaceDE w:val="0"/>
        <w:autoSpaceDN w:val="0"/>
        <w:adjustRightInd w:val="0"/>
        <w:rPr>
          <w:color w:val="000000"/>
          <w:sz w:val="28"/>
          <w:szCs w:val="28"/>
        </w:rPr>
      </w:pPr>
      <w:r w:rsidRPr="00B02500">
        <w:rPr>
          <w:color w:val="000000"/>
          <w:sz w:val="28"/>
          <w:szCs w:val="28"/>
        </w:rPr>
        <w:t>на территории Новичихинского района</w:t>
      </w:r>
    </w:p>
    <w:p w:rsidR="003B4BC7" w:rsidRDefault="003B4BC7" w:rsidP="003B4BC7">
      <w:pPr>
        <w:shd w:val="clear" w:color="auto" w:fill="FFFFFF"/>
        <w:autoSpaceDE w:val="0"/>
        <w:autoSpaceDN w:val="0"/>
        <w:adjustRightInd w:val="0"/>
        <w:rPr>
          <w:color w:val="000000"/>
          <w:sz w:val="28"/>
          <w:szCs w:val="28"/>
        </w:rPr>
      </w:pPr>
      <w:r w:rsidRPr="00B02500">
        <w:rPr>
          <w:color w:val="000000"/>
          <w:sz w:val="28"/>
          <w:szCs w:val="28"/>
        </w:rPr>
        <w:t>на 2021-2025 годы»</w:t>
      </w:r>
    </w:p>
    <w:p w:rsidR="003B4BC7" w:rsidRDefault="003B4BC7" w:rsidP="003B4BC7">
      <w:pPr>
        <w:ind w:firstLine="720"/>
        <w:jc w:val="both"/>
        <w:rPr>
          <w:sz w:val="28"/>
          <w:szCs w:val="28"/>
        </w:rPr>
      </w:pPr>
    </w:p>
    <w:p w:rsidR="003B4BC7" w:rsidRPr="002D6C4C" w:rsidRDefault="003B4BC7" w:rsidP="003B4BC7">
      <w:pPr>
        <w:ind w:firstLine="720"/>
        <w:jc w:val="both"/>
        <w:rPr>
          <w:sz w:val="28"/>
          <w:szCs w:val="28"/>
        </w:rPr>
      </w:pPr>
      <w:r>
        <w:rPr>
          <w:sz w:val="28"/>
          <w:szCs w:val="28"/>
        </w:rPr>
        <w:t xml:space="preserve">  </w:t>
      </w:r>
      <w:r w:rsidRPr="00E50C19">
        <w:rPr>
          <w:sz w:val="28"/>
          <w:szCs w:val="28"/>
        </w:rPr>
        <w:t>В соответствии с</w:t>
      </w:r>
      <w:r>
        <w:rPr>
          <w:sz w:val="28"/>
          <w:szCs w:val="28"/>
        </w:rPr>
        <w:t xml:space="preserve">о статьей 58 Устава муниципального образования Новичихинский район Алтайского края, </w:t>
      </w:r>
      <w:r w:rsidRPr="001B60EB">
        <w:rPr>
          <w:sz w:val="28"/>
          <w:szCs w:val="28"/>
        </w:rPr>
        <w:t>ПОСТАНОВЛЯЮ</w:t>
      </w:r>
      <w:r w:rsidRPr="002D6C4C">
        <w:rPr>
          <w:sz w:val="28"/>
          <w:szCs w:val="28"/>
        </w:rPr>
        <w:t>:</w:t>
      </w:r>
    </w:p>
    <w:p w:rsidR="003B4BC7" w:rsidRPr="000B1FC3" w:rsidRDefault="003B4BC7" w:rsidP="003B4BC7">
      <w:pPr>
        <w:shd w:val="clear" w:color="auto" w:fill="FFFFFF"/>
        <w:autoSpaceDE w:val="0"/>
        <w:autoSpaceDN w:val="0"/>
        <w:adjustRightInd w:val="0"/>
        <w:jc w:val="both"/>
        <w:rPr>
          <w:color w:val="000000"/>
          <w:sz w:val="28"/>
          <w:szCs w:val="28"/>
        </w:rPr>
      </w:pPr>
      <w:r>
        <w:rPr>
          <w:sz w:val="28"/>
          <w:szCs w:val="28"/>
        </w:rPr>
        <w:t xml:space="preserve">           1.  </w:t>
      </w:r>
      <w:r w:rsidRPr="00FC6EED">
        <w:rPr>
          <w:sz w:val="28"/>
          <w:szCs w:val="28"/>
        </w:rPr>
        <w:t xml:space="preserve">Внести в постановление Администрации Новичихинского района </w:t>
      </w:r>
      <w:r w:rsidRPr="004A30CE">
        <w:rPr>
          <w:sz w:val="28"/>
          <w:szCs w:val="28"/>
        </w:rPr>
        <w:t xml:space="preserve">№ </w:t>
      </w:r>
      <w:r>
        <w:rPr>
          <w:sz w:val="28"/>
          <w:szCs w:val="28"/>
        </w:rPr>
        <w:t xml:space="preserve">328 </w:t>
      </w:r>
      <w:r w:rsidRPr="004A30CE">
        <w:rPr>
          <w:sz w:val="28"/>
          <w:szCs w:val="28"/>
        </w:rPr>
        <w:t xml:space="preserve">от </w:t>
      </w:r>
      <w:r>
        <w:rPr>
          <w:sz w:val="28"/>
          <w:szCs w:val="28"/>
        </w:rPr>
        <w:t>06</w:t>
      </w:r>
      <w:r w:rsidRPr="004A30CE">
        <w:rPr>
          <w:sz w:val="28"/>
          <w:szCs w:val="28"/>
        </w:rPr>
        <w:t>.</w:t>
      </w:r>
      <w:r>
        <w:rPr>
          <w:sz w:val="28"/>
          <w:szCs w:val="28"/>
        </w:rPr>
        <w:t>11</w:t>
      </w:r>
      <w:r w:rsidRPr="004A30CE">
        <w:rPr>
          <w:sz w:val="28"/>
          <w:szCs w:val="28"/>
        </w:rPr>
        <w:t>.20</w:t>
      </w:r>
      <w:r>
        <w:rPr>
          <w:sz w:val="28"/>
          <w:szCs w:val="28"/>
        </w:rPr>
        <w:t>20</w:t>
      </w:r>
      <w:r w:rsidRPr="004A30CE">
        <w:rPr>
          <w:sz w:val="28"/>
          <w:szCs w:val="28"/>
        </w:rPr>
        <w:t>г. «</w:t>
      </w:r>
      <w:r w:rsidRPr="008D768E">
        <w:rPr>
          <w:color w:val="000000"/>
          <w:sz w:val="28"/>
          <w:szCs w:val="28"/>
        </w:rPr>
        <w:t>О</w:t>
      </w:r>
      <w:r>
        <w:rPr>
          <w:color w:val="000000"/>
          <w:sz w:val="28"/>
          <w:szCs w:val="28"/>
        </w:rPr>
        <w:t>б утверждении муниципальной программы «</w:t>
      </w:r>
      <w:r w:rsidRPr="00B02500">
        <w:rPr>
          <w:color w:val="000000"/>
          <w:sz w:val="28"/>
          <w:szCs w:val="28"/>
        </w:rPr>
        <w:t>Противодействие</w:t>
      </w:r>
      <w:r>
        <w:rPr>
          <w:color w:val="000000"/>
          <w:sz w:val="28"/>
          <w:szCs w:val="28"/>
        </w:rPr>
        <w:t xml:space="preserve"> </w:t>
      </w:r>
      <w:r w:rsidRPr="00B02500">
        <w:rPr>
          <w:color w:val="000000"/>
          <w:sz w:val="28"/>
          <w:szCs w:val="28"/>
        </w:rPr>
        <w:t>экстремизму и профилактика</w:t>
      </w:r>
      <w:r>
        <w:rPr>
          <w:color w:val="000000"/>
          <w:sz w:val="28"/>
          <w:szCs w:val="28"/>
        </w:rPr>
        <w:t xml:space="preserve"> </w:t>
      </w:r>
      <w:r w:rsidRPr="00B02500">
        <w:rPr>
          <w:color w:val="000000"/>
          <w:sz w:val="28"/>
          <w:szCs w:val="28"/>
        </w:rPr>
        <w:t>терроризм</w:t>
      </w:r>
      <w:r>
        <w:rPr>
          <w:color w:val="000000"/>
          <w:sz w:val="28"/>
          <w:szCs w:val="28"/>
        </w:rPr>
        <w:t xml:space="preserve">а </w:t>
      </w:r>
      <w:r w:rsidRPr="00B02500">
        <w:rPr>
          <w:color w:val="000000"/>
          <w:sz w:val="28"/>
          <w:szCs w:val="28"/>
        </w:rPr>
        <w:t>на территории Новичихинского района</w:t>
      </w:r>
      <w:r>
        <w:rPr>
          <w:color w:val="000000"/>
          <w:sz w:val="28"/>
          <w:szCs w:val="28"/>
        </w:rPr>
        <w:t xml:space="preserve"> </w:t>
      </w:r>
      <w:r w:rsidRPr="00B02500">
        <w:rPr>
          <w:color w:val="000000"/>
          <w:sz w:val="28"/>
          <w:szCs w:val="28"/>
        </w:rPr>
        <w:t>на 2021-2025 годы»</w:t>
      </w:r>
      <w:r>
        <w:rPr>
          <w:color w:val="000000"/>
          <w:sz w:val="28"/>
          <w:szCs w:val="28"/>
        </w:rPr>
        <w:t xml:space="preserve"> </w:t>
      </w:r>
      <w:r w:rsidRPr="00FC6EED">
        <w:rPr>
          <w:sz w:val="28"/>
          <w:szCs w:val="28"/>
        </w:rPr>
        <w:t>(далее – «Программа») следующие изменения:</w:t>
      </w:r>
    </w:p>
    <w:p w:rsidR="003B4BC7" w:rsidRPr="00B21B8F" w:rsidRDefault="003B4BC7" w:rsidP="003B4BC7">
      <w:pPr>
        <w:ind w:firstLine="708"/>
        <w:jc w:val="both"/>
        <w:rPr>
          <w:sz w:val="28"/>
          <w:szCs w:val="28"/>
        </w:rPr>
      </w:pPr>
      <w:r w:rsidRPr="00B21B8F">
        <w:rPr>
          <w:sz w:val="28"/>
          <w:szCs w:val="28"/>
        </w:rPr>
        <w:t xml:space="preserve">1) Абзац </w:t>
      </w:r>
      <w:r>
        <w:rPr>
          <w:sz w:val="28"/>
          <w:szCs w:val="28"/>
        </w:rPr>
        <w:t>8</w:t>
      </w:r>
      <w:r w:rsidRPr="00B21B8F">
        <w:rPr>
          <w:sz w:val="28"/>
          <w:szCs w:val="28"/>
        </w:rPr>
        <w:t xml:space="preserve"> паспорта Программы «Объемы и источники финансирования</w:t>
      </w:r>
      <w:r>
        <w:rPr>
          <w:sz w:val="28"/>
          <w:szCs w:val="28"/>
        </w:rPr>
        <w:t xml:space="preserve"> программы по годам</w:t>
      </w:r>
      <w:r w:rsidRPr="00B21B8F">
        <w:rPr>
          <w:sz w:val="28"/>
          <w:szCs w:val="28"/>
        </w:rPr>
        <w:t>» изложить в следующей редакции:</w:t>
      </w:r>
    </w:p>
    <w:tbl>
      <w:tblPr>
        <w:tblpPr w:leftFromText="180" w:rightFromText="180" w:vertAnchor="text" w:horzAnchor="margin" w:tblpY="9"/>
        <w:tblW w:w="9284" w:type="dxa"/>
        <w:tblLayout w:type="fixed"/>
        <w:tblCellMar>
          <w:left w:w="70" w:type="dxa"/>
          <w:right w:w="70" w:type="dxa"/>
        </w:tblCellMar>
        <w:tblLook w:val="0000"/>
      </w:tblPr>
      <w:tblGrid>
        <w:gridCol w:w="4320"/>
        <w:gridCol w:w="4964"/>
      </w:tblGrid>
      <w:tr w:rsidR="003B4BC7" w:rsidRPr="00B21B8F" w:rsidTr="003B4BC7">
        <w:trPr>
          <w:trHeight w:val="3529"/>
        </w:trPr>
        <w:tc>
          <w:tcPr>
            <w:tcW w:w="4320" w:type="dxa"/>
            <w:tcBorders>
              <w:top w:val="single" w:sz="6" w:space="0" w:color="auto"/>
              <w:left w:val="single" w:sz="6" w:space="0" w:color="auto"/>
              <w:bottom w:val="single" w:sz="6" w:space="0" w:color="auto"/>
              <w:right w:val="single" w:sz="6" w:space="0" w:color="auto"/>
            </w:tcBorders>
          </w:tcPr>
          <w:p w:rsidR="003B4BC7" w:rsidRPr="00B21B8F" w:rsidRDefault="003B4BC7" w:rsidP="003B4BC7">
            <w:pPr>
              <w:autoSpaceDE w:val="0"/>
              <w:autoSpaceDN w:val="0"/>
              <w:adjustRightInd w:val="0"/>
              <w:jc w:val="both"/>
              <w:rPr>
                <w:sz w:val="28"/>
                <w:szCs w:val="28"/>
              </w:rPr>
            </w:pPr>
            <w:r w:rsidRPr="00B21B8F">
              <w:rPr>
                <w:sz w:val="28"/>
                <w:szCs w:val="28"/>
              </w:rPr>
              <w:t xml:space="preserve">Объемы и источники финансирования </w:t>
            </w:r>
            <w:r>
              <w:rPr>
                <w:sz w:val="28"/>
                <w:szCs w:val="28"/>
              </w:rPr>
              <w:t>п</w:t>
            </w:r>
            <w:r w:rsidRPr="00B21B8F">
              <w:rPr>
                <w:sz w:val="28"/>
                <w:szCs w:val="28"/>
              </w:rPr>
              <w:t>рограммы</w:t>
            </w:r>
            <w:r>
              <w:rPr>
                <w:sz w:val="28"/>
                <w:szCs w:val="28"/>
              </w:rPr>
              <w:t xml:space="preserve"> по годам</w:t>
            </w:r>
            <w:r w:rsidRPr="00B21B8F">
              <w:rPr>
                <w:sz w:val="28"/>
                <w:szCs w:val="28"/>
              </w:rPr>
              <w:t xml:space="preserve">     </w:t>
            </w:r>
          </w:p>
        </w:tc>
        <w:tc>
          <w:tcPr>
            <w:tcW w:w="4964" w:type="dxa"/>
            <w:tcBorders>
              <w:top w:val="single" w:sz="6" w:space="0" w:color="auto"/>
              <w:left w:val="single" w:sz="6" w:space="0" w:color="auto"/>
              <w:bottom w:val="single" w:sz="6" w:space="0" w:color="auto"/>
              <w:right w:val="single" w:sz="6" w:space="0" w:color="auto"/>
            </w:tcBorders>
          </w:tcPr>
          <w:p w:rsidR="003B4BC7" w:rsidRPr="009D4EA5" w:rsidRDefault="003B4BC7" w:rsidP="003B4BC7">
            <w:pPr>
              <w:jc w:val="both"/>
              <w:rPr>
                <w:sz w:val="28"/>
              </w:rPr>
            </w:pPr>
            <w:r w:rsidRPr="009D4EA5">
              <w:rPr>
                <w:sz w:val="28"/>
              </w:rPr>
              <w:t>о</w:t>
            </w:r>
            <w:r w:rsidRPr="009D4EA5">
              <w:rPr>
                <w:sz w:val="28"/>
                <w:szCs w:val="28"/>
              </w:rPr>
              <w:t xml:space="preserve">бщий объем финансирования мероприятий программы   составляет </w:t>
            </w:r>
            <w:r>
              <w:rPr>
                <w:sz w:val="28"/>
                <w:szCs w:val="28"/>
              </w:rPr>
              <w:t xml:space="preserve">267 </w:t>
            </w:r>
            <w:r w:rsidRPr="009D4EA5">
              <w:rPr>
                <w:sz w:val="28"/>
                <w:szCs w:val="28"/>
              </w:rPr>
              <w:t>тыс</w:t>
            </w:r>
            <w:r w:rsidRPr="009D4EA5">
              <w:rPr>
                <w:sz w:val="28"/>
              </w:rPr>
              <w:t>. рублей, в том числе:</w:t>
            </w:r>
          </w:p>
          <w:p w:rsidR="003B4BC7" w:rsidRPr="009D4EA5" w:rsidRDefault="003B4BC7" w:rsidP="003B4BC7">
            <w:pPr>
              <w:jc w:val="both"/>
              <w:rPr>
                <w:sz w:val="28"/>
                <w:szCs w:val="28"/>
              </w:rPr>
            </w:pPr>
            <w:r w:rsidRPr="009D4EA5">
              <w:rPr>
                <w:sz w:val="28"/>
                <w:szCs w:val="28"/>
              </w:rPr>
              <w:t>Распределение объемов финансирования по годам:</w:t>
            </w:r>
          </w:p>
          <w:p w:rsidR="003B4BC7" w:rsidRPr="009D4EA5" w:rsidRDefault="003B4BC7" w:rsidP="003B4BC7">
            <w:pPr>
              <w:jc w:val="both"/>
              <w:rPr>
                <w:sz w:val="28"/>
                <w:szCs w:val="28"/>
              </w:rPr>
            </w:pPr>
            <w:r w:rsidRPr="009D4EA5">
              <w:rPr>
                <w:sz w:val="28"/>
                <w:szCs w:val="28"/>
              </w:rPr>
              <w:t>20</w:t>
            </w:r>
            <w:r>
              <w:rPr>
                <w:sz w:val="28"/>
                <w:szCs w:val="28"/>
              </w:rPr>
              <w:t>21</w:t>
            </w:r>
            <w:r w:rsidRPr="009D4EA5">
              <w:rPr>
                <w:sz w:val="28"/>
                <w:szCs w:val="28"/>
              </w:rPr>
              <w:t xml:space="preserve"> год – </w:t>
            </w:r>
            <w:r>
              <w:rPr>
                <w:sz w:val="28"/>
                <w:szCs w:val="28"/>
              </w:rPr>
              <w:t>2</w:t>
            </w:r>
            <w:r w:rsidRPr="009D4EA5">
              <w:rPr>
                <w:sz w:val="28"/>
                <w:szCs w:val="28"/>
              </w:rPr>
              <w:t xml:space="preserve"> тыс. рублей;</w:t>
            </w:r>
          </w:p>
          <w:p w:rsidR="003B4BC7" w:rsidRPr="009D4EA5" w:rsidRDefault="003B4BC7" w:rsidP="003B4BC7">
            <w:pPr>
              <w:jc w:val="both"/>
              <w:rPr>
                <w:sz w:val="28"/>
                <w:szCs w:val="28"/>
              </w:rPr>
            </w:pPr>
            <w:r w:rsidRPr="009D4EA5">
              <w:rPr>
                <w:sz w:val="28"/>
                <w:szCs w:val="28"/>
              </w:rPr>
              <w:t>20</w:t>
            </w:r>
            <w:r>
              <w:rPr>
                <w:sz w:val="28"/>
                <w:szCs w:val="28"/>
              </w:rPr>
              <w:t>22</w:t>
            </w:r>
            <w:r w:rsidRPr="009D4EA5">
              <w:rPr>
                <w:sz w:val="28"/>
                <w:szCs w:val="28"/>
              </w:rPr>
              <w:t xml:space="preserve"> год - </w:t>
            </w:r>
            <w:r>
              <w:rPr>
                <w:sz w:val="28"/>
                <w:szCs w:val="28"/>
              </w:rPr>
              <w:t>259</w:t>
            </w:r>
            <w:r w:rsidRPr="009D4EA5">
              <w:rPr>
                <w:sz w:val="28"/>
                <w:szCs w:val="28"/>
              </w:rPr>
              <w:t xml:space="preserve"> тыс. рублей;</w:t>
            </w:r>
          </w:p>
          <w:p w:rsidR="003B4BC7" w:rsidRPr="009D4EA5" w:rsidRDefault="003B4BC7" w:rsidP="003B4BC7">
            <w:pPr>
              <w:ind w:right="-108"/>
              <w:jc w:val="both"/>
              <w:rPr>
                <w:sz w:val="28"/>
                <w:szCs w:val="28"/>
              </w:rPr>
            </w:pPr>
            <w:r w:rsidRPr="009D4EA5">
              <w:rPr>
                <w:sz w:val="28"/>
                <w:szCs w:val="28"/>
              </w:rPr>
              <w:t>20</w:t>
            </w:r>
            <w:r>
              <w:rPr>
                <w:sz w:val="28"/>
                <w:szCs w:val="28"/>
              </w:rPr>
              <w:t>23</w:t>
            </w:r>
            <w:r w:rsidRPr="009D4EA5">
              <w:rPr>
                <w:sz w:val="28"/>
                <w:szCs w:val="28"/>
              </w:rPr>
              <w:t xml:space="preserve"> год - </w:t>
            </w:r>
            <w:r>
              <w:rPr>
                <w:sz w:val="28"/>
                <w:szCs w:val="28"/>
              </w:rPr>
              <w:t>2</w:t>
            </w:r>
            <w:r w:rsidRPr="009D4EA5">
              <w:rPr>
                <w:sz w:val="28"/>
                <w:szCs w:val="28"/>
              </w:rPr>
              <w:t xml:space="preserve"> тыс. рублей;</w:t>
            </w:r>
          </w:p>
          <w:p w:rsidR="003B4BC7" w:rsidRDefault="003B4BC7" w:rsidP="003B4BC7">
            <w:pPr>
              <w:ind w:right="-108"/>
              <w:jc w:val="both"/>
              <w:rPr>
                <w:sz w:val="28"/>
                <w:szCs w:val="28"/>
              </w:rPr>
            </w:pPr>
            <w:r>
              <w:rPr>
                <w:sz w:val="28"/>
                <w:szCs w:val="28"/>
              </w:rPr>
              <w:t>2024 год – 2 тыс. рублей;</w:t>
            </w:r>
          </w:p>
          <w:p w:rsidR="003B4BC7" w:rsidRDefault="003B4BC7" w:rsidP="003B4BC7">
            <w:pPr>
              <w:ind w:right="-108"/>
              <w:jc w:val="both"/>
              <w:rPr>
                <w:sz w:val="28"/>
                <w:szCs w:val="28"/>
              </w:rPr>
            </w:pPr>
            <w:r>
              <w:rPr>
                <w:sz w:val="28"/>
                <w:szCs w:val="28"/>
              </w:rPr>
              <w:t>2025 год – 2 тыс. рублей.</w:t>
            </w:r>
          </w:p>
          <w:p w:rsidR="003B4BC7" w:rsidRPr="00B21B8F" w:rsidRDefault="003B4BC7" w:rsidP="003B4BC7">
            <w:pPr>
              <w:autoSpaceDE w:val="0"/>
              <w:autoSpaceDN w:val="0"/>
              <w:adjustRightInd w:val="0"/>
              <w:jc w:val="both"/>
              <w:rPr>
                <w:sz w:val="28"/>
                <w:szCs w:val="28"/>
              </w:rPr>
            </w:pPr>
          </w:p>
        </w:tc>
      </w:tr>
    </w:tbl>
    <w:p w:rsidR="003B4BC7" w:rsidRDefault="003B4BC7" w:rsidP="003B4BC7">
      <w:pPr>
        <w:suppressAutoHyphens/>
        <w:rPr>
          <w:sz w:val="28"/>
          <w:szCs w:val="28"/>
        </w:rPr>
      </w:pPr>
      <w:r>
        <w:rPr>
          <w:sz w:val="28"/>
          <w:szCs w:val="28"/>
        </w:rPr>
        <w:t xml:space="preserve">          </w:t>
      </w:r>
    </w:p>
    <w:p w:rsidR="003B4BC7" w:rsidRDefault="003B4BC7" w:rsidP="003B4BC7">
      <w:pPr>
        <w:suppressAutoHyphens/>
        <w:rPr>
          <w:sz w:val="28"/>
          <w:szCs w:val="28"/>
        </w:rPr>
      </w:pPr>
    </w:p>
    <w:p w:rsidR="003B4BC7" w:rsidRDefault="003B4BC7" w:rsidP="003B4BC7">
      <w:pPr>
        <w:suppressAutoHyphens/>
        <w:rPr>
          <w:sz w:val="28"/>
          <w:szCs w:val="28"/>
        </w:rPr>
      </w:pPr>
    </w:p>
    <w:p w:rsidR="003B4BC7" w:rsidRDefault="003B4BC7" w:rsidP="003B4BC7">
      <w:pPr>
        <w:suppressAutoHyphens/>
        <w:rPr>
          <w:sz w:val="28"/>
          <w:szCs w:val="28"/>
        </w:rPr>
      </w:pPr>
    </w:p>
    <w:p w:rsidR="003B4BC7" w:rsidRDefault="003B4BC7" w:rsidP="003B4BC7">
      <w:pPr>
        <w:suppressAutoHyphens/>
        <w:rPr>
          <w:sz w:val="28"/>
          <w:szCs w:val="28"/>
        </w:rPr>
      </w:pPr>
    </w:p>
    <w:p w:rsidR="003B4BC7" w:rsidRDefault="003B4BC7" w:rsidP="003B4BC7">
      <w:pPr>
        <w:suppressAutoHyphens/>
        <w:rPr>
          <w:sz w:val="28"/>
          <w:szCs w:val="28"/>
        </w:rPr>
      </w:pPr>
    </w:p>
    <w:p w:rsidR="003B4BC7" w:rsidRDefault="003B4BC7" w:rsidP="003B4BC7">
      <w:pPr>
        <w:suppressAutoHyphens/>
        <w:rPr>
          <w:sz w:val="28"/>
          <w:szCs w:val="28"/>
        </w:rPr>
      </w:pPr>
    </w:p>
    <w:p w:rsidR="003B4BC7" w:rsidRDefault="003B4BC7" w:rsidP="003B4BC7">
      <w:pPr>
        <w:suppressAutoHyphens/>
        <w:rPr>
          <w:sz w:val="28"/>
          <w:szCs w:val="28"/>
        </w:rPr>
      </w:pPr>
    </w:p>
    <w:p w:rsidR="003B4BC7" w:rsidRDefault="003B4BC7" w:rsidP="003B4BC7">
      <w:pPr>
        <w:suppressAutoHyphens/>
        <w:rPr>
          <w:sz w:val="28"/>
          <w:szCs w:val="28"/>
        </w:rPr>
      </w:pPr>
      <w:r>
        <w:rPr>
          <w:sz w:val="28"/>
          <w:szCs w:val="28"/>
        </w:rPr>
        <w:lastRenderedPageBreak/>
        <w:t xml:space="preserve"> 2) Пункт 4 паспорта Программы «Ресурсное обеспечение» изложить в следующей редакции:   </w:t>
      </w:r>
    </w:p>
    <w:p w:rsidR="003B4BC7" w:rsidRPr="007B6260" w:rsidRDefault="003B4BC7" w:rsidP="003B4BC7">
      <w:pPr>
        <w:suppressAutoHyphens/>
        <w:jc w:val="center"/>
        <w:rPr>
          <w:b/>
          <w:color w:val="000000"/>
          <w:sz w:val="28"/>
          <w:szCs w:val="28"/>
        </w:rPr>
      </w:pPr>
      <w:r w:rsidRPr="00002C0B">
        <w:rPr>
          <w:b/>
          <w:bCs/>
          <w:sz w:val="28"/>
          <w:szCs w:val="28"/>
        </w:rPr>
        <w:t xml:space="preserve">    «</w:t>
      </w:r>
      <w:r w:rsidRPr="007B6260">
        <w:rPr>
          <w:b/>
          <w:color w:val="000000"/>
          <w:sz w:val="28"/>
          <w:szCs w:val="28"/>
        </w:rPr>
        <w:t>4. Ресурсное обеспечение</w:t>
      </w:r>
    </w:p>
    <w:p w:rsidR="003B4BC7" w:rsidRPr="000B1FC3" w:rsidRDefault="003B4BC7" w:rsidP="003B4BC7">
      <w:pPr>
        <w:suppressAutoHyphens/>
        <w:ind w:firstLine="720"/>
        <w:jc w:val="both"/>
        <w:rPr>
          <w:color w:val="000000"/>
          <w:sz w:val="28"/>
          <w:szCs w:val="28"/>
        </w:rPr>
      </w:pPr>
      <w:r w:rsidRPr="000B1FC3">
        <w:rPr>
          <w:color w:val="000000"/>
          <w:sz w:val="28"/>
          <w:szCs w:val="28"/>
        </w:rPr>
        <w:t>Реализация программных мероприятий осуществляется за счет средств местного бюджета.</w:t>
      </w:r>
    </w:p>
    <w:p w:rsidR="003B4BC7" w:rsidRPr="000B1FC3" w:rsidRDefault="003B4BC7" w:rsidP="003B4BC7">
      <w:pPr>
        <w:suppressAutoHyphens/>
        <w:ind w:firstLine="720"/>
        <w:jc w:val="both"/>
        <w:rPr>
          <w:color w:val="000000"/>
          <w:sz w:val="28"/>
          <w:szCs w:val="28"/>
        </w:rPr>
      </w:pPr>
      <w:r w:rsidRPr="000B1FC3">
        <w:rPr>
          <w:color w:val="000000"/>
          <w:sz w:val="28"/>
          <w:szCs w:val="28"/>
        </w:rPr>
        <w:t>Для реализации программы потребность в финансовых ресурсах на 20</w:t>
      </w:r>
      <w:r>
        <w:rPr>
          <w:color w:val="000000"/>
          <w:sz w:val="28"/>
          <w:szCs w:val="28"/>
        </w:rPr>
        <w:t>21</w:t>
      </w:r>
      <w:r w:rsidRPr="000B1FC3">
        <w:rPr>
          <w:color w:val="000000"/>
          <w:sz w:val="28"/>
          <w:szCs w:val="28"/>
        </w:rPr>
        <w:t xml:space="preserve"> – 20</w:t>
      </w:r>
      <w:r>
        <w:rPr>
          <w:color w:val="000000"/>
          <w:sz w:val="28"/>
          <w:szCs w:val="28"/>
        </w:rPr>
        <w:t>25</w:t>
      </w:r>
      <w:r w:rsidRPr="000B1FC3">
        <w:rPr>
          <w:color w:val="000000"/>
          <w:sz w:val="28"/>
          <w:szCs w:val="28"/>
        </w:rPr>
        <w:t xml:space="preserve"> годы составляет </w:t>
      </w:r>
      <w:r>
        <w:rPr>
          <w:color w:val="000000"/>
          <w:sz w:val="28"/>
          <w:szCs w:val="28"/>
        </w:rPr>
        <w:t>267</w:t>
      </w:r>
      <w:r w:rsidRPr="000B1FC3">
        <w:rPr>
          <w:color w:val="000000"/>
          <w:sz w:val="28"/>
          <w:szCs w:val="28"/>
        </w:rPr>
        <w:t xml:space="preserve"> тыс. рублей, в том числе:</w:t>
      </w:r>
    </w:p>
    <w:p w:rsidR="003B4BC7" w:rsidRPr="000B1FC3" w:rsidRDefault="003B4BC7" w:rsidP="003B4BC7">
      <w:pPr>
        <w:ind w:right="-108"/>
        <w:jc w:val="center"/>
        <w:rPr>
          <w:color w:val="000000"/>
          <w:sz w:val="28"/>
          <w:szCs w:val="28"/>
        </w:rPr>
      </w:pPr>
      <w:r w:rsidRPr="000B1FC3">
        <w:rPr>
          <w:color w:val="000000"/>
          <w:sz w:val="28"/>
          <w:szCs w:val="28"/>
        </w:rPr>
        <w:t>20</w:t>
      </w:r>
      <w:r>
        <w:rPr>
          <w:color w:val="000000"/>
          <w:sz w:val="28"/>
          <w:szCs w:val="28"/>
        </w:rPr>
        <w:t>21</w:t>
      </w:r>
      <w:r w:rsidRPr="000B1FC3">
        <w:rPr>
          <w:color w:val="000000"/>
          <w:sz w:val="28"/>
          <w:szCs w:val="28"/>
        </w:rPr>
        <w:t xml:space="preserve"> год - </w:t>
      </w:r>
      <w:r>
        <w:rPr>
          <w:color w:val="000000"/>
          <w:sz w:val="28"/>
          <w:szCs w:val="28"/>
        </w:rPr>
        <w:t>2</w:t>
      </w:r>
      <w:r w:rsidRPr="000B1FC3">
        <w:rPr>
          <w:color w:val="000000"/>
          <w:sz w:val="28"/>
          <w:szCs w:val="28"/>
        </w:rPr>
        <w:t xml:space="preserve"> тыс. рублей;</w:t>
      </w:r>
    </w:p>
    <w:p w:rsidR="003B4BC7" w:rsidRPr="000B1FC3" w:rsidRDefault="003B4BC7" w:rsidP="003B4BC7">
      <w:pPr>
        <w:pStyle w:val="ConsPlusNormal"/>
        <w:widowControl/>
        <w:ind w:firstLine="0"/>
        <w:jc w:val="center"/>
        <w:rPr>
          <w:rFonts w:ascii="Times New Roman" w:hAnsi="Times New Roman" w:cs="Times New Roman"/>
          <w:color w:val="000000"/>
          <w:sz w:val="28"/>
          <w:szCs w:val="28"/>
        </w:rPr>
      </w:pPr>
      <w:r w:rsidRPr="000B1F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B1FC3">
        <w:rPr>
          <w:rFonts w:ascii="Times New Roman" w:hAnsi="Times New Roman" w:cs="Times New Roman"/>
          <w:color w:val="000000"/>
          <w:sz w:val="28"/>
          <w:szCs w:val="28"/>
        </w:rPr>
        <w:t>20</w:t>
      </w:r>
      <w:r>
        <w:rPr>
          <w:rFonts w:ascii="Times New Roman" w:hAnsi="Times New Roman" w:cs="Times New Roman"/>
          <w:color w:val="000000"/>
          <w:sz w:val="28"/>
          <w:szCs w:val="28"/>
        </w:rPr>
        <w:t>22</w:t>
      </w:r>
      <w:r w:rsidRPr="000B1FC3">
        <w:rPr>
          <w:rFonts w:ascii="Times New Roman" w:hAnsi="Times New Roman" w:cs="Times New Roman"/>
          <w:color w:val="000000"/>
          <w:sz w:val="28"/>
          <w:szCs w:val="28"/>
        </w:rPr>
        <w:t xml:space="preserve"> год - </w:t>
      </w:r>
      <w:r>
        <w:rPr>
          <w:rFonts w:ascii="Times New Roman" w:hAnsi="Times New Roman" w:cs="Times New Roman"/>
          <w:color w:val="000000"/>
          <w:sz w:val="28"/>
          <w:szCs w:val="28"/>
        </w:rPr>
        <w:t>259</w:t>
      </w:r>
      <w:r w:rsidRPr="000B1FC3">
        <w:rPr>
          <w:rFonts w:ascii="Times New Roman" w:hAnsi="Times New Roman" w:cs="Times New Roman"/>
          <w:color w:val="000000"/>
          <w:sz w:val="28"/>
          <w:szCs w:val="28"/>
        </w:rPr>
        <w:t xml:space="preserve"> тыс. рублей;</w:t>
      </w:r>
    </w:p>
    <w:p w:rsidR="003B4BC7" w:rsidRPr="000B1FC3" w:rsidRDefault="003B4BC7" w:rsidP="003B4BC7">
      <w:pPr>
        <w:pStyle w:val="ConsPlusNormal"/>
        <w:widowControl/>
        <w:ind w:firstLine="0"/>
        <w:jc w:val="center"/>
        <w:rPr>
          <w:rFonts w:ascii="Times New Roman" w:hAnsi="Times New Roman" w:cs="Times New Roman"/>
          <w:color w:val="000000"/>
          <w:sz w:val="28"/>
          <w:szCs w:val="28"/>
        </w:rPr>
      </w:pPr>
      <w:r w:rsidRPr="000B1FC3">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23</w:t>
      </w:r>
      <w:r w:rsidRPr="000B1FC3">
        <w:rPr>
          <w:rFonts w:ascii="Times New Roman" w:hAnsi="Times New Roman" w:cs="Times New Roman"/>
          <w:color w:val="000000"/>
          <w:sz w:val="28"/>
          <w:szCs w:val="28"/>
        </w:rPr>
        <w:t xml:space="preserve"> год - 2 тыс. рублей;</w:t>
      </w:r>
    </w:p>
    <w:p w:rsidR="003B4BC7" w:rsidRPr="000B1FC3" w:rsidRDefault="003B4BC7" w:rsidP="003B4BC7">
      <w:pPr>
        <w:pStyle w:val="ConsPlusNormal"/>
        <w:widowControl/>
        <w:ind w:firstLine="0"/>
        <w:jc w:val="center"/>
        <w:rPr>
          <w:rFonts w:ascii="Times New Roman" w:hAnsi="Times New Roman" w:cs="Times New Roman"/>
          <w:color w:val="000000"/>
          <w:sz w:val="28"/>
          <w:szCs w:val="28"/>
        </w:rPr>
      </w:pPr>
      <w:r w:rsidRPr="000B1FC3">
        <w:rPr>
          <w:rFonts w:ascii="Times New Roman" w:hAnsi="Times New Roman" w:cs="Times New Roman"/>
          <w:color w:val="000000"/>
          <w:sz w:val="28"/>
          <w:szCs w:val="28"/>
        </w:rPr>
        <w:t>20</w:t>
      </w:r>
      <w:r>
        <w:rPr>
          <w:rFonts w:ascii="Times New Roman" w:hAnsi="Times New Roman" w:cs="Times New Roman"/>
          <w:color w:val="000000"/>
          <w:sz w:val="28"/>
          <w:szCs w:val="28"/>
        </w:rPr>
        <w:t>24</w:t>
      </w:r>
      <w:r w:rsidRPr="000B1FC3">
        <w:rPr>
          <w:rFonts w:ascii="Times New Roman" w:hAnsi="Times New Roman" w:cs="Times New Roman"/>
          <w:color w:val="000000"/>
          <w:sz w:val="28"/>
          <w:szCs w:val="28"/>
        </w:rPr>
        <w:t xml:space="preserve"> год - 2 тыс. рублей;</w:t>
      </w:r>
    </w:p>
    <w:p w:rsidR="003B4BC7" w:rsidRPr="000B1FC3" w:rsidRDefault="003B4BC7" w:rsidP="003B4BC7">
      <w:pPr>
        <w:pStyle w:val="ConsPlusNormal"/>
        <w:widowControl/>
        <w:ind w:firstLine="0"/>
        <w:jc w:val="center"/>
        <w:rPr>
          <w:rFonts w:ascii="Times New Roman" w:hAnsi="Times New Roman" w:cs="Times New Roman"/>
          <w:color w:val="000000"/>
          <w:sz w:val="28"/>
          <w:szCs w:val="28"/>
        </w:rPr>
      </w:pPr>
      <w:r w:rsidRPr="000B1FC3">
        <w:rPr>
          <w:rFonts w:ascii="Times New Roman" w:hAnsi="Times New Roman" w:cs="Times New Roman"/>
          <w:color w:val="000000"/>
          <w:sz w:val="28"/>
          <w:szCs w:val="28"/>
        </w:rPr>
        <w:t>20</w:t>
      </w:r>
      <w:r>
        <w:rPr>
          <w:rFonts w:ascii="Times New Roman" w:hAnsi="Times New Roman" w:cs="Times New Roman"/>
          <w:color w:val="000000"/>
          <w:sz w:val="28"/>
          <w:szCs w:val="28"/>
        </w:rPr>
        <w:t>25</w:t>
      </w:r>
      <w:r w:rsidRPr="000B1FC3">
        <w:rPr>
          <w:rFonts w:ascii="Times New Roman" w:hAnsi="Times New Roman" w:cs="Times New Roman"/>
          <w:color w:val="000000"/>
          <w:sz w:val="28"/>
          <w:szCs w:val="28"/>
        </w:rPr>
        <w:t xml:space="preserve"> год - 2 тыс. рублей</w:t>
      </w:r>
      <w:r>
        <w:rPr>
          <w:rFonts w:ascii="Times New Roman" w:hAnsi="Times New Roman" w:cs="Times New Roman"/>
          <w:color w:val="000000"/>
          <w:sz w:val="28"/>
          <w:szCs w:val="28"/>
        </w:rPr>
        <w:t>.</w:t>
      </w:r>
    </w:p>
    <w:p w:rsidR="003B4BC7" w:rsidRDefault="003B4BC7" w:rsidP="003B4BC7">
      <w:pPr>
        <w:pStyle w:val="ConsPlusNormal"/>
        <w:widowControl/>
        <w:ind w:firstLine="708"/>
        <w:jc w:val="both"/>
        <w:rPr>
          <w:sz w:val="28"/>
          <w:szCs w:val="28"/>
        </w:rPr>
      </w:pPr>
      <w:r w:rsidRPr="000B1FC3">
        <w:rPr>
          <w:rFonts w:ascii="Times New Roman" w:hAnsi="Times New Roman" w:cs="Times New Roman"/>
          <w:color w:val="000000"/>
          <w:sz w:val="28"/>
          <w:szCs w:val="28"/>
        </w:rPr>
        <w:t>Перечень мероприятий и объемы финансирования подлежат ежегодному уточнению исходя из возможностей бюджета Новичихинского района с корректировкой программных мероприятий, результатов их реализации и оценки эффективности</w:t>
      </w:r>
      <w:r>
        <w:rPr>
          <w:rFonts w:ascii="Times New Roman" w:hAnsi="Times New Roman" w:cs="Times New Roman"/>
          <w:color w:val="000000"/>
          <w:sz w:val="28"/>
          <w:szCs w:val="28"/>
        </w:rPr>
        <w:t>»;</w:t>
      </w:r>
    </w:p>
    <w:p w:rsidR="003B4BC7" w:rsidRDefault="003B4BC7" w:rsidP="003B4BC7">
      <w:pPr>
        <w:jc w:val="both"/>
        <w:rPr>
          <w:sz w:val="28"/>
          <w:szCs w:val="28"/>
        </w:rPr>
      </w:pPr>
      <w:r>
        <w:rPr>
          <w:sz w:val="28"/>
          <w:szCs w:val="28"/>
        </w:rPr>
        <w:t xml:space="preserve">          3) Приложение № 1 к Программе изложить в следующей редакции (прилагается).</w:t>
      </w:r>
    </w:p>
    <w:p w:rsidR="003B4BC7" w:rsidRDefault="003B4BC7" w:rsidP="003B4BC7">
      <w:pPr>
        <w:ind w:firstLine="720"/>
        <w:jc w:val="both"/>
        <w:rPr>
          <w:sz w:val="28"/>
          <w:szCs w:val="28"/>
        </w:rPr>
      </w:pPr>
      <w:r>
        <w:rPr>
          <w:sz w:val="28"/>
          <w:szCs w:val="28"/>
        </w:rPr>
        <w:t>2</w:t>
      </w:r>
      <w:r w:rsidRPr="00DB1204">
        <w:rPr>
          <w:sz w:val="28"/>
          <w:szCs w:val="28"/>
        </w:rPr>
        <w:t xml:space="preserve">) Приложение </w:t>
      </w:r>
      <w:r>
        <w:rPr>
          <w:sz w:val="28"/>
          <w:szCs w:val="28"/>
        </w:rPr>
        <w:t>№ 3</w:t>
      </w:r>
      <w:r>
        <w:rPr>
          <w:b/>
          <w:sz w:val="28"/>
          <w:szCs w:val="28"/>
        </w:rPr>
        <w:t xml:space="preserve"> </w:t>
      </w:r>
      <w:r>
        <w:rPr>
          <w:sz w:val="28"/>
          <w:szCs w:val="28"/>
        </w:rPr>
        <w:t>к Программе изложить в следующей редакции (прилагается)</w:t>
      </w:r>
    </w:p>
    <w:p w:rsidR="003B4BC7" w:rsidRDefault="003B4BC7" w:rsidP="003B4BC7">
      <w:pPr>
        <w:shd w:val="clear" w:color="auto" w:fill="FFFFFF"/>
        <w:autoSpaceDE w:val="0"/>
        <w:autoSpaceDN w:val="0"/>
        <w:adjustRightInd w:val="0"/>
        <w:jc w:val="both"/>
        <w:rPr>
          <w:color w:val="000000"/>
          <w:sz w:val="28"/>
          <w:szCs w:val="28"/>
        </w:rPr>
      </w:pPr>
      <w:r>
        <w:rPr>
          <w:sz w:val="28"/>
          <w:szCs w:val="28"/>
        </w:rPr>
        <w:t xml:space="preserve">          </w:t>
      </w:r>
      <w:r>
        <w:rPr>
          <w:color w:val="000000"/>
          <w:sz w:val="28"/>
          <w:szCs w:val="28"/>
        </w:rPr>
        <w:t xml:space="preserve">2. Контроль исполнения данного постановления оставляю за собой. </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sectPr w:rsidR="003B4BC7" w:rsidSect="00C6549E">
          <w:pgSz w:w="11906" w:h="16838"/>
          <w:pgMar w:top="1134" w:right="1133" w:bottom="1134" w:left="1560" w:header="425" w:footer="709" w:gutter="0"/>
          <w:cols w:space="708"/>
          <w:docGrid w:linePitch="360"/>
        </w:sectPr>
      </w:pPr>
    </w:p>
    <w:p w:rsidR="003B4BC7" w:rsidRPr="005435E6" w:rsidRDefault="003B4BC7" w:rsidP="003B4BC7">
      <w:pPr>
        <w:pStyle w:val="ConsPlusNormal"/>
        <w:widowControl/>
        <w:ind w:firstLine="0"/>
        <w:jc w:val="right"/>
        <w:outlineLvl w:val="1"/>
        <w:rPr>
          <w:rFonts w:ascii="Times New Roman" w:hAnsi="Times New Roman" w:cs="Times New Roman"/>
          <w:sz w:val="28"/>
          <w:szCs w:val="28"/>
        </w:rPr>
      </w:pPr>
      <w:r w:rsidRPr="005435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 к муниципальной программе</w:t>
      </w:r>
    </w:p>
    <w:p w:rsidR="003B4BC7" w:rsidRPr="005435E6" w:rsidRDefault="003B4BC7" w:rsidP="003B4BC7">
      <w:pPr>
        <w:pStyle w:val="ConsPlusNormal"/>
        <w:widowControl/>
        <w:ind w:firstLine="0"/>
        <w:jc w:val="right"/>
        <w:rPr>
          <w:rFonts w:ascii="Times New Roman" w:hAnsi="Times New Roman" w:cs="Times New Roman"/>
          <w:sz w:val="28"/>
          <w:szCs w:val="28"/>
        </w:rPr>
      </w:pPr>
      <w:r w:rsidRPr="005435E6">
        <w:rPr>
          <w:rFonts w:ascii="Times New Roman" w:hAnsi="Times New Roman" w:cs="Times New Roman"/>
          <w:sz w:val="28"/>
          <w:szCs w:val="28"/>
        </w:rPr>
        <w:t xml:space="preserve"> </w:t>
      </w:r>
    </w:p>
    <w:p w:rsidR="003B4BC7" w:rsidRPr="005435E6" w:rsidRDefault="003B4BC7" w:rsidP="003B4BC7">
      <w:pPr>
        <w:pStyle w:val="ConsPlusNormal"/>
        <w:widowControl/>
        <w:ind w:firstLine="0"/>
        <w:jc w:val="center"/>
        <w:rPr>
          <w:rFonts w:ascii="Times New Roman" w:hAnsi="Times New Roman" w:cs="Times New Roman"/>
          <w:sz w:val="28"/>
          <w:szCs w:val="28"/>
        </w:rPr>
      </w:pPr>
      <w:r w:rsidRPr="005435E6">
        <w:rPr>
          <w:rFonts w:ascii="Times New Roman" w:hAnsi="Times New Roman" w:cs="Times New Roman"/>
          <w:sz w:val="28"/>
          <w:szCs w:val="28"/>
        </w:rPr>
        <w:t>П</w:t>
      </w:r>
      <w:r>
        <w:rPr>
          <w:rFonts w:ascii="Times New Roman" w:hAnsi="Times New Roman" w:cs="Times New Roman"/>
          <w:sz w:val="28"/>
          <w:szCs w:val="28"/>
        </w:rPr>
        <w:t>еречень</w:t>
      </w:r>
    </w:p>
    <w:p w:rsidR="003B4BC7" w:rsidRPr="005435E6" w:rsidRDefault="003B4BC7" w:rsidP="003B4BC7">
      <w:pPr>
        <w:jc w:val="center"/>
        <w:rPr>
          <w:sz w:val="28"/>
          <w:szCs w:val="28"/>
        </w:rPr>
      </w:pPr>
      <w:r>
        <w:rPr>
          <w:sz w:val="28"/>
          <w:szCs w:val="28"/>
        </w:rPr>
        <w:t xml:space="preserve">основных </w:t>
      </w:r>
      <w:r w:rsidRPr="005435E6">
        <w:rPr>
          <w:sz w:val="28"/>
          <w:szCs w:val="28"/>
        </w:rPr>
        <w:t>мероприяти</w:t>
      </w:r>
      <w:r>
        <w:rPr>
          <w:sz w:val="28"/>
          <w:szCs w:val="28"/>
        </w:rPr>
        <w:t>й</w:t>
      </w:r>
      <w:r w:rsidRPr="005435E6">
        <w:rPr>
          <w:sz w:val="28"/>
          <w:szCs w:val="28"/>
        </w:rPr>
        <w:t xml:space="preserve"> </w:t>
      </w:r>
    </w:p>
    <w:p w:rsidR="003B4BC7" w:rsidRDefault="003B4BC7" w:rsidP="003B4BC7">
      <w:pPr>
        <w:jc w:val="center"/>
        <w:rPr>
          <w:sz w:val="28"/>
          <w:szCs w:val="28"/>
        </w:rPr>
      </w:pPr>
      <w:r w:rsidRPr="005435E6">
        <w:rPr>
          <w:sz w:val="28"/>
          <w:szCs w:val="28"/>
        </w:rPr>
        <w:t xml:space="preserve">муниципальной программы </w:t>
      </w:r>
    </w:p>
    <w:p w:rsidR="003B4BC7" w:rsidRPr="007B6260" w:rsidRDefault="003B4BC7" w:rsidP="003B4BC7">
      <w:pPr>
        <w:jc w:val="center"/>
        <w:rPr>
          <w:sz w:val="28"/>
          <w:szCs w:val="28"/>
        </w:rPr>
      </w:pPr>
      <w:r w:rsidRPr="005435E6">
        <w:rPr>
          <w:sz w:val="28"/>
          <w:szCs w:val="28"/>
        </w:rPr>
        <w:t>«</w:t>
      </w:r>
      <w:r>
        <w:rPr>
          <w:color w:val="000000"/>
          <w:sz w:val="28"/>
          <w:szCs w:val="28"/>
        </w:rPr>
        <w:t>Противодействие экстремизму и профилактика терроризма на территории Новичихинского района на 2021-2025 годы</w:t>
      </w:r>
      <w:r w:rsidRPr="007B6260">
        <w:rPr>
          <w:sz w:val="28"/>
          <w:szCs w:val="28"/>
        </w:rPr>
        <w:t>»</w:t>
      </w:r>
    </w:p>
    <w:p w:rsidR="003B4BC7" w:rsidRPr="005435E6" w:rsidRDefault="003B4BC7" w:rsidP="003B4BC7">
      <w:pPr>
        <w:pStyle w:val="ConsPlusNormal"/>
        <w:widowControl/>
        <w:ind w:firstLine="0"/>
        <w:jc w:val="center"/>
        <w:rPr>
          <w:rFonts w:ascii="Times New Roman" w:hAnsi="Times New Roman" w:cs="Times New Roman"/>
          <w:sz w:val="28"/>
          <w:szCs w:val="28"/>
        </w:rPr>
      </w:pPr>
    </w:p>
    <w:tbl>
      <w:tblPr>
        <w:tblW w:w="5028" w:type="pct"/>
        <w:tblLayout w:type="fixed"/>
        <w:tblCellMar>
          <w:left w:w="70" w:type="dxa"/>
          <w:right w:w="70" w:type="dxa"/>
        </w:tblCellMar>
        <w:tblLook w:val="0000"/>
      </w:tblPr>
      <w:tblGrid>
        <w:gridCol w:w="497"/>
        <w:gridCol w:w="3683"/>
        <w:gridCol w:w="947"/>
        <w:gridCol w:w="1112"/>
        <w:gridCol w:w="831"/>
        <w:gridCol w:w="828"/>
        <w:gridCol w:w="62"/>
        <w:gridCol w:w="914"/>
        <w:gridCol w:w="27"/>
        <w:gridCol w:w="1346"/>
        <w:gridCol w:w="15"/>
        <w:gridCol w:w="1669"/>
        <w:gridCol w:w="281"/>
        <w:gridCol w:w="2580"/>
      </w:tblGrid>
      <w:tr w:rsidR="003B4BC7" w:rsidRPr="005435E6" w:rsidTr="003B4BC7">
        <w:trPr>
          <w:cantSplit/>
          <w:trHeight w:val="240"/>
        </w:trPr>
        <w:tc>
          <w:tcPr>
            <w:tcW w:w="168" w:type="pct"/>
            <w:vMerge w:val="restart"/>
            <w:tcBorders>
              <w:top w:val="single" w:sz="6" w:space="0" w:color="auto"/>
              <w:left w:val="single" w:sz="6" w:space="0" w:color="auto"/>
              <w:bottom w:val="nil"/>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 xml:space="preserve">№ </w:t>
            </w:r>
            <w:r w:rsidRPr="009022D4">
              <w:rPr>
                <w:rFonts w:ascii="Times New Roman" w:hAnsi="Times New Roman" w:cs="Times New Roman"/>
                <w:sz w:val="24"/>
                <w:szCs w:val="24"/>
              </w:rPr>
              <w:br/>
              <w:t>п/п</w:t>
            </w:r>
          </w:p>
        </w:tc>
        <w:tc>
          <w:tcPr>
            <w:tcW w:w="1245" w:type="pct"/>
            <w:vMerge w:val="restart"/>
            <w:tcBorders>
              <w:top w:val="single" w:sz="6" w:space="0" w:color="auto"/>
              <w:left w:val="single" w:sz="6" w:space="0" w:color="auto"/>
              <w:bottom w:val="nil"/>
              <w:right w:val="single" w:sz="6" w:space="0" w:color="auto"/>
            </w:tcBorders>
          </w:tcPr>
          <w:p w:rsidR="003B4BC7" w:rsidRPr="009022D4" w:rsidRDefault="003B4BC7" w:rsidP="0026708B">
            <w:pPr>
              <w:pStyle w:val="ConsPlusNormal"/>
              <w:widowControl/>
              <w:ind w:firstLine="0"/>
              <w:jc w:val="center"/>
              <w:rPr>
                <w:rFonts w:ascii="Times New Roman" w:hAnsi="Times New Roman" w:cs="Times New Roman"/>
                <w:sz w:val="24"/>
                <w:szCs w:val="24"/>
              </w:rPr>
            </w:pPr>
            <w:r w:rsidRPr="009022D4">
              <w:rPr>
                <w:rFonts w:ascii="Times New Roman" w:hAnsi="Times New Roman" w:cs="Times New Roman"/>
                <w:sz w:val="24"/>
                <w:szCs w:val="24"/>
              </w:rPr>
              <w:t>Наименование</w:t>
            </w:r>
            <w:r w:rsidRPr="009022D4">
              <w:rPr>
                <w:rFonts w:ascii="Times New Roman" w:hAnsi="Times New Roman" w:cs="Times New Roman"/>
                <w:sz w:val="24"/>
                <w:szCs w:val="24"/>
              </w:rPr>
              <w:br/>
              <w:t>мероприятия</w:t>
            </w:r>
            <w:r w:rsidRPr="009022D4">
              <w:rPr>
                <w:rFonts w:ascii="Times New Roman" w:hAnsi="Times New Roman" w:cs="Times New Roman"/>
                <w:sz w:val="24"/>
                <w:szCs w:val="24"/>
              </w:rPr>
              <w:br/>
            </w:r>
          </w:p>
        </w:tc>
        <w:tc>
          <w:tcPr>
            <w:tcW w:w="2050" w:type="pct"/>
            <w:gridSpan w:val="8"/>
            <w:tcBorders>
              <w:top w:val="single" w:sz="6" w:space="0" w:color="auto"/>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center"/>
              <w:rPr>
                <w:rFonts w:ascii="Times New Roman" w:hAnsi="Times New Roman" w:cs="Times New Roman"/>
                <w:sz w:val="24"/>
                <w:szCs w:val="24"/>
              </w:rPr>
            </w:pPr>
            <w:r w:rsidRPr="009022D4">
              <w:rPr>
                <w:rFonts w:ascii="Times New Roman" w:hAnsi="Times New Roman" w:cs="Times New Roman"/>
                <w:sz w:val="24"/>
                <w:szCs w:val="24"/>
              </w:rPr>
              <w:t>Сумма затрат</w:t>
            </w:r>
          </w:p>
          <w:p w:rsidR="003B4BC7" w:rsidRPr="009022D4" w:rsidRDefault="003B4BC7" w:rsidP="0026708B">
            <w:pPr>
              <w:pStyle w:val="ConsPlusNormal"/>
              <w:widowControl/>
              <w:ind w:firstLine="0"/>
              <w:jc w:val="center"/>
              <w:rPr>
                <w:rFonts w:ascii="Times New Roman" w:hAnsi="Times New Roman" w:cs="Times New Roman"/>
                <w:sz w:val="24"/>
                <w:szCs w:val="24"/>
              </w:rPr>
            </w:pPr>
            <w:r w:rsidRPr="009022D4">
              <w:rPr>
                <w:rFonts w:ascii="Times New Roman" w:hAnsi="Times New Roman" w:cs="Times New Roman"/>
                <w:sz w:val="24"/>
                <w:szCs w:val="24"/>
              </w:rPr>
              <w:t>(руб</w:t>
            </w:r>
            <w:r>
              <w:rPr>
                <w:rFonts w:ascii="Times New Roman" w:hAnsi="Times New Roman" w:cs="Times New Roman"/>
                <w:sz w:val="24"/>
                <w:szCs w:val="24"/>
              </w:rPr>
              <w:t>лей</w:t>
            </w:r>
            <w:r w:rsidRPr="009022D4">
              <w:rPr>
                <w:rFonts w:ascii="Times New Roman" w:hAnsi="Times New Roman" w:cs="Times New Roman"/>
                <w:sz w:val="24"/>
                <w:szCs w:val="24"/>
              </w:rPr>
              <w:t>)</w:t>
            </w:r>
          </w:p>
          <w:p w:rsidR="003B4BC7" w:rsidRPr="009022D4" w:rsidRDefault="003B4BC7" w:rsidP="0026708B">
            <w:pPr>
              <w:pStyle w:val="ConsPlusNormal"/>
              <w:widowControl/>
              <w:ind w:firstLine="0"/>
              <w:jc w:val="center"/>
              <w:rPr>
                <w:rFonts w:ascii="Times New Roman" w:hAnsi="Times New Roman" w:cs="Times New Roman"/>
                <w:sz w:val="24"/>
                <w:szCs w:val="24"/>
              </w:rPr>
            </w:pPr>
          </w:p>
        </w:tc>
        <w:tc>
          <w:tcPr>
            <w:tcW w:w="664" w:type="pct"/>
            <w:gridSpan w:val="3"/>
            <w:tcBorders>
              <w:top w:val="single" w:sz="6" w:space="0" w:color="auto"/>
              <w:left w:val="single" w:sz="6" w:space="0" w:color="auto"/>
              <w:bottom w:val="nil"/>
              <w:right w:val="single" w:sz="6" w:space="0" w:color="auto"/>
            </w:tcBorders>
          </w:tcPr>
          <w:p w:rsidR="003B4BC7" w:rsidRPr="009022D4" w:rsidRDefault="003B4BC7" w:rsidP="0026708B">
            <w:pPr>
              <w:pStyle w:val="ConsPlusNormal"/>
              <w:widowControl/>
              <w:ind w:firstLine="0"/>
              <w:jc w:val="center"/>
              <w:rPr>
                <w:rFonts w:ascii="Times New Roman" w:hAnsi="Times New Roman" w:cs="Times New Roman"/>
                <w:sz w:val="24"/>
                <w:szCs w:val="24"/>
              </w:rPr>
            </w:pPr>
            <w:r w:rsidRPr="009022D4">
              <w:rPr>
                <w:rFonts w:ascii="Times New Roman" w:hAnsi="Times New Roman" w:cs="Times New Roman"/>
                <w:sz w:val="24"/>
                <w:szCs w:val="24"/>
              </w:rPr>
              <w:t xml:space="preserve">Направления расходов и  </w:t>
            </w:r>
            <w:r w:rsidRPr="009022D4">
              <w:rPr>
                <w:rFonts w:ascii="Times New Roman" w:hAnsi="Times New Roman" w:cs="Times New Roman"/>
                <w:sz w:val="24"/>
                <w:szCs w:val="24"/>
              </w:rPr>
              <w:br/>
              <w:t>источники финансирования</w:t>
            </w:r>
          </w:p>
        </w:tc>
        <w:tc>
          <w:tcPr>
            <w:tcW w:w="872" w:type="pct"/>
            <w:tcBorders>
              <w:top w:val="single" w:sz="6" w:space="0" w:color="auto"/>
              <w:left w:val="single" w:sz="6" w:space="0" w:color="auto"/>
              <w:bottom w:val="nil"/>
              <w:right w:val="single" w:sz="6" w:space="0" w:color="auto"/>
            </w:tcBorders>
          </w:tcPr>
          <w:p w:rsidR="003B4BC7" w:rsidRPr="009022D4" w:rsidRDefault="003B4BC7" w:rsidP="0026708B">
            <w:pPr>
              <w:pStyle w:val="ConsPlusNormal"/>
              <w:widowControl/>
              <w:ind w:firstLine="0"/>
              <w:jc w:val="center"/>
              <w:rPr>
                <w:rFonts w:ascii="Times New Roman" w:hAnsi="Times New Roman" w:cs="Times New Roman"/>
                <w:sz w:val="24"/>
                <w:szCs w:val="24"/>
              </w:rPr>
            </w:pPr>
            <w:r w:rsidRPr="009022D4">
              <w:rPr>
                <w:rFonts w:ascii="Times New Roman" w:hAnsi="Times New Roman" w:cs="Times New Roman"/>
                <w:sz w:val="24"/>
                <w:szCs w:val="24"/>
              </w:rPr>
              <w:t>Исполнитель</w:t>
            </w:r>
          </w:p>
          <w:p w:rsidR="003B4BC7" w:rsidRPr="009022D4" w:rsidRDefault="003B4BC7" w:rsidP="0026708B">
            <w:pPr>
              <w:pStyle w:val="ConsPlusNormal"/>
              <w:widowControl/>
              <w:ind w:left="121" w:hanging="121"/>
              <w:jc w:val="center"/>
              <w:rPr>
                <w:rFonts w:ascii="Times New Roman" w:hAnsi="Times New Roman" w:cs="Times New Roman"/>
                <w:sz w:val="24"/>
                <w:szCs w:val="24"/>
              </w:rPr>
            </w:pPr>
          </w:p>
        </w:tc>
      </w:tr>
      <w:tr w:rsidR="003B4BC7" w:rsidRPr="005435E6" w:rsidTr="003B4BC7">
        <w:trPr>
          <w:cantSplit/>
          <w:trHeight w:val="600"/>
        </w:trPr>
        <w:tc>
          <w:tcPr>
            <w:tcW w:w="168" w:type="pct"/>
            <w:vMerge/>
            <w:tcBorders>
              <w:top w:val="nil"/>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1245" w:type="pct"/>
            <w:vMerge/>
            <w:tcBorders>
              <w:top w:val="nil"/>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320" w:type="pct"/>
            <w:tcBorders>
              <w:top w:val="single" w:sz="6" w:space="0" w:color="auto"/>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 xml:space="preserve">2021 </w:t>
            </w:r>
          </w:p>
        </w:tc>
        <w:tc>
          <w:tcPr>
            <w:tcW w:w="376" w:type="pct"/>
            <w:tcBorders>
              <w:top w:val="single" w:sz="6" w:space="0" w:color="auto"/>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 xml:space="preserve">2022  </w:t>
            </w:r>
          </w:p>
        </w:tc>
        <w:tc>
          <w:tcPr>
            <w:tcW w:w="281" w:type="pct"/>
            <w:tcBorders>
              <w:top w:val="single" w:sz="6" w:space="0" w:color="auto"/>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 xml:space="preserve">2023  </w:t>
            </w:r>
          </w:p>
        </w:tc>
        <w:tc>
          <w:tcPr>
            <w:tcW w:w="301" w:type="pct"/>
            <w:gridSpan w:val="2"/>
            <w:tcBorders>
              <w:top w:val="single" w:sz="6" w:space="0" w:color="auto"/>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2024</w:t>
            </w:r>
          </w:p>
        </w:tc>
        <w:tc>
          <w:tcPr>
            <w:tcW w:w="318" w:type="pct"/>
            <w:gridSpan w:val="2"/>
            <w:tcBorders>
              <w:top w:val="nil"/>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2025</w:t>
            </w:r>
          </w:p>
        </w:tc>
        <w:tc>
          <w:tcPr>
            <w:tcW w:w="455" w:type="pct"/>
            <w:tcBorders>
              <w:top w:val="nil"/>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4"/>
                <w:szCs w:val="24"/>
              </w:rPr>
            </w:pPr>
            <w:r w:rsidRPr="009022D4">
              <w:rPr>
                <w:rFonts w:ascii="Times New Roman" w:hAnsi="Times New Roman" w:cs="Times New Roman"/>
                <w:sz w:val="24"/>
                <w:szCs w:val="24"/>
              </w:rPr>
              <w:t>Всего</w:t>
            </w:r>
          </w:p>
        </w:tc>
        <w:tc>
          <w:tcPr>
            <w:tcW w:w="664" w:type="pct"/>
            <w:gridSpan w:val="3"/>
            <w:tcBorders>
              <w:top w:val="nil"/>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872" w:type="pct"/>
            <w:tcBorders>
              <w:top w:val="nil"/>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center"/>
              <w:rPr>
                <w:rFonts w:ascii="Times New Roman" w:hAnsi="Times New Roman" w:cs="Times New Roman"/>
                <w:sz w:val="28"/>
                <w:szCs w:val="28"/>
              </w:rPr>
            </w:pPr>
          </w:p>
        </w:tc>
      </w:tr>
      <w:tr w:rsidR="003B4BC7" w:rsidRPr="005435E6" w:rsidTr="003B4BC7">
        <w:trPr>
          <w:trHeight w:val="240"/>
        </w:trPr>
        <w:tc>
          <w:tcPr>
            <w:tcW w:w="5000" w:type="pct"/>
            <w:gridSpan w:val="14"/>
            <w:tcBorders>
              <w:top w:val="single" w:sz="6" w:space="0" w:color="auto"/>
              <w:left w:val="single" w:sz="6" w:space="0" w:color="auto"/>
              <w:bottom w:val="single" w:sz="6" w:space="0" w:color="auto"/>
              <w:right w:val="single" w:sz="6" w:space="0" w:color="auto"/>
            </w:tcBorders>
          </w:tcPr>
          <w:p w:rsidR="003B4BC7" w:rsidRPr="004A418D" w:rsidRDefault="003B4BC7" w:rsidP="0026708B">
            <w:pPr>
              <w:pStyle w:val="ConsPlusNormal"/>
              <w:widowControl/>
              <w:ind w:firstLine="0"/>
              <w:jc w:val="center"/>
              <w:rPr>
                <w:color w:val="000000"/>
              </w:rPr>
            </w:pPr>
          </w:p>
        </w:tc>
      </w:tr>
      <w:tr w:rsidR="003B4BC7" w:rsidRPr="005435E6" w:rsidTr="003B4BC7">
        <w:trPr>
          <w:trHeight w:val="240"/>
        </w:trPr>
        <w:tc>
          <w:tcPr>
            <w:tcW w:w="5000" w:type="pct"/>
            <w:gridSpan w:val="14"/>
            <w:tcBorders>
              <w:top w:val="single" w:sz="6" w:space="0" w:color="auto"/>
              <w:left w:val="single" w:sz="6" w:space="0" w:color="auto"/>
              <w:bottom w:val="single" w:sz="6" w:space="0" w:color="auto"/>
              <w:right w:val="single" w:sz="6" w:space="0" w:color="auto"/>
            </w:tcBorders>
          </w:tcPr>
          <w:p w:rsidR="003B4BC7" w:rsidRPr="004A418D" w:rsidRDefault="003B4BC7" w:rsidP="0026708B">
            <w:pPr>
              <w:pStyle w:val="ConsPlusNormal"/>
              <w:widowControl/>
              <w:ind w:firstLine="0"/>
              <w:jc w:val="center"/>
              <w:rPr>
                <w:rFonts w:ascii="Times New Roman" w:hAnsi="Times New Roman" w:cs="Times New Roman"/>
                <w:b/>
                <w:sz w:val="24"/>
                <w:szCs w:val="24"/>
              </w:rPr>
            </w:pPr>
            <w:r w:rsidRPr="004A418D">
              <w:rPr>
                <w:rFonts w:ascii="Times New Roman" w:hAnsi="Times New Roman" w:cs="Times New Roman"/>
                <w:b/>
                <w:color w:val="000000"/>
                <w:sz w:val="24"/>
                <w:szCs w:val="24"/>
              </w:rPr>
              <w:t xml:space="preserve">Задача 1.1.  </w:t>
            </w:r>
            <w:r>
              <w:rPr>
                <w:rFonts w:ascii="Times New Roman" w:hAnsi="Times New Roman" w:cs="Times New Roman"/>
                <w:b/>
                <w:color w:val="000000"/>
                <w:sz w:val="24"/>
                <w:szCs w:val="24"/>
              </w:rPr>
              <w:t>Организационные и пропагандистские мероприятия</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p>
        </w:tc>
        <w:tc>
          <w:tcPr>
            <w:tcW w:w="1245" w:type="pct"/>
            <w:tcBorders>
              <w:top w:val="single" w:sz="6" w:space="0" w:color="auto"/>
              <w:left w:val="single" w:sz="6" w:space="0" w:color="auto"/>
              <w:bottom w:val="single" w:sz="6" w:space="0" w:color="auto"/>
              <w:right w:val="single" w:sz="6" w:space="0" w:color="auto"/>
            </w:tcBorders>
          </w:tcPr>
          <w:p w:rsidR="003B4BC7" w:rsidRPr="004A418D" w:rsidRDefault="003B4BC7" w:rsidP="003B4BC7">
            <w:pPr>
              <w:pStyle w:val="ConsPlusNormal"/>
              <w:widowControl/>
              <w:ind w:right="-10" w:firstLine="0"/>
              <w:jc w:val="center"/>
              <w:rPr>
                <w:rFonts w:ascii="Times New Roman" w:hAnsi="Times New Roman" w:cs="Times New Roman"/>
                <w:sz w:val="24"/>
                <w:szCs w:val="24"/>
              </w:rPr>
            </w:pPr>
            <w:r w:rsidRPr="004A418D">
              <w:rPr>
                <w:rFonts w:ascii="Times New Roman" w:hAnsi="Times New Roman" w:cs="Times New Roman"/>
                <w:color w:val="000000"/>
                <w:sz w:val="24"/>
                <w:szCs w:val="24"/>
              </w:rPr>
              <w:t xml:space="preserve">Разработка </w:t>
            </w:r>
            <w:r>
              <w:rPr>
                <w:rFonts w:ascii="Times New Roman" w:hAnsi="Times New Roman" w:cs="Times New Roman"/>
                <w:color w:val="000000"/>
                <w:sz w:val="24"/>
                <w:szCs w:val="24"/>
              </w:rPr>
              <w:t>плана профилактических мер, направленных на предупреждение экстремисткой деятельности, в том числе на выявление и последующее устранение причин и условий, способствующих осуществлению экстремисткой деятельности на территории Новичихинского района</w:t>
            </w:r>
          </w:p>
        </w:tc>
        <w:tc>
          <w:tcPr>
            <w:tcW w:w="320"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376"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281"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280"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564"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4A418D" w:rsidRDefault="003B4BC7" w:rsidP="0026708B">
            <w:pPr>
              <w:jc w:val="center"/>
              <w:outlineLvl w:val="0"/>
              <w:rPr>
                <w:color w:val="000000"/>
              </w:rPr>
            </w:pPr>
            <w:r w:rsidRPr="004A418D">
              <w:rPr>
                <w:color w:val="000000"/>
              </w:rPr>
              <w:t>Администрация Новичихинского района;</w:t>
            </w:r>
          </w:p>
          <w:p w:rsidR="003B4BC7" w:rsidRPr="004A418D" w:rsidRDefault="003B4BC7" w:rsidP="0026708B">
            <w:pPr>
              <w:pStyle w:val="ConsPlusNormal"/>
              <w:widowControl/>
              <w:ind w:firstLine="0"/>
              <w:jc w:val="both"/>
              <w:rPr>
                <w:rFonts w:ascii="Times New Roman" w:hAnsi="Times New Roman" w:cs="Times New Roman"/>
                <w:sz w:val="24"/>
                <w:szCs w:val="24"/>
              </w:rPr>
            </w:pPr>
            <w:r w:rsidRPr="004A418D">
              <w:rPr>
                <w:rFonts w:ascii="Times New Roman" w:hAnsi="Times New Roman" w:cs="Times New Roman"/>
                <w:color w:val="000000"/>
                <w:sz w:val="24"/>
                <w:szCs w:val="24"/>
              </w:rPr>
              <w:t>ПП по Новичихинскому району МО МВД России «Поспелихинский» (по согласованию)</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p>
        </w:tc>
        <w:tc>
          <w:tcPr>
            <w:tcW w:w="1245" w:type="pct"/>
            <w:tcBorders>
              <w:top w:val="single" w:sz="6" w:space="0" w:color="auto"/>
              <w:left w:val="single" w:sz="6" w:space="0" w:color="auto"/>
              <w:bottom w:val="single" w:sz="6" w:space="0" w:color="auto"/>
              <w:right w:val="single" w:sz="6" w:space="0" w:color="auto"/>
            </w:tcBorders>
          </w:tcPr>
          <w:p w:rsidR="003B4BC7" w:rsidRPr="004A418D"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Подготовить и распространить  методическое пособие, включаю-щее в себя  подборку материалов по использованию активных методов в преподавании тем толетарности в условиях </w:t>
            </w:r>
            <w:r>
              <w:rPr>
                <w:rFonts w:ascii="Times New Roman" w:hAnsi="Times New Roman" w:cs="Times New Roman"/>
                <w:sz w:val="24"/>
                <w:szCs w:val="24"/>
              </w:rPr>
              <w:lastRenderedPageBreak/>
              <w:t>общеобразовательного учреждения, опыт проведения тренинговых занятий по толетарности и правам человека для учащихся старших классов</w:t>
            </w:r>
          </w:p>
        </w:tc>
        <w:tc>
          <w:tcPr>
            <w:tcW w:w="320" w:type="pct"/>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145321" w:rsidRDefault="003B4BC7" w:rsidP="0026708B">
            <w:pPr>
              <w:pStyle w:val="ConsPlusNormal"/>
              <w:widowControl/>
              <w:ind w:firstLine="0"/>
              <w:jc w:val="center"/>
              <w:rPr>
                <w:rFonts w:ascii="Times New Roman" w:hAnsi="Times New Roman" w:cs="Times New Roman"/>
                <w:sz w:val="24"/>
                <w:szCs w:val="24"/>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9E75A0" w:rsidRDefault="003B4BC7" w:rsidP="0026708B">
            <w:pPr>
              <w:pStyle w:val="ConsPlusNormal"/>
              <w:widowControl/>
              <w:ind w:firstLine="0"/>
              <w:jc w:val="center"/>
              <w:rPr>
                <w:rFonts w:ascii="Times New Roman" w:hAnsi="Times New Roman" w:cs="Times New Roman"/>
                <w:sz w:val="24"/>
                <w:szCs w:val="24"/>
              </w:rPr>
            </w:pPr>
            <w:r w:rsidRPr="009E75A0">
              <w:rPr>
                <w:rFonts w:ascii="Times New Roman" w:hAnsi="Times New Roman" w:cs="Times New Roman"/>
                <w:sz w:val="24"/>
                <w:szCs w:val="24"/>
              </w:rPr>
              <w:t>Комитет по образованию</w:t>
            </w:r>
            <w:r>
              <w:rPr>
                <w:rFonts w:ascii="Times New Roman" w:hAnsi="Times New Roman" w:cs="Times New Roman"/>
                <w:sz w:val="24"/>
                <w:szCs w:val="24"/>
              </w:rPr>
              <w:t xml:space="preserve"> Администрации Новичихинского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9022D4"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245"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Организация работы учреждений культуры, спорта и образования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w:t>
            </w:r>
          </w:p>
        </w:tc>
        <w:tc>
          <w:tcPr>
            <w:tcW w:w="32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Default="003B4BC7" w:rsidP="0026708B"/>
        </w:tc>
        <w:tc>
          <w:tcPr>
            <w:tcW w:w="281" w:type="pct"/>
            <w:tcBorders>
              <w:top w:val="single" w:sz="6" w:space="0" w:color="auto"/>
              <w:left w:val="single" w:sz="6" w:space="0" w:color="auto"/>
              <w:bottom w:val="single" w:sz="6" w:space="0" w:color="auto"/>
              <w:right w:val="single" w:sz="6" w:space="0" w:color="auto"/>
            </w:tcBorders>
          </w:tcPr>
          <w:p w:rsidR="003B4BC7" w:rsidRDefault="003B4BC7" w:rsidP="0026708B"/>
        </w:tc>
        <w:tc>
          <w:tcPr>
            <w:tcW w:w="280" w:type="pct"/>
            <w:tcBorders>
              <w:top w:val="single" w:sz="6" w:space="0" w:color="auto"/>
              <w:left w:val="single" w:sz="6" w:space="0" w:color="auto"/>
              <w:bottom w:val="single" w:sz="6" w:space="0" w:color="auto"/>
              <w:right w:val="single" w:sz="6" w:space="0" w:color="auto"/>
            </w:tcBorders>
          </w:tcPr>
          <w:p w:rsidR="003B4BC7" w:rsidRDefault="003B4BC7" w:rsidP="0026708B"/>
        </w:tc>
        <w:tc>
          <w:tcPr>
            <w:tcW w:w="330" w:type="pct"/>
            <w:gridSpan w:val="2"/>
            <w:tcBorders>
              <w:top w:val="single" w:sz="6" w:space="0" w:color="auto"/>
              <w:left w:val="single" w:sz="6" w:space="0" w:color="auto"/>
              <w:bottom w:val="single" w:sz="6" w:space="0" w:color="auto"/>
              <w:right w:val="single" w:sz="6" w:space="0" w:color="auto"/>
            </w:tcBorders>
          </w:tcPr>
          <w:p w:rsidR="003B4BC7" w:rsidRDefault="003B4BC7" w:rsidP="0026708B"/>
        </w:tc>
        <w:tc>
          <w:tcPr>
            <w:tcW w:w="469" w:type="pct"/>
            <w:gridSpan w:val="3"/>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r w:rsidRPr="004A418D">
              <w:rPr>
                <w:rFonts w:ascii="Times New Roman" w:hAnsi="Times New Roman" w:cs="Times New Roman"/>
                <w:color w:val="000000"/>
                <w:sz w:val="24"/>
                <w:szCs w:val="24"/>
              </w:rPr>
              <w:t>Комитет по образованию</w:t>
            </w:r>
            <w:r>
              <w:rPr>
                <w:rFonts w:ascii="Times New Roman" w:hAnsi="Times New Roman" w:cs="Times New Roman"/>
                <w:color w:val="000000"/>
                <w:sz w:val="24"/>
                <w:szCs w:val="24"/>
              </w:rPr>
              <w:t xml:space="preserve"> Администрации района</w:t>
            </w:r>
            <w:r w:rsidRPr="004A418D">
              <w:rPr>
                <w:rFonts w:ascii="Times New Roman" w:hAnsi="Times New Roman" w:cs="Times New Roman"/>
                <w:color w:val="000000"/>
                <w:sz w:val="24"/>
                <w:szCs w:val="24"/>
              </w:rPr>
              <w:t>, Отдел по культуре, делам молодежи, физической культуре и спорту</w:t>
            </w:r>
            <w:r>
              <w:rPr>
                <w:rFonts w:ascii="Times New Roman" w:hAnsi="Times New Roman" w:cs="Times New Roman"/>
                <w:color w:val="000000"/>
                <w:sz w:val="24"/>
                <w:szCs w:val="24"/>
              </w:rPr>
              <w:t xml:space="preserve"> Администрации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99106C"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w:t>
            </w:r>
          </w:p>
        </w:tc>
        <w:tc>
          <w:tcPr>
            <w:tcW w:w="1245"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Разработка в образовательных учреждениях Новичихинского района оригинальных методик активного обучения и учебных материалов по тематике расизма, ксенофобии, дискриминации</w:t>
            </w:r>
          </w:p>
        </w:tc>
        <w:tc>
          <w:tcPr>
            <w:tcW w:w="320" w:type="pct"/>
            <w:tcBorders>
              <w:top w:val="single" w:sz="6" w:space="0" w:color="auto"/>
              <w:left w:val="single" w:sz="6" w:space="0" w:color="auto"/>
              <w:bottom w:val="single" w:sz="6" w:space="0" w:color="auto"/>
              <w:right w:val="single" w:sz="6" w:space="0" w:color="auto"/>
            </w:tcBorders>
          </w:tcPr>
          <w:p w:rsidR="003B4BC7" w:rsidRPr="007E0CF2" w:rsidRDefault="003B4BC7" w:rsidP="0026708B">
            <w:pPr>
              <w:jc w:val="both"/>
              <w:outlineLvl w:val="0"/>
            </w:pPr>
          </w:p>
        </w:tc>
        <w:tc>
          <w:tcPr>
            <w:tcW w:w="376" w:type="pct"/>
            <w:tcBorders>
              <w:top w:val="single" w:sz="6" w:space="0" w:color="auto"/>
              <w:left w:val="single" w:sz="6" w:space="0" w:color="auto"/>
              <w:bottom w:val="single" w:sz="6" w:space="0" w:color="auto"/>
              <w:right w:val="single" w:sz="6" w:space="0" w:color="auto"/>
            </w:tcBorders>
          </w:tcPr>
          <w:p w:rsidR="003B4BC7" w:rsidRPr="007E0CF2" w:rsidRDefault="003B4BC7" w:rsidP="0026708B">
            <w:pPr>
              <w:jc w:val="both"/>
              <w:outlineLvl w:val="0"/>
            </w:pPr>
          </w:p>
        </w:tc>
        <w:tc>
          <w:tcPr>
            <w:tcW w:w="281" w:type="pct"/>
            <w:tcBorders>
              <w:top w:val="single" w:sz="6" w:space="0" w:color="auto"/>
              <w:left w:val="single" w:sz="6" w:space="0" w:color="auto"/>
              <w:bottom w:val="single" w:sz="6" w:space="0" w:color="auto"/>
              <w:right w:val="single" w:sz="6" w:space="0" w:color="auto"/>
            </w:tcBorders>
          </w:tcPr>
          <w:p w:rsidR="003B4BC7" w:rsidRPr="007E0CF2" w:rsidRDefault="003B4BC7" w:rsidP="0026708B">
            <w:pPr>
              <w:jc w:val="center"/>
              <w:outlineLvl w:val="0"/>
            </w:pPr>
          </w:p>
        </w:tc>
        <w:tc>
          <w:tcPr>
            <w:tcW w:w="280" w:type="pct"/>
            <w:tcBorders>
              <w:top w:val="single" w:sz="6" w:space="0" w:color="auto"/>
              <w:left w:val="single" w:sz="6" w:space="0" w:color="auto"/>
              <w:bottom w:val="single" w:sz="6" w:space="0" w:color="auto"/>
              <w:right w:val="single" w:sz="6" w:space="0" w:color="auto"/>
            </w:tcBorders>
          </w:tcPr>
          <w:p w:rsidR="003B4BC7" w:rsidRPr="007E0CF2" w:rsidRDefault="003B4BC7" w:rsidP="0026708B">
            <w:pPr>
              <w:jc w:val="center"/>
              <w:outlineLvl w:val="0"/>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7E0CF2"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7E0CF2"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pPr>
            <w:r w:rsidRPr="004A418D">
              <w:rPr>
                <w:color w:val="000000"/>
              </w:rPr>
              <w:t>Комитет по образованию</w:t>
            </w:r>
            <w:r>
              <w:rPr>
                <w:color w:val="000000"/>
              </w:rPr>
              <w:t xml:space="preserve"> Администрации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1245"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Комплексные проверки потенциально опасных объектов на предмет профилактики и предупреждения  террористических актов и техногенных аварий на них</w:t>
            </w:r>
          </w:p>
        </w:tc>
        <w:tc>
          <w:tcPr>
            <w:tcW w:w="32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jc w:val="both"/>
              <w:outlineLvl w:val="0"/>
              <w:rPr>
                <w:color w:val="000000"/>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3B4BC7">
            <w:pPr>
              <w:ind w:right="-90"/>
              <w:outlineLvl w:val="0"/>
              <w:rPr>
                <w:color w:val="000000"/>
              </w:rPr>
            </w:pPr>
            <w:r w:rsidRPr="004400CA">
              <w:t xml:space="preserve">Администрация Новичихинского района, сельсоветы; </w:t>
            </w:r>
            <w:r>
              <w:rPr>
                <w:color w:val="000000"/>
              </w:rPr>
              <w:t xml:space="preserve">ПП по Новичихинскому району МО </w:t>
            </w:r>
            <w:r w:rsidRPr="004A418D">
              <w:rPr>
                <w:color w:val="000000"/>
              </w:rPr>
              <w:t>МВД России «Поспе</w:t>
            </w:r>
            <w:r>
              <w:rPr>
                <w:color w:val="000000"/>
              </w:rPr>
              <w:t>-</w:t>
            </w:r>
            <w:r w:rsidRPr="004A418D">
              <w:rPr>
                <w:color w:val="000000"/>
              </w:rPr>
              <w:t>лихинский» (по согласова</w:t>
            </w:r>
            <w:r>
              <w:rPr>
                <w:color w:val="000000"/>
              </w:rPr>
              <w:t>-</w:t>
            </w:r>
            <w:r w:rsidRPr="004A418D">
              <w:rPr>
                <w:color w:val="000000"/>
              </w:rPr>
              <w:t>нию)</w:t>
            </w:r>
            <w:r>
              <w:rPr>
                <w:color w:val="000000"/>
              </w:rPr>
              <w:t>;  Отдел ГО ЧС и МР Администрации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1245"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Информирование населения  района по вопросам противодействия терроризму, предупреждению террористических актов, поведения  в чрезвычайных ситуациях через Администрации сельских поселений района, органы внутренних дел  и средства массовой информации</w:t>
            </w:r>
          </w:p>
        </w:tc>
        <w:tc>
          <w:tcPr>
            <w:tcW w:w="32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jc w:val="both"/>
              <w:outlineLvl w:val="0"/>
              <w:rPr>
                <w:color w:val="000000"/>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rPr>
                <w:color w:val="000000"/>
              </w:rPr>
            </w:pPr>
            <w:r w:rsidRPr="004400CA">
              <w:t xml:space="preserve">Администрация Новичихинского района, сельсоветы; </w:t>
            </w:r>
            <w:r>
              <w:rPr>
                <w:color w:val="000000"/>
              </w:rPr>
              <w:t xml:space="preserve">ПП по Новичихинскому району МО </w:t>
            </w:r>
            <w:r w:rsidRPr="004A418D">
              <w:rPr>
                <w:color w:val="000000"/>
              </w:rPr>
              <w:t>МВД России «Поспелихинский» (по согласованию)</w:t>
            </w:r>
            <w:r>
              <w:rPr>
                <w:color w:val="000000"/>
              </w:rPr>
              <w:t>;  Отдел ГО ЧС и МР Администрации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7</w:t>
            </w:r>
          </w:p>
        </w:tc>
        <w:tc>
          <w:tcPr>
            <w:tcW w:w="1245"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Проведение заседаний Антитеррористической комиссии района, по вопросам профилактики террористических угроз на территории района</w:t>
            </w:r>
          </w:p>
        </w:tc>
        <w:tc>
          <w:tcPr>
            <w:tcW w:w="32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4400CA"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4400CA" w:rsidRDefault="003B4BC7" w:rsidP="0026708B">
            <w:pPr>
              <w:jc w:val="both"/>
              <w:outlineLvl w:val="0"/>
              <w:rPr>
                <w:color w:val="000000"/>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rPr>
                <w:color w:val="000000"/>
              </w:rPr>
            </w:pPr>
            <w:r w:rsidRPr="004400CA">
              <w:t xml:space="preserve">Администрация Новичихинского района, </w:t>
            </w:r>
            <w:r>
              <w:rPr>
                <w:color w:val="000000"/>
              </w:rPr>
              <w:t>Отдел ГО ЧС и МР Администрации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p>
        </w:tc>
        <w:tc>
          <w:tcPr>
            <w:tcW w:w="1245"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Организация взаимодействия с органами внутренних дел, федеральной службы безопасности по вопросам координации действий    в профилактике терроризма</w:t>
            </w:r>
          </w:p>
        </w:tc>
        <w:tc>
          <w:tcPr>
            <w:tcW w:w="320"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04730F"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04730F" w:rsidRDefault="003B4BC7" w:rsidP="0026708B">
            <w:pPr>
              <w:jc w:val="both"/>
              <w:outlineLvl w:val="0"/>
              <w:rPr>
                <w:color w:val="000000"/>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04730F" w:rsidRDefault="003B4BC7" w:rsidP="0026708B">
            <w:pPr>
              <w:outlineLvl w:val="0"/>
              <w:rPr>
                <w:color w:val="000000"/>
              </w:rPr>
            </w:pPr>
            <w:r w:rsidRPr="004400CA">
              <w:t xml:space="preserve">Администрация Новичихинского района, </w:t>
            </w:r>
            <w:r>
              <w:rPr>
                <w:color w:val="000000"/>
              </w:rPr>
              <w:t>Отдел ГО ЧС и МР Администрации района.</w:t>
            </w:r>
          </w:p>
        </w:tc>
      </w:tr>
      <w:tr w:rsidR="003B4BC7" w:rsidRPr="005435E6" w:rsidTr="003B4BC7">
        <w:trPr>
          <w:trHeight w:val="240"/>
        </w:trPr>
        <w:tc>
          <w:tcPr>
            <w:tcW w:w="5000" w:type="pct"/>
            <w:gridSpan w:val="14"/>
            <w:tcBorders>
              <w:top w:val="single" w:sz="6" w:space="0" w:color="auto"/>
              <w:left w:val="single" w:sz="6" w:space="0" w:color="auto"/>
              <w:bottom w:val="single" w:sz="6" w:space="0" w:color="auto"/>
              <w:right w:val="single" w:sz="6" w:space="0" w:color="auto"/>
            </w:tcBorders>
          </w:tcPr>
          <w:p w:rsidR="003B4BC7" w:rsidRPr="0004730F" w:rsidRDefault="003B4BC7" w:rsidP="0026708B">
            <w:pPr>
              <w:jc w:val="center"/>
              <w:outlineLvl w:val="0"/>
              <w:rPr>
                <w:b/>
                <w:color w:val="000000"/>
              </w:rPr>
            </w:pPr>
            <w:r w:rsidRPr="0004730F">
              <w:rPr>
                <w:b/>
                <w:color w:val="000000"/>
              </w:rPr>
              <w:t>Задача 1.</w:t>
            </w:r>
            <w:r>
              <w:rPr>
                <w:b/>
                <w:color w:val="000000"/>
              </w:rPr>
              <w:t>2</w:t>
            </w:r>
            <w:r w:rsidRPr="0004730F">
              <w:rPr>
                <w:b/>
                <w:color w:val="000000"/>
              </w:rPr>
              <w:t xml:space="preserve">.  </w:t>
            </w:r>
            <w:r>
              <w:rPr>
                <w:b/>
                <w:color w:val="000000"/>
              </w:rPr>
              <w:t>Мероприятия по профилактике экстремизма и терроризма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p>
        </w:tc>
        <w:tc>
          <w:tcPr>
            <w:tcW w:w="1245" w:type="pct"/>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Проведения учений и тренировок на объектах культуры,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320" w:type="pct"/>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Pr="009C379A" w:rsidRDefault="003B4BC7" w:rsidP="0026708B">
            <w:pPr>
              <w:pStyle w:val="ConsPlusNormal"/>
              <w:widowControl/>
              <w:ind w:firstLine="0"/>
              <w:jc w:val="both"/>
              <w:rPr>
                <w:rFonts w:ascii="Times New Roman" w:hAnsi="Times New Roman" w:cs="Times New Roman"/>
                <w:sz w:val="24"/>
                <w:szCs w:val="24"/>
              </w:rPr>
            </w:pPr>
          </w:p>
        </w:tc>
        <w:tc>
          <w:tcPr>
            <w:tcW w:w="564" w:type="pct"/>
            <w:tcBorders>
              <w:top w:val="single" w:sz="6" w:space="0" w:color="auto"/>
              <w:left w:val="single" w:sz="6" w:space="0" w:color="auto"/>
              <w:bottom w:val="single" w:sz="6" w:space="0" w:color="auto"/>
              <w:right w:val="single" w:sz="6" w:space="0" w:color="auto"/>
            </w:tcBorders>
          </w:tcPr>
          <w:p w:rsidR="003B4BC7" w:rsidRPr="009C379A" w:rsidRDefault="003B4BC7" w:rsidP="0026708B">
            <w:pPr>
              <w:jc w:val="both"/>
              <w:outlineLvl w:val="0"/>
              <w:rPr>
                <w:color w:val="000000"/>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9C379A" w:rsidRDefault="003B4BC7" w:rsidP="0026708B">
            <w:pPr>
              <w:outlineLvl w:val="0"/>
              <w:rPr>
                <w:color w:val="000000"/>
              </w:rPr>
            </w:pPr>
            <w:r w:rsidRPr="004400CA">
              <w:t xml:space="preserve">Администрация Новичихинского района, сельсоветы; </w:t>
            </w:r>
            <w:r>
              <w:rPr>
                <w:color w:val="000000"/>
              </w:rPr>
              <w:t xml:space="preserve">ПП по Новичихинскому району МО </w:t>
            </w:r>
            <w:r w:rsidRPr="004A418D">
              <w:rPr>
                <w:color w:val="000000"/>
              </w:rPr>
              <w:t>МВД России «Поспелихинский» (по согласованию)</w:t>
            </w:r>
            <w:r>
              <w:rPr>
                <w:color w:val="000000"/>
              </w:rPr>
              <w:t>;  Отдел ГО ЧС и МР Администрации района</w:t>
            </w:r>
          </w:p>
        </w:tc>
      </w:tr>
      <w:tr w:rsidR="003B4BC7" w:rsidRPr="005435E6" w:rsidTr="003B4BC7">
        <w:trPr>
          <w:trHeight w:val="1478"/>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1245" w:type="pct"/>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Размещение в СМИ статей на тему противодействия экстремизму и профилактике терроризма</w:t>
            </w:r>
          </w:p>
        </w:tc>
        <w:tc>
          <w:tcPr>
            <w:tcW w:w="320" w:type="pct"/>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281" w:type="pct"/>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280" w:type="pct"/>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330" w:type="pct"/>
            <w:gridSpan w:val="2"/>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469" w:type="pct"/>
            <w:gridSpan w:val="3"/>
            <w:tcBorders>
              <w:top w:val="single" w:sz="6" w:space="0" w:color="auto"/>
              <w:left w:val="single" w:sz="6" w:space="0" w:color="auto"/>
              <w:bottom w:val="single" w:sz="6" w:space="0" w:color="auto"/>
              <w:right w:val="single" w:sz="6" w:space="0" w:color="auto"/>
            </w:tcBorders>
          </w:tcPr>
          <w:p w:rsidR="003B4BC7" w:rsidRPr="007A154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8000</w:t>
            </w:r>
          </w:p>
        </w:tc>
        <w:tc>
          <w:tcPr>
            <w:tcW w:w="564" w:type="pct"/>
            <w:tcBorders>
              <w:top w:val="single" w:sz="6" w:space="0" w:color="auto"/>
              <w:left w:val="single" w:sz="6" w:space="0" w:color="auto"/>
              <w:bottom w:val="single" w:sz="6" w:space="0" w:color="auto"/>
              <w:right w:val="single" w:sz="6" w:space="0" w:color="auto"/>
            </w:tcBorders>
          </w:tcPr>
          <w:p w:rsidR="003B4BC7" w:rsidRPr="007A1547" w:rsidRDefault="003B4BC7" w:rsidP="0026708B">
            <w:pPr>
              <w:jc w:val="both"/>
              <w:outlineLvl w:val="0"/>
              <w:rPr>
                <w:color w:val="000000"/>
              </w:rPr>
            </w:pPr>
            <w:r w:rsidRPr="007F4909">
              <w:rPr>
                <w:color w:val="000000"/>
              </w:rPr>
              <w:t xml:space="preserve">районный </w:t>
            </w:r>
            <w:r w:rsidRPr="00B52F08">
              <w:rPr>
                <w:color w:val="000000"/>
              </w:rPr>
              <w:t>бюджет, прочие текущие расходы</w:t>
            </w:r>
          </w:p>
        </w:tc>
        <w:tc>
          <w:tcPr>
            <w:tcW w:w="967" w:type="pct"/>
            <w:gridSpan w:val="2"/>
            <w:tcBorders>
              <w:top w:val="single" w:sz="6" w:space="0" w:color="auto"/>
              <w:left w:val="single" w:sz="6" w:space="0" w:color="auto"/>
              <w:bottom w:val="single" w:sz="6" w:space="0" w:color="auto"/>
              <w:right w:val="single" w:sz="6" w:space="0" w:color="auto"/>
            </w:tcBorders>
          </w:tcPr>
          <w:p w:rsidR="003B4BC7" w:rsidRPr="007A1547" w:rsidRDefault="003B4BC7" w:rsidP="0026708B">
            <w:pPr>
              <w:outlineLvl w:val="0"/>
              <w:rPr>
                <w:color w:val="000000"/>
              </w:rPr>
            </w:pPr>
            <w:r w:rsidRPr="004400CA">
              <w:t>Администрация Новичихинского района</w:t>
            </w:r>
          </w:p>
        </w:tc>
      </w:tr>
      <w:tr w:rsidR="003B4BC7" w:rsidRPr="005435E6" w:rsidTr="003B4BC7">
        <w:trPr>
          <w:trHeight w:val="1478"/>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11</w:t>
            </w:r>
          </w:p>
        </w:tc>
        <w:tc>
          <w:tcPr>
            <w:tcW w:w="1245"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Изготовление информационной таблички для размещения в ММПЛ - административном здании Администрации Новичихинского района</w:t>
            </w:r>
          </w:p>
        </w:tc>
        <w:tc>
          <w:tcPr>
            <w:tcW w:w="32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w:t>
            </w:r>
          </w:p>
        </w:tc>
        <w:tc>
          <w:tcPr>
            <w:tcW w:w="376"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w:t>
            </w:r>
          </w:p>
        </w:tc>
        <w:tc>
          <w:tcPr>
            <w:tcW w:w="564" w:type="pct"/>
            <w:tcBorders>
              <w:top w:val="single" w:sz="6" w:space="0" w:color="auto"/>
              <w:left w:val="single" w:sz="6" w:space="0" w:color="auto"/>
              <w:bottom w:val="single" w:sz="6" w:space="0" w:color="auto"/>
              <w:right w:val="single" w:sz="6" w:space="0" w:color="auto"/>
            </w:tcBorders>
          </w:tcPr>
          <w:p w:rsidR="003B4BC7" w:rsidRPr="007F4909" w:rsidRDefault="003B4BC7" w:rsidP="0026708B">
            <w:pPr>
              <w:jc w:val="both"/>
              <w:outlineLvl w:val="0"/>
              <w:rPr>
                <w:color w:val="000000"/>
              </w:rPr>
            </w:pPr>
            <w:r w:rsidRPr="007F4909">
              <w:rPr>
                <w:color w:val="000000"/>
              </w:rPr>
              <w:t xml:space="preserve">районный </w:t>
            </w:r>
            <w:r w:rsidRPr="00B52F08">
              <w:rPr>
                <w:color w:val="000000"/>
              </w:rPr>
              <w:t>бюджет, прочие текущие расходы</w:t>
            </w: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pPr>
            <w:r w:rsidRPr="004400CA">
              <w:t>Администрация Новичихинского района</w:t>
            </w:r>
          </w:p>
        </w:tc>
      </w:tr>
      <w:tr w:rsidR="003B4BC7" w:rsidRPr="005435E6" w:rsidTr="003B4BC7">
        <w:trPr>
          <w:trHeight w:val="1478"/>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12</w:t>
            </w:r>
          </w:p>
        </w:tc>
        <w:tc>
          <w:tcPr>
            <w:tcW w:w="1245"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Изготовление памяток по профилактике терроризма, противодействию экстремизму</w:t>
            </w:r>
          </w:p>
        </w:tc>
        <w:tc>
          <w:tcPr>
            <w:tcW w:w="32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1800</w:t>
            </w:r>
          </w:p>
        </w:tc>
        <w:tc>
          <w:tcPr>
            <w:tcW w:w="376"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1800</w:t>
            </w:r>
          </w:p>
        </w:tc>
        <w:tc>
          <w:tcPr>
            <w:tcW w:w="564" w:type="pct"/>
            <w:tcBorders>
              <w:top w:val="single" w:sz="6" w:space="0" w:color="auto"/>
              <w:left w:val="single" w:sz="6" w:space="0" w:color="auto"/>
              <w:bottom w:val="single" w:sz="6" w:space="0" w:color="auto"/>
              <w:right w:val="single" w:sz="6" w:space="0" w:color="auto"/>
            </w:tcBorders>
          </w:tcPr>
          <w:p w:rsidR="003B4BC7" w:rsidRPr="007F4909" w:rsidRDefault="003B4BC7" w:rsidP="0026708B">
            <w:pPr>
              <w:jc w:val="both"/>
              <w:outlineLvl w:val="0"/>
              <w:rPr>
                <w:color w:val="000000"/>
              </w:rPr>
            </w:pPr>
            <w:r w:rsidRPr="007F4909">
              <w:rPr>
                <w:color w:val="000000"/>
              </w:rPr>
              <w:t xml:space="preserve">районный </w:t>
            </w:r>
            <w:r w:rsidRPr="00B52F08">
              <w:rPr>
                <w:color w:val="000000"/>
              </w:rPr>
              <w:t>бюджет, прочие текущие расходы</w:t>
            </w: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pPr>
            <w:r w:rsidRPr="004400CA">
              <w:t>Администрация Новичихинского района</w:t>
            </w:r>
          </w:p>
        </w:tc>
      </w:tr>
      <w:tr w:rsidR="003B4BC7" w:rsidRPr="005435E6" w:rsidTr="003B4BC7">
        <w:trPr>
          <w:trHeight w:val="1478"/>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13</w:t>
            </w:r>
          </w:p>
        </w:tc>
        <w:tc>
          <w:tcPr>
            <w:tcW w:w="1245"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Поставка и монтаж систем видеонаблюдения на объектах ММПЛ на территории Новичихинского района</w:t>
            </w:r>
          </w:p>
        </w:tc>
        <w:tc>
          <w:tcPr>
            <w:tcW w:w="32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38000</w:t>
            </w:r>
          </w:p>
        </w:tc>
        <w:tc>
          <w:tcPr>
            <w:tcW w:w="281"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50000</w:t>
            </w:r>
          </w:p>
        </w:tc>
        <w:tc>
          <w:tcPr>
            <w:tcW w:w="564" w:type="pct"/>
            <w:tcBorders>
              <w:top w:val="single" w:sz="6" w:space="0" w:color="auto"/>
              <w:left w:val="single" w:sz="6" w:space="0" w:color="auto"/>
              <w:bottom w:val="single" w:sz="6" w:space="0" w:color="auto"/>
              <w:right w:val="single" w:sz="6" w:space="0" w:color="auto"/>
            </w:tcBorders>
          </w:tcPr>
          <w:p w:rsidR="003B4BC7" w:rsidRPr="007F4909" w:rsidRDefault="003B4BC7" w:rsidP="0026708B">
            <w:pPr>
              <w:jc w:val="both"/>
              <w:outlineLvl w:val="0"/>
              <w:rPr>
                <w:color w:val="000000"/>
              </w:rPr>
            </w:pPr>
            <w:r w:rsidRPr="007F4909">
              <w:rPr>
                <w:color w:val="000000"/>
              </w:rPr>
              <w:t xml:space="preserve">районный </w:t>
            </w:r>
            <w:r w:rsidRPr="00B52F08">
              <w:rPr>
                <w:color w:val="000000"/>
              </w:rPr>
              <w:t>бюджет, прочие текущие расходы</w:t>
            </w: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pPr>
            <w:r w:rsidRPr="004400CA">
              <w:t>Администрация Новичихинского района</w:t>
            </w:r>
          </w:p>
        </w:tc>
      </w:tr>
      <w:tr w:rsidR="003B4BC7" w:rsidRPr="005435E6" w:rsidTr="003B4BC7">
        <w:trPr>
          <w:trHeight w:val="1478"/>
        </w:trPr>
        <w:tc>
          <w:tcPr>
            <w:tcW w:w="168"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14</w:t>
            </w:r>
          </w:p>
        </w:tc>
        <w:tc>
          <w:tcPr>
            <w:tcW w:w="1245"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Поставка и монтаж систем оповещения и управления эвакуацией на объектах ММПЛ на территории Новичихинского района</w:t>
            </w:r>
          </w:p>
        </w:tc>
        <w:tc>
          <w:tcPr>
            <w:tcW w:w="32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376"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221000</w:t>
            </w:r>
          </w:p>
        </w:tc>
        <w:tc>
          <w:tcPr>
            <w:tcW w:w="281"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330" w:type="pct"/>
            <w:gridSpan w:val="2"/>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p>
        </w:tc>
        <w:tc>
          <w:tcPr>
            <w:tcW w:w="469" w:type="pct"/>
            <w:gridSpan w:val="3"/>
            <w:tcBorders>
              <w:top w:val="single" w:sz="6" w:space="0" w:color="auto"/>
              <w:left w:val="single" w:sz="6" w:space="0" w:color="auto"/>
              <w:bottom w:val="single" w:sz="6" w:space="0" w:color="auto"/>
              <w:right w:val="single" w:sz="6" w:space="0" w:color="auto"/>
            </w:tcBorders>
          </w:tcPr>
          <w:p w:rsidR="003B4BC7"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200000</w:t>
            </w:r>
          </w:p>
        </w:tc>
        <w:tc>
          <w:tcPr>
            <w:tcW w:w="564" w:type="pct"/>
            <w:tcBorders>
              <w:top w:val="single" w:sz="6" w:space="0" w:color="auto"/>
              <w:left w:val="single" w:sz="6" w:space="0" w:color="auto"/>
              <w:bottom w:val="single" w:sz="6" w:space="0" w:color="auto"/>
              <w:right w:val="single" w:sz="6" w:space="0" w:color="auto"/>
            </w:tcBorders>
          </w:tcPr>
          <w:p w:rsidR="003B4BC7" w:rsidRPr="007F4909" w:rsidRDefault="003B4BC7" w:rsidP="0026708B">
            <w:pPr>
              <w:jc w:val="both"/>
              <w:outlineLvl w:val="0"/>
              <w:rPr>
                <w:color w:val="000000"/>
              </w:rPr>
            </w:pPr>
            <w:r w:rsidRPr="007F4909">
              <w:rPr>
                <w:color w:val="000000"/>
              </w:rPr>
              <w:t xml:space="preserve">районный </w:t>
            </w:r>
            <w:r w:rsidRPr="00B52F08">
              <w:rPr>
                <w:color w:val="000000"/>
              </w:rPr>
              <w:t>бюджет, прочие текущие расходы</w:t>
            </w:r>
          </w:p>
        </w:tc>
        <w:tc>
          <w:tcPr>
            <w:tcW w:w="967" w:type="pct"/>
            <w:gridSpan w:val="2"/>
            <w:tcBorders>
              <w:top w:val="single" w:sz="6" w:space="0" w:color="auto"/>
              <w:left w:val="single" w:sz="6" w:space="0" w:color="auto"/>
              <w:bottom w:val="single" w:sz="6" w:space="0" w:color="auto"/>
              <w:right w:val="single" w:sz="6" w:space="0" w:color="auto"/>
            </w:tcBorders>
          </w:tcPr>
          <w:p w:rsidR="003B4BC7" w:rsidRPr="004400CA" w:rsidRDefault="003B4BC7" w:rsidP="0026708B">
            <w:pPr>
              <w:outlineLvl w:val="0"/>
            </w:pPr>
            <w:r w:rsidRPr="004400CA">
              <w:t>Администрация Новичихинского района</w:t>
            </w:r>
          </w:p>
        </w:tc>
      </w:tr>
      <w:tr w:rsidR="003B4BC7" w:rsidRPr="005435E6" w:rsidTr="003B4BC7">
        <w:trPr>
          <w:trHeight w:val="240"/>
        </w:trPr>
        <w:tc>
          <w:tcPr>
            <w:tcW w:w="168" w:type="pct"/>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c>
          <w:tcPr>
            <w:tcW w:w="1245" w:type="pct"/>
            <w:tcBorders>
              <w:top w:val="single" w:sz="6" w:space="0" w:color="auto"/>
              <w:left w:val="single" w:sz="6" w:space="0" w:color="auto"/>
              <w:bottom w:val="single" w:sz="6" w:space="0" w:color="auto"/>
              <w:right w:val="single" w:sz="6" w:space="0" w:color="auto"/>
            </w:tcBorders>
          </w:tcPr>
          <w:p w:rsidR="003B4BC7" w:rsidRPr="0099106C" w:rsidRDefault="003B4BC7" w:rsidP="0026708B">
            <w:pPr>
              <w:pStyle w:val="ConsPlusNormal"/>
              <w:widowControl/>
              <w:ind w:firstLine="0"/>
              <w:jc w:val="both"/>
              <w:rPr>
                <w:rFonts w:ascii="Times New Roman" w:hAnsi="Times New Roman" w:cs="Times New Roman"/>
                <w:sz w:val="24"/>
                <w:szCs w:val="24"/>
              </w:rPr>
            </w:pPr>
            <w:r w:rsidRPr="0099106C">
              <w:rPr>
                <w:rFonts w:ascii="Times New Roman" w:hAnsi="Times New Roman" w:cs="Times New Roman"/>
                <w:sz w:val="24"/>
                <w:szCs w:val="24"/>
              </w:rPr>
              <w:t>Итого</w:t>
            </w:r>
            <w:r>
              <w:rPr>
                <w:rFonts w:ascii="Times New Roman" w:hAnsi="Times New Roman" w:cs="Times New Roman"/>
                <w:sz w:val="24"/>
                <w:szCs w:val="24"/>
              </w:rPr>
              <w:t>:</w:t>
            </w:r>
            <w:r w:rsidRPr="0099106C">
              <w:rPr>
                <w:rFonts w:ascii="Times New Roman" w:hAnsi="Times New Roman" w:cs="Times New Roman"/>
                <w:sz w:val="24"/>
                <w:szCs w:val="24"/>
              </w:rPr>
              <w:t xml:space="preserve">      </w:t>
            </w:r>
          </w:p>
        </w:tc>
        <w:tc>
          <w:tcPr>
            <w:tcW w:w="320" w:type="pct"/>
            <w:tcBorders>
              <w:top w:val="single" w:sz="6" w:space="0" w:color="auto"/>
              <w:left w:val="single" w:sz="6" w:space="0" w:color="auto"/>
              <w:bottom w:val="single" w:sz="6" w:space="0" w:color="auto"/>
              <w:right w:val="single" w:sz="6" w:space="0" w:color="auto"/>
            </w:tcBorders>
          </w:tcPr>
          <w:p w:rsidR="003B4BC7" w:rsidRPr="0099106C"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376" w:type="pct"/>
            <w:tcBorders>
              <w:top w:val="single" w:sz="6" w:space="0" w:color="auto"/>
              <w:left w:val="single" w:sz="6" w:space="0" w:color="auto"/>
              <w:bottom w:val="single" w:sz="6" w:space="0" w:color="auto"/>
              <w:right w:val="single" w:sz="6" w:space="0" w:color="auto"/>
            </w:tcBorders>
          </w:tcPr>
          <w:p w:rsidR="003B4BC7" w:rsidRPr="0099106C" w:rsidRDefault="003B4BC7" w:rsidP="0026708B">
            <w:r w:rsidRPr="0099106C">
              <w:t>2</w:t>
            </w:r>
            <w:r>
              <w:t>59000</w:t>
            </w:r>
          </w:p>
        </w:tc>
        <w:tc>
          <w:tcPr>
            <w:tcW w:w="281" w:type="pct"/>
            <w:tcBorders>
              <w:top w:val="single" w:sz="6" w:space="0" w:color="auto"/>
              <w:left w:val="single" w:sz="6" w:space="0" w:color="auto"/>
              <w:bottom w:val="single" w:sz="6" w:space="0" w:color="auto"/>
              <w:right w:val="single" w:sz="6" w:space="0" w:color="auto"/>
            </w:tcBorders>
          </w:tcPr>
          <w:p w:rsidR="003B4BC7" w:rsidRPr="0099106C" w:rsidRDefault="003B4BC7" w:rsidP="0026708B">
            <w:r w:rsidRPr="0099106C">
              <w:t>2</w:t>
            </w:r>
            <w:r>
              <w:t>000</w:t>
            </w:r>
          </w:p>
        </w:tc>
        <w:tc>
          <w:tcPr>
            <w:tcW w:w="280" w:type="pct"/>
            <w:tcBorders>
              <w:top w:val="single" w:sz="6" w:space="0" w:color="auto"/>
              <w:left w:val="single" w:sz="6" w:space="0" w:color="auto"/>
              <w:bottom w:val="single" w:sz="6" w:space="0" w:color="auto"/>
              <w:right w:val="single" w:sz="6" w:space="0" w:color="auto"/>
            </w:tcBorders>
          </w:tcPr>
          <w:p w:rsidR="003B4BC7" w:rsidRPr="0099106C" w:rsidRDefault="003B4BC7" w:rsidP="0026708B">
            <w:r w:rsidRPr="0099106C">
              <w:t>2</w:t>
            </w:r>
            <w:r>
              <w:t>000</w:t>
            </w:r>
          </w:p>
        </w:tc>
        <w:tc>
          <w:tcPr>
            <w:tcW w:w="330" w:type="pct"/>
            <w:gridSpan w:val="2"/>
            <w:tcBorders>
              <w:top w:val="single" w:sz="6" w:space="0" w:color="auto"/>
              <w:left w:val="single" w:sz="6" w:space="0" w:color="auto"/>
              <w:bottom w:val="single" w:sz="6" w:space="0" w:color="auto"/>
              <w:right w:val="single" w:sz="6" w:space="0" w:color="auto"/>
            </w:tcBorders>
          </w:tcPr>
          <w:p w:rsidR="003B4BC7" w:rsidRPr="0099106C" w:rsidRDefault="003B4BC7" w:rsidP="0026708B">
            <w:r w:rsidRPr="0099106C">
              <w:t>2</w:t>
            </w:r>
            <w:r>
              <w:t>000</w:t>
            </w:r>
          </w:p>
        </w:tc>
        <w:tc>
          <w:tcPr>
            <w:tcW w:w="469" w:type="pct"/>
            <w:gridSpan w:val="3"/>
            <w:tcBorders>
              <w:top w:val="single" w:sz="6" w:space="0" w:color="auto"/>
              <w:left w:val="single" w:sz="6" w:space="0" w:color="auto"/>
              <w:bottom w:val="single" w:sz="6" w:space="0" w:color="auto"/>
              <w:right w:val="single" w:sz="6" w:space="0" w:color="auto"/>
            </w:tcBorders>
          </w:tcPr>
          <w:p w:rsidR="003B4BC7" w:rsidRPr="0099106C" w:rsidRDefault="003B4BC7" w:rsidP="002670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260000</w:t>
            </w:r>
          </w:p>
        </w:tc>
        <w:tc>
          <w:tcPr>
            <w:tcW w:w="564" w:type="pct"/>
            <w:tcBorders>
              <w:top w:val="single" w:sz="6" w:space="0" w:color="auto"/>
              <w:left w:val="single" w:sz="6" w:space="0" w:color="auto"/>
              <w:bottom w:val="single" w:sz="6" w:space="0" w:color="auto"/>
              <w:right w:val="single" w:sz="6" w:space="0" w:color="auto"/>
            </w:tcBorders>
          </w:tcPr>
          <w:p w:rsidR="003B4BC7" w:rsidRPr="0099106C" w:rsidRDefault="003B4BC7" w:rsidP="0026708B">
            <w:pPr>
              <w:pStyle w:val="ConsPlusNormal"/>
              <w:widowControl/>
              <w:ind w:firstLine="0"/>
              <w:jc w:val="both"/>
              <w:rPr>
                <w:rFonts w:ascii="Times New Roman" w:hAnsi="Times New Roman" w:cs="Times New Roman"/>
                <w:sz w:val="24"/>
                <w:szCs w:val="24"/>
              </w:rPr>
            </w:pPr>
          </w:p>
        </w:tc>
        <w:tc>
          <w:tcPr>
            <w:tcW w:w="967" w:type="pct"/>
            <w:gridSpan w:val="2"/>
            <w:tcBorders>
              <w:top w:val="single" w:sz="6" w:space="0" w:color="auto"/>
              <w:left w:val="single" w:sz="6" w:space="0" w:color="auto"/>
              <w:bottom w:val="single" w:sz="6" w:space="0" w:color="auto"/>
              <w:right w:val="single" w:sz="6" w:space="0" w:color="auto"/>
            </w:tcBorders>
          </w:tcPr>
          <w:p w:rsidR="003B4BC7" w:rsidRPr="005435E6" w:rsidRDefault="003B4BC7" w:rsidP="0026708B">
            <w:pPr>
              <w:pStyle w:val="ConsPlusNormal"/>
              <w:widowControl/>
              <w:ind w:firstLine="0"/>
              <w:jc w:val="both"/>
              <w:rPr>
                <w:rFonts w:ascii="Times New Roman" w:hAnsi="Times New Roman" w:cs="Times New Roman"/>
                <w:sz w:val="28"/>
                <w:szCs w:val="28"/>
              </w:rPr>
            </w:pPr>
          </w:p>
        </w:tc>
      </w:tr>
    </w:tbl>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pPr>
    </w:p>
    <w:p w:rsidR="003B4BC7" w:rsidRDefault="003B4BC7" w:rsidP="00F9754B">
      <w:pPr>
        <w:jc w:val="both"/>
        <w:rPr>
          <w:sz w:val="28"/>
          <w:szCs w:val="28"/>
        </w:rPr>
        <w:sectPr w:rsidR="003B4BC7" w:rsidSect="003B4BC7">
          <w:pgSz w:w="16838" w:h="11906" w:orient="landscape"/>
          <w:pgMar w:top="1559" w:right="1134" w:bottom="1134" w:left="1134" w:header="425" w:footer="709" w:gutter="0"/>
          <w:cols w:space="708"/>
          <w:docGrid w:linePitch="360"/>
        </w:sectPr>
      </w:pPr>
    </w:p>
    <w:p w:rsidR="003B4BC7" w:rsidRDefault="003B4BC7" w:rsidP="003B4BC7">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 к муниципальной программе</w:t>
      </w:r>
    </w:p>
    <w:p w:rsidR="003B4BC7" w:rsidRDefault="003B4BC7" w:rsidP="003B4B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3B4BC7" w:rsidRDefault="003B4BC7" w:rsidP="003B4BC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Сводные финансовые затраты по направлениям </w:t>
      </w:r>
    </w:p>
    <w:p w:rsidR="003B4BC7" w:rsidRDefault="003B4BC7" w:rsidP="003B4BC7">
      <w:pPr>
        <w:jc w:val="center"/>
        <w:rPr>
          <w:sz w:val="28"/>
          <w:szCs w:val="28"/>
        </w:rPr>
      </w:pPr>
      <w:r>
        <w:rPr>
          <w:sz w:val="28"/>
          <w:szCs w:val="28"/>
        </w:rPr>
        <w:t xml:space="preserve">муниципальной программы </w:t>
      </w:r>
      <w:r w:rsidRPr="005435E6">
        <w:rPr>
          <w:sz w:val="28"/>
          <w:szCs w:val="28"/>
        </w:rPr>
        <w:t>«</w:t>
      </w:r>
      <w:r>
        <w:rPr>
          <w:sz w:val="28"/>
          <w:szCs w:val="28"/>
        </w:rPr>
        <w:t>«</w:t>
      </w:r>
      <w:r>
        <w:rPr>
          <w:color w:val="000000"/>
          <w:sz w:val="28"/>
          <w:szCs w:val="28"/>
        </w:rPr>
        <w:t>Противодействие экстремизму и профилактика терроризма на территории Новичихинского района на 2021-2025 годы</w:t>
      </w:r>
      <w:r>
        <w:rPr>
          <w:sz w:val="28"/>
          <w:szCs w:val="28"/>
        </w:rPr>
        <w:t>»</w:t>
      </w:r>
    </w:p>
    <w:p w:rsidR="003B4BC7" w:rsidRDefault="003B4BC7" w:rsidP="003B4BC7">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050"/>
        <w:gridCol w:w="880"/>
        <w:gridCol w:w="881"/>
        <w:gridCol w:w="881"/>
        <w:gridCol w:w="882"/>
        <w:gridCol w:w="882"/>
        <w:gridCol w:w="1056"/>
      </w:tblGrid>
      <w:tr w:rsidR="003B4BC7" w:rsidRPr="00B3385C" w:rsidTr="0026708B">
        <w:tc>
          <w:tcPr>
            <w:tcW w:w="2808" w:type="dxa"/>
            <w:vMerge w:val="restart"/>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Источники и направления расходов</w:t>
            </w:r>
          </w:p>
        </w:tc>
        <w:tc>
          <w:tcPr>
            <w:tcW w:w="5456" w:type="dxa"/>
            <w:gridSpan w:val="6"/>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Финансовые затраты в ценах 2020 года (тыс. рублей</w:t>
            </w:r>
            <w:r w:rsidRPr="003B4BC7">
              <w:rPr>
                <w:sz w:val="24"/>
                <w:szCs w:val="24"/>
              </w:rPr>
              <w:t>)</w:t>
            </w:r>
          </w:p>
        </w:tc>
        <w:tc>
          <w:tcPr>
            <w:tcW w:w="1056" w:type="dxa"/>
            <w:vMerge w:val="restart"/>
          </w:tcPr>
          <w:p w:rsidR="003B4BC7" w:rsidRPr="003B4BC7" w:rsidRDefault="003B4BC7" w:rsidP="0026708B">
            <w:pPr>
              <w:pStyle w:val="ConsPlusNormal"/>
              <w:ind w:firstLine="48"/>
              <w:jc w:val="center"/>
              <w:rPr>
                <w:rFonts w:ascii="Times New Roman" w:hAnsi="Times New Roman" w:cs="Times New Roman"/>
                <w:sz w:val="24"/>
                <w:szCs w:val="24"/>
              </w:rPr>
            </w:pPr>
            <w:r w:rsidRPr="003B4BC7">
              <w:rPr>
                <w:rFonts w:ascii="Times New Roman" w:hAnsi="Times New Roman" w:cs="Times New Roman"/>
                <w:sz w:val="24"/>
                <w:szCs w:val="24"/>
              </w:rPr>
              <w:t>Примечание</w:t>
            </w:r>
          </w:p>
        </w:tc>
      </w:tr>
      <w:tr w:rsidR="003B4BC7" w:rsidRPr="00B3385C" w:rsidTr="0026708B">
        <w:tc>
          <w:tcPr>
            <w:tcW w:w="2808" w:type="dxa"/>
            <w:vMerge/>
          </w:tcPr>
          <w:p w:rsidR="003B4BC7" w:rsidRPr="003B4BC7" w:rsidRDefault="003B4BC7" w:rsidP="0026708B">
            <w:pPr>
              <w:pStyle w:val="ConsPlusNormal"/>
              <w:widowControl/>
              <w:ind w:firstLine="0"/>
              <w:jc w:val="center"/>
              <w:rPr>
                <w:rFonts w:ascii="Times New Roman" w:hAnsi="Times New Roman" w:cs="Times New Roman"/>
                <w:sz w:val="24"/>
                <w:szCs w:val="24"/>
              </w:rPr>
            </w:pPr>
          </w:p>
        </w:tc>
        <w:tc>
          <w:tcPr>
            <w:tcW w:w="1050" w:type="dxa"/>
            <w:vMerge w:val="restart"/>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Всего</w:t>
            </w:r>
          </w:p>
        </w:tc>
        <w:tc>
          <w:tcPr>
            <w:tcW w:w="4406" w:type="dxa"/>
            <w:gridSpan w:val="5"/>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В том числе</w:t>
            </w:r>
          </w:p>
        </w:tc>
        <w:tc>
          <w:tcPr>
            <w:tcW w:w="1056" w:type="dxa"/>
            <w:vMerge/>
          </w:tcPr>
          <w:p w:rsidR="003B4BC7" w:rsidRPr="00B3385C" w:rsidRDefault="003B4BC7" w:rsidP="0026708B">
            <w:pPr>
              <w:pStyle w:val="ConsPlusNormal"/>
              <w:jc w:val="center"/>
              <w:rPr>
                <w:rFonts w:ascii="Times New Roman" w:hAnsi="Times New Roman" w:cs="Times New Roman"/>
                <w:sz w:val="28"/>
                <w:szCs w:val="28"/>
              </w:rPr>
            </w:pPr>
          </w:p>
        </w:tc>
      </w:tr>
      <w:tr w:rsidR="003B4BC7" w:rsidRPr="00B3385C" w:rsidTr="0026708B">
        <w:tc>
          <w:tcPr>
            <w:tcW w:w="2808" w:type="dxa"/>
            <w:vMerge/>
          </w:tcPr>
          <w:p w:rsidR="003B4BC7" w:rsidRPr="003B4BC7" w:rsidRDefault="003B4BC7" w:rsidP="0026708B">
            <w:pPr>
              <w:pStyle w:val="ConsPlusNormal"/>
              <w:widowControl/>
              <w:ind w:firstLine="0"/>
              <w:jc w:val="center"/>
              <w:rPr>
                <w:rFonts w:ascii="Times New Roman" w:hAnsi="Times New Roman" w:cs="Times New Roman"/>
                <w:sz w:val="24"/>
                <w:szCs w:val="24"/>
              </w:rPr>
            </w:pPr>
          </w:p>
        </w:tc>
        <w:tc>
          <w:tcPr>
            <w:tcW w:w="1050" w:type="dxa"/>
            <w:vMerge/>
          </w:tcPr>
          <w:p w:rsidR="003B4BC7" w:rsidRPr="003B4BC7" w:rsidRDefault="003B4BC7" w:rsidP="0026708B">
            <w:pPr>
              <w:pStyle w:val="ConsPlusNormal"/>
              <w:widowControl/>
              <w:ind w:firstLine="0"/>
              <w:jc w:val="center"/>
              <w:rPr>
                <w:rFonts w:ascii="Times New Roman" w:hAnsi="Times New Roman" w:cs="Times New Roman"/>
                <w:sz w:val="24"/>
                <w:szCs w:val="24"/>
              </w:rPr>
            </w:pPr>
          </w:p>
        </w:tc>
        <w:tc>
          <w:tcPr>
            <w:tcW w:w="880" w:type="dxa"/>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2021</w:t>
            </w:r>
          </w:p>
        </w:tc>
        <w:tc>
          <w:tcPr>
            <w:tcW w:w="881" w:type="dxa"/>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2022</w:t>
            </w:r>
          </w:p>
        </w:tc>
        <w:tc>
          <w:tcPr>
            <w:tcW w:w="881" w:type="dxa"/>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2023</w:t>
            </w:r>
          </w:p>
        </w:tc>
        <w:tc>
          <w:tcPr>
            <w:tcW w:w="882" w:type="dxa"/>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2024</w:t>
            </w:r>
          </w:p>
        </w:tc>
        <w:tc>
          <w:tcPr>
            <w:tcW w:w="882" w:type="dxa"/>
          </w:tcPr>
          <w:p w:rsidR="003B4BC7" w:rsidRPr="003B4BC7" w:rsidRDefault="003B4BC7" w:rsidP="0026708B">
            <w:pPr>
              <w:pStyle w:val="ConsPlusNormal"/>
              <w:widowControl/>
              <w:ind w:firstLine="0"/>
              <w:jc w:val="center"/>
              <w:rPr>
                <w:rFonts w:ascii="Times New Roman" w:hAnsi="Times New Roman" w:cs="Times New Roman"/>
                <w:sz w:val="24"/>
                <w:szCs w:val="24"/>
              </w:rPr>
            </w:pPr>
            <w:r w:rsidRPr="003B4BC7">
              <w:rPr>
                <w:rFonts w:ascii="Times New Roman" w:hAnsi="Times New Roman" w:cs="Times New Roman"/>
                <w:sz w:val="24"/>
                <w:szCs w:val="24"/>
              </w:rPr>
              <w:t>2025</w:t>
            </w:r>
          </w:p>
        </w:tc>
        <w:tc>
          <w:tcPr>
            <w:tcW w:w="1056" w:type="dxa"/>
            <w:vMerge/>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b/>
              </w:rPr>
            </w:pPr>
            <w:r w:rsidRPr="00B3385C">
              <w:rPr>
                <w:rFonts w:ascii="Times New Roman" w:hAnsi="Times New Roman" w:cs="Times New Roman"/>
                <w:b/>
              </w:rPr>
              <w:t>Всего финансовых затрат</w:t>
            </w:r>
          </w:p>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b/>
              </w:rPr>
              <w:t>В том числе</w:t>
            </w:r>
            <w:r w:rsidRPr="00481410">
              <w:rPr>
                <w:rFonts w:ascii="Times New Roman" w:hAnsi="Times New Roman" w:cs="Times New Roman"/>
                <w:b/>
              </w:rPr>
              <w:t>:</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267</w:t>
            </w: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259</w:t>
            </w: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муниципального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267</w:t>
            </w: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81" w:type="dxa"/>
          </w:tcPr>
          <w:p w:rsidR="003B4BC7" w:rsidRDefault="003B4BC7" w:rsidP="0026708B">
            <w:r>
              <w:rPr>
                <w:sz w:val="28"/>
                <w:szCs w:val="28"/>
              </w:rPr>
              <w:t xml:space="preserve">  259</w:t>
            </w:r>
          </w:p>
        </w:tc>
        <w:tc>
          <w:tcPr>
            <w:tcW w:w="881" w:type="dxa"/>
          </w:tcPr>
          <w:p w:rsidR="003B4BC7" w:rsidRDefault="003B4BC7" w:rsidP="0026708B">
            <w:r>
              <w:rPr>
                <w:sz w:val="28"/>
                <w:szCs w:val="28"/>
              </w:rPr>
              <w:t>2</w:t>
            </w:r>
          </w:p>
        </w:tc>
        <w:tc>
          <w:tcPr>
            <w:tcW w:w="882" w:type="dxa"/>
          </w:tcPr>
          <w:p w:rsidR="003B4BC7" w:rsidRDefault="003B4BC7" w:rsidP="0026708B">
            <w:r>
              <w:rPr>
                <w:sz w:val="28"/>
                <w:szCs w:val="28"/>
              </w:rPr>
              <w:t>2</w:t>
            </w:r>
          </w:p>
        </w:tc>
        <w:tc>
          <w:tcPr>
            <w:tcW w:w="882" w:type="dxa"/>
          </w:tcPr>
          <w:p w:rsidR="003B4BC7" w:rsidRDefault="003B4BC7" w:rsidP="0026708B">
            <w:r>
              <w:rPr>
                <w:sz w:val="28"/>
                <w:szCs w:val="28"/>
              </w:rPr>
              <w:t>2</w:t>
            </w: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федерального бюджета (на условиях софинансирования)</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краевого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внебюджетных источников (указать какие)</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b/>
              </w:rPr>
            </w:pPr>
            <w:r w:rsidRPr="00B3385C">
              <w:rPr>
                <w:rFonts w:ascii="Times New Roman" w:hAnsi="Times New Roman" w:cs="Times New Roman"/>
                <w:b/>
              </w:rPr>
              <w:t xml:space="preserve">Капитальные вложения </w:t>
            </w:r>
          </w:p>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b/>
              </w:rPr>
              <w:t>В том числе</w:t>
            </w:r>
            <w:r w:rsidRPr="00481410">
              <w:rPr>
                <w:rFonts w:ascii="Times New Roman" w:hAnsi="Times New Roman" w:cs="Times New Roman"/>
                <w:b/>
              </w:rPr>
              <w:t>:</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муниципального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федерального бюджета (на условиях софинансирования)</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краевого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внебюджетных источников (указать какие)</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lang w:val="en-US"/>
              </w:rPr>
            </w:pPr>
            <w:r w:rsidRPr="00B3385C">
              <w:rPr>
                <w:rFonts w:ascii="Times New Roman" w:hAnsi="Times New Roman" w:cs="Times New Roman"/>
              </w:rPr>
              <w:t xml:space="preserve">НИОКР </w:t>
            </w:r>
            <w:r w:rsidRPr="00B3385C">
              <w:rPr>
                <w:rFonts w:ascii="Times New Roman" w:hAnsi="Times New Roman" w:cs="Times New Roman"/>
                <w:lang w:val="en-US"/>
              </w:rPr>
              <w:t>&lt;*&gt;</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В том числе</w:t>
            </w:r>
            <w:r w:rsidRPr="00B3385C">
              <w:rPr>
                <w:rFonts w:ascii="Times New Roman" w:hAnsi="Times New Roman" w:cs="Times New Roman"/>
                <w:lang w:val="en-US"/>
              </w:rPr>
              <w:t>:</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муниципального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федерального бюджета (на условиях софинансирования)</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краевого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внебюджетных источников (указать какие)</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Прочие расходы</w:t>
            </w:r>
          </w:p>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В том числе</w:t>
            </w:r>
            <w:r w:rsidRPr="00481410">
              <w:rPr>
                <w:rFonts w:ascii="Times New Roman" w:hAnsi="Times New Roman" w:cs="Times New Roman"/>
              </w:rPr>
              <w:t>:</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муниципального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федерального бюджета (на условиях софинансирования)</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краевого бюджета</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r w:rsidR="003B4BC7" w:rsidRPr="00B3385C" w:rsidTr="0026708B">
        <w:tc>
          <w:tcPr>
            <w:tcW w:w="2808" w:type="dxa"/>
          </w:tcPr>
          <w:p w:rsidR="003B4BC7" w:rsidRPr="00B3385C" w:rsidRDefault="003B4BC7" w:rsidP="0026708B">
            <w:pPr>
              <w:pStyle w:val="ConsPlusNormal"/>
              <w:widowControl/>
              <w:ind w:firstLine="0"/>
              <w:jc w:val="both"/>
              <w:rPr>
                <w:rFonts w:ascii="Times New Roman" w:hAnsi="Times New Roman" w:cs="Times New Roman"/>
              </w:rPr>
            </w:pPr>
            <w:r w:rsidRPr="00B3385C">
              <w:rPr>
                <w:rFonts w:ascii="Times New Roman" w:hAnsi="Times New Roman" w:cs="Times New Roman"/>
              </w:rPr>
              <w:t>Из внебюджетных источников (указать какие)</w:t>
            </w:r>
          </w:p>
        </w:tc>
        <w:tc>
          <w:tcPr>
            <w:tcW w:w="105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0"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1"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882"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c>
          <w:tcPr>
            <w:tcW w:w="1056" w:type="dxa"/>
          </w:tcPr>
          <w:p w:rsidR="003B4BC7" w:rsidRPr="00B3385C" w:rsidRDefault="003B4BC7" w:rsidP="0026708B">
            <w:pPr>
              <w:pStyle w:val="ConsPlusNormal"/>
              <w:widowControl/>
              <w:ind w:firstLine="0"/>
              <w:jc w:val="center"/>
              <w:rPr>
                <w:rFonts w:ascii="Times New Roman" w:hAnsi="Times New Roman" w:cs="Times New Roman"/>
                <w:sz w:val="28"/>
                <w:szCs w:val="28"/>
              </w:rPr>
            </w:pPr>
          </w:p>
        </w:tc>
      </w:tr>
    </w:tbl>
    <w:p w:rsidR="003B4BC7" w:rsidRDefault="003B4BC7" w:rsidP="003B4BC7">
      <w:pPr>
        <w:pStyle w:val="ConsPlusNormal"/>
        <w:widowControl/>
        <w:ind w:firstLine="0"/>
        <w:jc w:val="center"/>
        <w:rPr>
          <w:rFonts w:ascii="Times New Roman" w:hAnsi="Times New Roman" w:cs="Times New Roman"/>
          <w:sz w:val="28"/>
          <w:szCs w:val="28"/>
        </w:rPr>
      </w:pPr>
    </w:p>
    <w:p w:rsidR="003B4BC7" w:rsidRDefault="003B4BC7" w:rsidP="003B4BC7">
      <w:pPr>
        <w:pStyle w:val="ConsPlusNormal"/>
        <w:widowControl/>
        <w:ind w:firstLine="540"/>
        <w:jc w:val="both"/>
      </w:pPr>
    </w:p>
    <w:p w:rsidR="003B4BC7" w:rsidRDefault="003B4BC7" w:rsidP="003B4BC7">
      <w:pPr>
        <w:pStyle w:val="ConsPlusNonformat"/>
        <w:widowControl/>
        <w:ind w:firstLine="540"/>
        <w:jc w:val="both"/>
      </w:pPr>
      <w:r>
        <w:t xml:space="preserve">--------------------------------&lt;*&gt; </w:t>
      </w:r>
    </w:p>
    <w:p w:rsidR="003B4BC7" w:rsidRDefault="003B4BC7" w:rsidP="003B4BC7">
      <w:pPr>
        <w:pStyle w:val="ConsPlusNonformat"/>
        <w:widowControl/>
        <w:ind w:firstLine="540"/>
        <w:jc w:val="both"/>
      </w:pPr>
      <w:r>
        <w:t>Научно-исследовательские и опытно-конструкторские работы.</w:t>
      </w:r>
    </w:p>
    <w:p w:rsidR="003B4BC7" w:rsidRDefault="003B4BC7" w:rsidP="003B4BC7">
      <w:pPr>
        <w:jc w:val="both"/>
        <w:rPr>
          <w:sz w:val="28"/>
          <w:szCs w:val="28"/>
        </w:rPr>
      </w:pPr>
      <w:r>
        <w:br w:type="page"/>
      </w: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E87065" w:rsidP="00F9754B">
      <w:pPr>
        <w:rPr>
          <w:b/>
          <w:bCs/>
          <w:sz w:val="28"/>
        </w:rPr>
      </w:pPr>
      <w:r>
        <w:rPr>
          <w:b/>
          <w:bCs/>
          <w:sz w:val="28"/>
        </w:rPr>
        <w:t>19</w:t>
      </w:r>
      <w:r w:rsidR="00F9754B">
        <w:rPr>
          <w:b/>
          <w:bCs/>
          <w:sz w:val="28"/>
        </w:rPr>
        <w:t xml:space="preserve">.09.2022   № </w:t>
      </w:r>
      <w:r>
        <w:rPr>
          <w:b/>
          <w:bCs/>
          <w:sz w:val="28"/>
        </w:rPr>
        <w:t>303</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E87065" w:rsidRDefault="00E87065" w:rsidP="00E87065">
      <w:pPr>
        <w:rPr>
          <w:sz w:val="28"/>
          <w:szCs w:val="28"/>
        </w:rPr>
      </w:pPr>
    </w:p>
    <w:tbl>
      <w:tblPr>
        <w:tblW w:w="0" w:type="auto"/>
        <w:tblLook w:val="01E0"/>
      </w:tblPr>
      <w:tblGrid>
        <w:gridCol w:w="4734"/>
        <w:gridCol w:w="4695"/>
      </w:tblGrid>
      <w:tr w:rsidR="00E87065" w:rsidRPr="009311B4" w:rsidTr="0026708B">
        <w:tc>
          <w:tcPr>
            <w:tcW w:w="4785" w:type="dxa"/>
            <w:shd w:val="clear" w:color="auto" w:fill="auto"/>
          </w:tcPr>
          <w:p w:rsidR="00E87065" w:rsidRPr="00DC7B70" w:rsidRDefault="00E87065" w:rsidP="0026708B">
            <w:pPr>
              <w:jc w:val="both"/>
              <w:rPr>
                <w:sz w:val="28"/>
              </w:rPr>
            </w:pPr>
            <w:r>
              <w:rPr>
                <w:sz w:val="28"/>
              </w:rPr>
              <w:t>Об отмене постановления Администрации Новичихинского района от 11.08.2022 № 259 «</w:t>
            </w:r>
            <w:r w:rsidRPr="00DC7B70">
              <w:rPr>
                <w:sz w:val="28"/>
              </w:rPr>
              <w:t xml:space="preserve">О </w:t>
            </w:r>
            <w:r>
              <w:rPr>
                <w:sz w:val="28"/>
              </w:rPr>
              <w:t>проведении аукциона на право заключения договоров аренды земельных участков»</w:t>
            </w:r>
          </w:p>
          <w:p w:rsidR="00E87065" w:rsidRPr="009311B4" w:rsidRDefault="00E87065" w:rsidP="0026708B">
            <w:pPr>
              <w:ind w:firstLine="851"/>
              <w:rPr>
                <w:sz w:val="28"/>
                <w:szCs w:val="28"/>
              </w:rPr>
            </w:pPr>
          </w:p>
        </w:tc>
        <w:tc>
          <w:tcPr>
            <w:tcW w:w="4786" w:type="dxa"/>
            <w:shd w:val="clear" w:color="auto" w:fill="auto"/>
          </w:tcPr>
          <w:p w:rsidR="00E87065" w:rsidRPr="009311B4" w:rsidRDefault="00E87065" w:rsidP="0026708B">
            <w:pPr>
              <w:rPr>
                <w:sz w:val="28"/>
                <w:szCs w:val="28"/>
              </w:rPr>
            </w:pPr>
          </w:p>
        </w:tc>
      </w:tr>
    </w:tbl>
    <w:p w:rsidR="00E87065" w:rsidRDefault="00E87065" w:rsidP="00E87065">
      <w:pPr>
        <w:ind w:firstLine="900"/>
        <w:jc w:val="both"/>
        <w:rPr>
          <w:sz w:val="28"/>
          <w:szCs w:val="28"/>
        </w:rPr>
      </w:pPr>
      <w:r>
        <w:rPr>
          <w:bCs/>
          <w:sz w:val="28"/>
          <w:szCs w:val="28"/>
        </w:rPr>
        <w:t xml:space="preserve">В соответствии с Земельным кодексом Российской Федерации от 25.10.2001 № 136-ФЗ, Федеральным законом от 25.10.2001 № 137-ФЗ «О введении в действие Земельного кодекса Российской Федерации», на основании п. 4 ст. 448 Гражданского кодекса Российской Федерации, руководствуясь Уставом муниципального образования Новичихинский район, на основании поступивших ходатайств участников аукциона № </w:t>
      </w:r>
      <w:r>
        <w:rPr>
          <w:sz w:val="28"/>
          <w:szCs w:val="28"/>
        </w:rPr>
        <w:t xml:space="preserve"> 190822/0496891/01 от 19.08.2022, </w:t>
      </w:r>
      <w:r w:rsidRPr="00303AF4">
        <w:rPr>
          <w:sz w:val="28"/>
          <w:szCs w:val="28"/>
        </w:rPr>
        <w:t>ПОСТАНОВЛЯЮ:</w:t>
      </w:r>
    </w:p>
    <w:p w:rsidR="00E87065" w:rsidRPr="00DC7B70" w:rsidRDefault="00E87065" w:rsidP="00E87065">
      <w:pPr>
        <w:ind w:firstLine="851"/>
        <w:jc w:val="both"/>
        <w:rPr>
          <w:sz w:val="28"/>
        </w:rPr>
      </w:pPr>
      <w:r>
        <w:rPr>
          <w:bCs/>
          <w:sz w:val="28"/>
          <w:szCs w:val="28"/>
        </w:rPr>
        <w:t>1. Отменить постановление Администрации Новичихинского района</w:t>
      </w:r>
      <w:r w:rsidRPr="00DB2D17">
        <w:rPr>
          <w:sz w:val="28"/>
        </w:rPr>
        <w:t xml:space="preserve"> </w:t>
      </w:r>
      <w:r>
        <w:rPr>
          <w:sz w:val="28"/>
        </w:rPr>
        <w:t>от 11.08.2022 № 259 «</w:t>
      </w:r>
      <w:r w:rsidRPr="00DC7B70">
        <w:rPr>
          <w:sz w:val="28"/>
        </w:rPr>
        <w:t xml:space="preserve">О </w:t>
      </w:r>
      <w:r>
        <w:rPr>
          <w:sz w:val="28"/>
        </w:rPr>
        <w:t>проведении аукциона на право заключения договоров аренды земельных участков» в связи с проведением правоохранительными органами проверки в порядке ст. 144-145 УПК РФ.</w:t>
      </w:r>
    </w:p>
    <w:p w:rsidR="00E87065" w:rsidRDefault="00E87065" w:rsidP="00E87065">
      <w:pPr>
        <w:numPr>
          <w:ilvl w:val="0"/>
          <w:numId w:val="36"/>
        </w:numPr>
        <w:ind w:left="0" w:firstLine="851"/>
        <w:jc w:val="both"/>
        <w:rPr>
          <w:bCs/>
          <w:sz w:val="28"/>
          <w:szCs w:val="28"/>
        </w:rPr>
      </w:pPr>
      <w:r>
        <w:rPr>
          <w:bCs/>
          <w:sz w:val="28"/>
          <w:szCs w:val="28"/>
        </w:rPr>
        <w:t xml:space="preserve">Разместить настоящее постановление на официальном сайте муниципального образования Новичихинский район Алтайского края и официальном сайте РФ </w:t>
      </w:r>
      <w:hyperlink r:id="rId13" w:history="1">
        <w:r w:rsidRPr="00EA0EA2">
          <w:rPr>
            <w:rStyle w:val="afd"/>
            <w:bCs/>
            <w:sz w:val="28"/>
            <w:szCs w:val="28"/>
            <w:lang w:val="en-US"/>
          </w:rPr>
          <w:t>www</w:t>
        </w:r>
        <w:r w:rsidRPr="00EA0EA2">
          <w:rPr>
            <w:rStyle w:val="afd"/>
            <w:bCs/>
            <w:sz w:val="28"/>
            <w:szCs w:val="28"/>
          </w:rPr>
          <w:t>.</w:t>
        </w:r>
        <w:r w:rsidRPr="00EA0EA2">
          <w:rPr>
            <w:rStyle w:val="afd"/>
            <w:bCs/>
            <w:sz w:val="28"/>
            <w:szCs w:val="28"/>
            <w:lang w:val="en-US"/>
          </w:rPr>
          <w:t>torgi</w:t>
        </w:r>
        <w:r w:rsidRPr="00EA0EA2">
          <w:rPr>
            <w:rStyle w:val="afd"/>
            <w:bCs/>
            <w:sz w:val="28"/>
            <w:szCs w:val="28"/>
          </w:rPr>
          <w:t>.</w:t>
        </w:r>
        <w:r w:rsidRPr="00EA0EA2">
          <w:rPr>
            <w:rStyle w:val="afd"/>
            <w:bCs/>
            <w:sz w:val="28"/>
            <w:szCs w:val="28"/>
            <w:lang w:val="en-US"/>
          </w:rPr>
          <w:t>gov</w:t>
        </w:r>
        <w:r w:rsidRPr="00EA0EA2">
          <w:rPr>
            <w:rStyle w:val="afd"/>
            <w:bCs/>
            <w:sz w:val="28"/>
            <w:szCs w:val="28"/>
          </w:rPr>
          <w:t>.</w:t>
        </w:r>
        <w:r w:rsidRPr="00EA0EA2">
          <w:rPr>
            <w:rStyle w:val="afd"/>
            <w:bCs/>
            <w:sz w:val="28"/>
            <w:szCs w:val="28"/>
            <w:lang w:val="en-US"/>
          </w:rPr>
          <w:t>ru</w:t>
        </w:r>
      </w:hyperlink>
      <w:r w:rsidRPr="00A04D8D">
        <w:rPr>
          <w:bCs/>
          <w:sz w:val="28"/>
          <w:szCs w:val="28"/>
        </w:rPr>
        <w:t>.</w:t>
      </w:r>
    </w:p>
    <w:p w:rsidR="00E87065" w:rsidRDefault="00E87065" w:rsidP="00E87065">
      <w:pPr>
        <w:numPr>
          <w:ilvl w:val="0"/>
          <w:numId w:val="36"/>
        </w:numPr>
        <w:ind w:left="0" w:firstLine="851"/>
        <w:jc w:val="both"/>
        <w:rPr>
          <w:bCs/>
          <w:sz w:val="28"/>
          <w:szCs w:val="28"/>
        </w:rPr>
      </w:pPr>
      <w:r>
        <w:rPr>
          <w:bCs/>
          <w:sz w:val="28"/>
          <w:szCs w:val="28"/>
        </w:rPr>
        <w:t>Контроль за исполнением настоящего постановления возложить на председателя комитета по экономике и управлению муниципальным имуществом Администрации Новичихинского района Уранову Т.Е.</w:t>
      </w:r>
    </w:p>
    <w:p w:rsidR="00F9754B" w:rsidRDefault="00F9754B" w:rsidP="00F9754B">
      <w:pPr>
        <w:jc w:val="both"/>
        <w:rPr>
          <w:sz w:val="28"/>
          <w:szCs w:val="28"/>
        </w:rPr>
      </w:pP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E87065" w:rsidRDefault="00E87065" w:rsidP="00F9754B">
      <w:pPr>
        <w:jc w:val="center"/>
        <w:rPr>
          <w:b/>
          <w:iCs/>
        </w:rPr>
      </w:pPr>
    </w:p>
    <w:p w:rsidR="00E87065" w:rsidRDefault="00E87065" w:rsidP="00F9754B">
      <w:pPr>
        <w:jc w:val="center"/>
        <w:rPr>
          <w:b/>
          <w:iCs/>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EB5127" w:rsidP="00F9754B">
      <w:pPr>
        <w:rPr>
          <w:b/>
          <w:bCs/>
          <w:sz w:val="28"/>
        </w:rPr>
      </w:pPr>
      <w:r>
        <w:rPr>
          <w:b/>
          <w:bCs/>
          <w:sz w:val="28"/>
        </w:rPr>
        <w:t>22</w:t>
      </w:r>
      <w:r w:rsidR="00F9754B">
        <w:rPr>
          <w:b/>
          <w:bCs/>
          <w:sz w:val="28"/>
        </w:rPr>
        <w:t xml:space="preserve">.09.2022   № </w:t>
      </w:r>
      <w:r>
        <w:rPr>
          <w:b/>
          <w:bCs/>
          <w:sz w:val="28"/>
        </w:rPr>
        <w:t>308</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EB5127" w:rsidRDefault="00EB5127" w:rsidP="00EB5127">
      <w:pPr>
        <w:keepNext/>
        <w:keepLines/>
        <w:autoSpaceDE w:val="0"/>
        <w:autoSpaceDN w:val="0"/>
        <w:adjustRightInd w:val="0"/>
        <w:rPr>
          <w:sz w:val="28"/>
          <w:szCs w:val="28"/>
        </w:rPr>
      </w:pPr>
      <w:r>
        <w:rPr>
          <w:sz w:val="28"/>
          <w:szCs w:val="28"/>
        </w:rPr>
        <w:t>О внесении изменений в постановление</w:t>
      </w:r>
    </w:p>
    <w:p w:rsidR="00EB5127" w:rsidRDefault="00EB5127" w:rsidP="00EB5127">
      <w:pPr>
        <w:keepNext/>
        <w:keepLines/>
        <w:autoSpaceDE w:val="0"/>
        <w:autoSpaceDN w:val="0"/>
        <w:adjustRightInd w:val="0"/>
        <w:rPr>
          <w:sz w:val="28"/>
          <w:szCs w:val="28"/>
        </w:rPr>
      </w:pPr>
      <w:r>
        <w:rPr>
          <w:sz w:val="28"/>
          <w:szCs w:val="28"/>
        </w:rPr>
        <w:t>Администрации района № 67 от 16.03.2022г.</w:t>
      </w:r>
    </w:p>
    <w:p w:rsidR="00EB5127" w:rsidRDefault="00EB5127" w:rsidP="00EB5127">
      <w:pPr>
        <w:keepNext/>
        <w:keepLines/>
        <w:autoSpaceDE w:val="0"/>
        <w:autoSpaceDN w:val="0"/>
        <w:adjustRightInd w:val="0"/>
        <w:rPr>
          <w:sz w:val="28"/>
          <w:szCs w:val="28"/>
        </w:rPr>
      </w:pPr>
      <w:r>
        <w:rPr>
          <w:sz w:val="28"/>
          <w:szCs w:val="28"/>
        </w:rPr>
        <w:t>«</w:t>
      </w:r>
      <w:r w:rsidRPr="00A314E9">
        <w:rPr>
          <w:sz w:val="28"/>
          <w:szCs w:val="28"/>
        </w:rPr>
        <w:t xml:space="preserve">О </w:t>
      </w:r>
      <w:r>
        <w:rPr>
          <w:sz w:val="28"/>
          <w:szCs w:val="28"/>
        </w:rPr>
        <w:t xml:space="preserve">  проведении эвакуационных мероприятий </w:t>
      </w:r>
    </w:p>
    <w:p w:rsidR="00EB5127" w:rsidRDefault="00EB5127" w:rsidP="00EB5127">
      <w:pPr>
        <w:keepNext/>
        <w:keepLines/>
        <w:autoSpaceDE w:val="0"/>
        <w:autoSpaceDN w:val="0"/>
        <w:adjustRightInd w:val="0"/>
        <w:rPr>
          <w:sz w:val="28"/>
          <w:szCs w:val="28"/>
        </w:rPr>
      </w:pPr>
      <w:r>
        <w:rPr>
          <w:sz w:val="28"/>
          <w:szCs w:val="28"/>
        </w:rPr>
        <w:t>при угрозе возникновения или возникновении</w:t>
      </w:r>
    </w:p>
    <w:p w:rsidR="00EB5127" w:rsidRPr="00A314E9" w:rsidRDefault="00EB5127" w:rsidP="00EB5127">
      <w:pPr>
        <w:keepNext/>
        <w:keepLines/>
        <w:autoSpaceDE w:val="0"/>
        <w:autoSpaceDN w:val="0"/>
        <w:adjustRightInd w:val="0"/>
        <w:rPr>
          <w:sz w:val="28"/>
          <w:szCs w:val="28"/>
        </w:rPr>
      </w:pPr>
      <w:r>
        <w:rPr>
          <w:sz w:val="28"/>
          <w:szCs w:val="28"/>
        </w:rPr>
        <w:t>чрезвычайных ситуаций»</w:t>
      </w:r>
    </w:p>
    <w:p w:rsidR="00EB5127" w:rsidRDefault="00EB5127" w:rsidP="00EB5127">
      <w:pPr>
        <w:rPr>
          <w:sz w:val="28"/>
          <w:szCs w:val="28"/>
        </w:rPr>
      </w:pPr>
    </w:p>
    <w:p w:rsidR="00EB5127" w:rsidRDefault="00EB5127" w:rsidP="00EB5127">
      <w:pPr>
        <w:jc w:val="both"/>
        <w:rPr>
          <w:sz w:val="28"/>
          <w:szCs w:val="28"/>
        </w:rPr>
      </w:pPr>
      <w:r w:rsidRPr="0052595C">
        <w:rPr>
          <w:sz w:val="28"/>
          <w:szCs w:val="28"/>
        </w:rPr>
        <w:tab/>
        <w:t>Руководствуясь Федеральным законом от 30.12.2021г. № 459-ФЗ «</w:t>
      </w:r>
      <w:r w:rsidRPr="0052595C">
        <w:rPr>
          <w:sz w:val="28"/>
          <w:szCs w:val="28"/>
          <w:shd w:val="clear" w:color="auto" w:fill="FFFFFF"/>
        </w:rPr>
        <w:t xml:space="preserve">О внесении изменений в Федеральный закон </w:t>
      </w:r>
      <w:r>
        <w:rPr>
          <w:sz w:val="28"/>
          <w:szCs w:val="28"/>
          <w:shd w:val="clear" w:color="auto" w:fill="FFFFFF"/>
        </w:rPr>
        <w:t xml:space="preserve">от 21.12.1994г. № 68-ЗС </w:t>
      </w:r>
      <w:r w:rsidRPr="0052595C">
        <w:rPr>
          <w:sz w:val="28"/>
          <w:szCs w:val="28"/>
          <w:shd w:val="clear" w:color="auto" w:fill="FFFFFF"/>
        </w:rPr>
        <w:t>«О защите населения и территорий от чрезвычайных ситуаций природного и техногенного характера»</w:t>
      </w:r>
      <w:r w:rsidRPr="00A314E9">
        <w:rPr>
          <w:sz w:val="28"/>
          <w:szCs w:val="28"/>
        </w:rPr>
        <w:t xml:space="preserve">, </w:t>
      </w:r>
      <w:r>
        <w:rPr>
          <w:sz w:val="28"/>
          <w:szCs w:val="28"/>
        </w:rPr>
        <w:t>ПОСТАНОВЛЯЮ</w:t>
      </w:r>
      <w:r w:rsidRPr="00A314E9">
        <w:rPr>
          <w:sz w:val="28"/>
          <w:szCs w:val="28"/>
        </w:rPr>
        <w:t>:</w:t>
      </w:r>
    </w:p>
    <w:p w:rsidR="00EB5127" w:rsidRDefault="00EB5127" w:rsidP="00EB5127">
      <w:pPr>
        <w:jc w:val="both"/>
        <w:rPr>
          <w:sz w:val="28"/>
          <w:szCs w:val="28"/>
        </w:rPr>
      </w:pPr>
      <w:r>
        <w:rPr>
          <w:sz w:val="28"/>
          <w:szCs w:val="28"/>
        </w:rPr>
        <w:t xml:space="preserve">         </w:t>
      </w:r>
      <w:r w:rsidRPr="00A314E9">
        <w:rPr>
          <w:sz w:val="28"/>
          <w:szCs w:val="28"/>
        </w:rPr>
        <w:t>1.</w:t>
      </w:r>
      <w:r>
        <w:rPr>
          <w:sz w:val="28"/>
          <w:szCs w:val="28"/>
        </w:rPr>
        <w:t>Внести в постановление Администрации района № 67 от 16.03.2022г. «</w:t>
      </w:r>
      <w:r w:rsidRPr="00A314E9">
        <w:rPr>
          <w:sz w:val="28"/>
          <w:szCs w:val="28"/>
        </w:rPr>
        <w:t xml:space="preserve">О </w:t>
      </w:r>
      <w:r>
        <w:rPr>
          <w:sz w:val="28"/>
          <w:szCs w:val="28"/>
        </w:rPr>
        <w:t xml:space="preserve">  проведении эвакуационных мероприятий при угрозе возникновения или возникновении чрезвычайных ситуаций» следующие изменения: </w:t>
      </w:r>
    </w:p>
    <w:p w:rsidR="00EB5127" w:rsidRDefault="00EB5127" w:rsidP="00EB5127">
      <w:pPr>
        <w:jc w:val="both"/>
        <w:rPr>
          <w:sz w:val="28"/>
          <w:szCs w:val="28"/>
        </w:rPr>
      </w:pPr>
      <w:r>
        <w:rPr>
          <w:sz w:val="28"/>
          <w:szCs w:val="28"/>
        </w:rPr>
        <w:t xml:space="preserve">         пункт 1.8. Положения изложить в следующей редакции:</w:t>
      </w:r>
    </w:p>
    <w:p w:rsidR="00EB5127" w:rsidRPr="00B5618B" w:rsidRDefault="00EB5127" w:rsidP="00EB5127">
      <w:pPr>
        <w:autoSpaceDE w:val="0"/>
        <w:autoSpaceDN w:val="0"/>
        <w:adjustRightInd w:val="0"/>
        <w:jc w:val="both"/>
        <w:rPr>
          <w:sz w:val="28"/>
          <w:szCs w:val="28"/>
        </w:rPr>
      </w:pPr>
      <w:r>
        <w:rPr>
          <w:sz w:val="28"/>
          <w:szCs w:val="28"/>
        </w:rPr>
        <w:t xml:space="preserve">         «Право принятия решения о проведении эвакуации принадлежит Комиссии по предупреждению и ликвидации чрезвычайных ситуаций, обеспечения пожарной безопасности Новичихинского района. Основанием для принятия указанного решения является угроза возникновения или возникновение чрезвычайных ситуаций на территории Новичихинского района».          </w:t>
      </w:r>
    </w:p>
    <w:p w:rsidR="00EB5127" w:rsidRDefault="00EB5127" w:rsidP="00EB5127">
      <w:pPr>
        <w:jc w:val="both"/>
        <w:rPr>
          <w:sz w:val="28"/>
          <w:szCs w:val="28"/>
        </w:rPr>
      </w:pPr>
      <w:r>
        <w:rPr>
          <w:sz w:val="28"/>
          <w:szCs w:val="28"/>
        </w:rPr>
        <w:tab/>
        <w:t>2</w:t>
      </w:r>
      <w:r w:rsidRPr="000D59B3">
        <w:rPr>
          <w:sz w:val="28"/>
          <w:szCs w:val="28"/>
        </w:rPr>
        <w:t>. Контроль за выполнением настоящего постановления оставляю за собой.</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08457F" w:rsidP="00F9754B">
      <w:pPr>
        <w:rPr>
          <w:b/>
          <w:bCs/>
          <w:sz w:val="28"/>
        </w:rPr>
      </w:pPr>
      <w:r>
        <w:rPr>
          <w:b/>
          <w:bCs/>
          <w:sz w:val="28"/>
        </w:rPr>
        <w:t>23</w:t>
      </w:r>
      <w:r w:rsidR="00F9754B">
        <w:rPr>
          <w:b/>
          <w:bCs/>
          <w:sz w:val="28"/>
        </w:rPr>
        <w:t xml:space="preserve">.09.2022   № </w:t>
      </w:r>
      <w:r>
        <w:rPr>
          <w:b/>
          <w:bCs/>
          <w:sz w:val="28"/>
        </w:rPr>
        <w:t>309</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08457F" w:rsidRDefault="0008457F" w:rsidP="0008457F">
      <w:pPr>
        <w:pStyle w:val="21"/>
        <w:spacing w:line="240" w:lineRule="auto"/>
        <w:ind w:firstLine="0"/>
      </w:pPr>
      <w:r>
        <w:t>О внесении изменений в Постановление</w:t>
      </w:r>
    </w:p>
    <w:p w:rsidR="0008457F" w:rsidRDefault="0008457F" w:rsidP="0008457F">
      <w:pPr>
        <w:pStyle w:val="21"/>
        <w:spacing w:line="240" w:lineRule="auto"/>
        <w:ind w:firstLine="0"/>
      </w:pPr>
      <w:r>
        <w:t>Администрации района от 12.10.2020 № 300</w:t>
      </w:r>
    </w:p>
    <w:p w:rsidR="0008457F" w:rsidRDefault="0008457F" w:rsidP="0008457F">
      <w:pPr>
        <w:pStyle w:val="21"/>
        <w:spacing w:line="240" w:lineRule="auto"/>
        <w:ind w:firstLine="0"/>
        <w:rPr>
          <w:szCs w:val="28"/>
        </w:rPr>
      </w:pPr>
      <w:r>
        <w:rPr>
          <w:szCs w:val="28"/>
        </w:rPr>
        <w:t>«Об утверждении муниципальной</w:t>
      </w:r>
    </w:p>
    <w:p w:rsidR="0008457F" w:rsidRDefault="0008457F" w:rsidP="0008457F">
      <w:pPr>
        <w:pStyle w:val="21"/>
        <w:spacing w:line="240" w:lineRule="auto"/>
        <w:ind w:firstLine="0"/>
        <w:rPr>
          <w:szCs w:val="28"/>
        </w:rPr>
      </w:pPr>
      <w:r w:rsidRPr="00E351F4">
        <w:rPr>
          <w:szCs w:val="28"/>
        </w:rPr>
        <w:t>программы «Энергосбе</w:t>
      </w:r>
      <w:r>
        <w:rPr>
          <w:szCs w:val="28"/>
        </w:rPr>
        <w:t>режение и</w:t>
      </w:r>
    </w:p>
    <w:p w:rsidR="0008457F" w:rsidRDefault="0008457F" w:rsidP="0008457F">
      <w:pPr>
        <w:pStyle w:val="21"/>
        <w:spacing w:line="240" w:lineRule="auto"/>
        <w:ind w:firstLine="0"/>
        <w:rPr>
          <w:szCs w:val="28"/>
        </w:rPr>
      </w:pPr>
      <w:r w:rsidRPr="00E351F4">
        <w:rPr>
          <w:szCs w:val="28"/>
        </w:rPr>
        <w:t>повышен</w:t>
      </w:r>
      <w:r>
        <w:rPr>
          <w:szCs w:val="28"/>
        </w:rPr>
        <w:t>ие энергетической эффективности</w:t>
      </w:r>
    </w:p>
    <w:p w:rsidR="0008457F" w:rsidRDefault="0008457F" w:rsidP="0008457F">
      <w:pPr>
        <w:pStyle w:val="21"/>
        <w:spacing w:line="240" w:lineRule="auto"/>
        <w:ind w:firstLine="0"/>
        <w:rPr>
          <w:szCs w:val="28"/>
        </w:rPr>
      </w:pPr>
      <w:r w:rsidRPr="00E351F4">
        <w:rPr>
          <w:szCs w:val="28"/>
        </w:rPr>
        <w:t>на территории Новичихинского района</w:t>
      </w:r>
      <w:r>
        <w:rPr>
          <w:szCs w:val="28"/>
        </w:rPr>
        <w:t>»</w:t>
      </w:r>
    </w:p>
    <w:p w:rsidR="0008457F" w:rsidRPr="00882CDE" w:rsidRDefault="0008457F" w:rsidP="0008457F">
      <w:pPr>
        <w:pStyle w:val="21"/>
        <w:spacing w:line="240" w:lineRule="auto"/>
        <w:ind w:firstLine="0"/>
        <w:rPr>
          <w:szCs w:val="28"/>
        </w:rPr>
      </w:pPr>
      <w:r>
        <w:rPr>
          <w:color w:val="000000"/>
          <w:szCs w:val="28"/>
        </w:rPr>
        <w:t>на 2021-2025 гг.</w:t>
      </w:r>
      <w:r w:rsidRPr="00E351F4">
        <w:rPr>
          <w:szCs w:val="28"/>
        </w:rPr>
        <w:t>»</w:t>
      </w:r>
    </w:p>
    <w:p w:rsidR="0008457F" w:rsidRDefault="0008457F" w:rsidP="0008457F">
      <w:pPr>
        <w:pStyle w:val="21"/>
        <w:spacing w:line="240" w:lineRule="auto"/>
        <w:ind w:firstLine="0"/>
        <w:rPr>
          <w:szCs w:val="28"/>
        </w:rPr>
      </w:pPr>
    </w:p>
    <w:p w:rsidR="0008457F" w:rsidRPr="0008457F" w:rsidRDefault="0008457F" w:rsidP="0008457F">
      <w:pPr>
        <w:ind w:firstLine="567"/>
        <w:jc w:val="both"/>
        <w:rPr>
          <w:sz w:val="28"/>
          <w:szCs w:val="28"/>
        </w:rPr>
      </w:pPr>
      <w:r w:rsidRPr="0008457F">
        <w:rPr>
          <w:sz w:val="28"/>
          <w:szCs w:val="28"/>
        </w:rPr>
        <w:t>На основании ст. 48, ст. 58 Устава МО Новичихинский район Алтайского края</w:t>
      </w:r>
    </w:p>
    <w:p w:rsidR="0008457F" w:rsidRPr="0008457F" w:rsidRDefault="0008457F" w:rsidP="0008457F">
      <w:pPr>
        <w:pStyle w:val="21"/>
        <w:spacing w:line="240" w:lineRule="auto"/>
        <w:rPr>
          <w:szCs w:val="28"/>
        </w:rPr>
      </w:pPr>
      <w:r w:rsidRPr="0008457F">
        <w:rPr>
          <w:szCs w:val="28"/>
        </w:rPr>
        <w:t>ПОСТАНОВЛЯЮ:</w:t>
      </w:r>
    </w:p>
    <w:p w:rsidR="0008457F" w:rsidRPr="0008457F" w:rsidRDefault="0008457F" w:rsidP="0008457F">
      <w:pPr>
        <w:pStyle w:val="ad"/>
        <w:numPr>
          <w:ilvl w:val="0"/>
          <w:numId w:val="37"/>
        </w:numPr>
        <w:tabs>
          <w:tab w:val="left" w:pos="-207"/>
          <w:tab w:val="left" w:pos="980"/>
        </w:tabs>
        <w:spacing w:after="0"/>
        <w:ind w:left="0" w:right="-2" w:firstLine="851"/>
        <w:jc w:val="both"/>
        <w:rPr>
          <w:sz w:val="28"/>
          <w:szCs w:val="28"/>
        </w:rPr>
      </w:pPr>
      <w:r w:rsidRPr="0008457F">
        <w:rPr>
          <w:sz w:val="28"/>
          <w:szCs w:val="28"/>
        </w:rPr>
        <w:t xml:space="preserve">Приложение 1, 2, 3, 6 муниципальной программы «Энергосбережение и повышение энергетической эффективности на территории Новичихинского района </w:t>
      </w:r>
      <w:r w:rsidRPr="0008457F">
        <w:rPr>
          <w:color w:val="000000"/>
          <w:sz w:val="28"/>
          <w:szCs w:val="28"/>
        </w:rPr>
        <w:t>на 2021-2025 гг.</w:t>
      </w:r>
      <w:r w:rsidRPr="0008457F">
        <w:rPr>
          <w:sz w:val="28"/>
          <w:szCs w:val="28"/>
        </w:rPr>
        <w:t>», утвержденной постановлением Администрации района от 12.10.2020 № 300 изложить в новой редакции  (Прилагается).</w:t>
      </w:r>
    </w:p>
    <w:p w:rsidR="0008457F" w:rsidRPr="0008457F" w:rsidRDefault="0008457F" w:rsidP="0008457F">
      <w:pPr>
        <w:pStyle w:val="ad"/>
        <w:numPr>
          <w:ilvl w:val="0"/>
          <w:numId w:val="38"/>
        </w:numPr>
        <w:tabs>
          <w:tab w:val="left" w:pos="-207"/>
        </w:tabs>
        <w:spacing w:after="0"/>
        <w:ind w:left="0" w:right="-2" w:firstLine="709"/>
        <w:jc w:val="both"/>
        <w:rPr>
          <w:sz w:val="28"/>
          <w:szCs w:val="28"/>
        </w:rPr>
      </w:pPr>
      <w:r w:rsidRPr="0008457F">
        <w:rPr>
          <w:sz w:val="28"/>
          <w:szCs w:val="28"/>
        </w:rPr>
        <w:t>Контроль за исполнением данного постановления возложить на заместителя главы администрации района А.М. Кормильченко.</w:t>
      </w:r>
    </w:p>
    <w:p w:rsidR="00F9754B" w:rsidRDefault="00F9754B" w:rsidP="00F9754B">
      <w:pPr>
        <w:jc w:val="both"/>
        <w:rPr>
          <w:sz w:val="28"/>
          <w:szCs w:val="28"/>
        </w:rPr>
      </w:pP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EB5127" w:rsidRDefault="00EB5127" w:rsidP="0008457F">
      <w:pPr>
        <w:rPr>
          <w:b/>
          <w:iCs/>
        </w:rPr>
      </w:pPr>
    </w:p>
    <w:p w:rsidR="0008457F" w:rsidRDefault="0008457F" w:rsidP="0008457F">
      <w:pPr>
        <w:rPr>
          <w:b/>
          <w:iCs/>
        </w:rPr>
      </w:pPr>
    </w:p>
    <w:p w:rsidR="0008457F" w:rsidRDefault="0008457F" w:rsidP="0008457F">
      <w:pPr>
        <w:rPr>
          <w:b/>
          <w:iCs/>
        </w:rPr>
      </w:pPr>
    </w:p>
    <w:p w:rsidR="0008457F" w:rsidRDefault="0008457F" w:rsidP="0008457F">
      <w:pPr>
        <w:rPr>
          <w:b/>
          <w:iCs/>
        </w:rPr>
      </w:pPr>
    </w:p>
    <w:p w:rsidR="0008457F" w:rsidRDefault="0008457F" w:rsidP="0008457F">
      <w:pPr>
        <w:rPr>
          <w:b/>
          <w:iCs/>
        </w:rPr>
      </w:pPr>
    </w:p>
    <w:p w:rsidR="0008457F" w:rsidRDefault="0008457F" w:rsidP="0008457F">
      <w:pPr>
        <w:rPr>
          <w:b/>
          <w:iCs/>
        </w:rPr>
      </w:pPr>
    </w:p>
    <w:p w:rsidR="0008457F" w:rsidRDefault="0008457F" w:rsidP="0008457F">
      <w:pPr>
        <w:rPr>
          <w:b/>
          <w:iCs/>
        </w:rPr>
      </w:pPr>
    </w:p>
    <w:p w:rsidR="0008457F" w:rsidRDefault="0008457F" w:rsidP="0008457F">
      <w:pPr>
        <w:rPr>
          <w:b/>
          <w:iCs/>
        </w:rPr>
      </w:pPr>
    </w:p>
    <w:p w:rsidR="0008457F" w:rsidRDefault="0008457F" w:rsidP="0008457F">
      <w:pPr>
        <w:rPr>
          <w:b/>
          <w:iCs/>
        </w:rPr>
      </w:pPr>
    </w:p>
    <w:p w:rsidR="0008457F" w:rsidRPr="000F6C94" w:rsidRDefault="0008457F" w:rsidP="0008457F">
      <w:pPr>
        <w:shd w:val="clear" w:color="auto" w:fill="FFFFFF"/>
        <w:spacing w:before="336" w:line="235" w:lineRule="exact"/>
        <w:jc w:val="right"/>
        <w:rPr>
          <w:sz w:val="28"/>
          <w:szCs w:val="28"/>
        </w:rPr>
      </w:pPr>
      <w:r w:rsidRPr="000F6C94">
        <w:rPr>
          <w:spacing w:val="-1"/>
          <w:sz w:val="28"/>
          <w:szCs w:val="28"/>
        </w:rPr>
        <w:lastRenderedPageBreak/>
        <w:t>ПРИЛОЖЕНИЕ 1</w:t>
      </w:r>
    </w:p>
    <w:p w:rsidR="0008457F" w:rsidRDefault="0008457F" w:rsidP="0008457F">
      <w:pPr>
        <w:jc w:val="right"/>
        <w:rPr>
          <w:sz w:val="28"/>
          <w:szCs w:val="28"/>
        </w:rPr>
      </w:pPr>
      <w:r w:rsidRPr="000F6C94">
        <w:rPr>
          <w:sz w:val="28"/>
          <w:szCs w:val="28"/>
        </w:rPr>
        <w:t>к муниципальной программе</w:t>
      </w:r>
    </w:p>
    <w:p w:rsidR="0008457F" w:rsidRDefault="0008457F" w:rsidP="0008457F">
      <w:pPr>
        <w:jc w:val="right"/>
        <w:rPr>
          <w:color w:val="000000"/>
          <w:sz w:val="28"/>
          <w:szCs w:val="28"/>
        </w:rPr>
      </w:pPr>
      <w:r w:rsidRPr="00EE7734">
        <w:rPr>
          <w:sz w:val="28"/>
          <w:szCs w:val="28"/>
        </w:rPr>
        <w:t>«</w:t>
      </w:r>
      <w:r>
        <w:rPr>
          <w:color w:val="000000"/>
          <w:sz w:val="28"/>
          <w:szCs w:val="28"/>
        </w:rPr>
        <w:t>Энергосбережение и повышение энергетической</w:t>
      </w:r>
    </w:p>
    <w:p w:rsidR="0008457F" w:rsidRDefault="0008457F" w:rsidP="0008457F">
      <w:pPr>
        <w:jc w:val="right"/>
        <w:rPr>
          <w:color w:val="000000"/>
          <w:sz w:val="28"/>
          <w:szCs w:val="28"/>
        </w:rPr>
      </w:pPr>
      <w:r>
        <w:rPr>
          <w:color w:val="000000"/>
          <w:sz w:val="28"/>
          <w:szCs w:val="28"/>
        </w:rPr>
        <w:t>эффективности на территории</w:t>
      </w:r>
    </w:p>
    <w:p w:rsidR="0008457F" w:rsidRPr="000F6C94" w:rsidRDefault="0008457F" w:rsidP="0008457F">
      <w:pPr>
        <w:shd w:val="clear" w:color="auto" w:fill="FFFFFF"/>
        <w:jc w:val="right"/>
        <w:rPr>
          <w:spacing w:val="-2"/>
          <w:sz w:val="28"/>
          <w:szCs w:val="28"/>
        </w:rPr>
      </w:pPr>
      <w:r>
        <w:rPr>
          <w:color w:val="000000"/>
          <w:sz w:val="28"/>
          <w:szCs w:val="28"/>
        </w:rPr>
        <w:t>Новичихинского района» на 2021-2025 гг.</w:t>
      </w:r>
    </w:p>
    <w:p w:rsidR="0008457F" w:rsidRPr="00EE7734" w:rsidRDefault="0008457F" w:rsidP="0008457F">
      <w:pPr>
        <w:jc w:val="right"/>
        <w:rPr>
          <w:sz w:val="28"/>
          <w:szCs w:val="28"/>
        </w:rPr>
      </w:pPr>
    </w:p>
    <w:p w:rsidR="0008457F" w:rsidRDefault="0008457F" w:rsidP="0008457F">
      <w:pPr>
        <w:jc w:val="center"/>
        <w:rPr>
          <w:sz w:val="28"/>
          <w:szCs w:val="28"/>
        </w:rPr>
      </w:pPr>
    </w:p>
    <w:p w:rsidR="0008457F" w:rsidRPr="00EE7734" w:rsidRDefault="0008457F" w:rsidP="0008457F">
      <w:pPr>
        <w:tabs>
          <w:tab w:val="left" w:pos="0"/>
        </w:tabs>
        <w:jc w:val="center"/>
        <w:rPr>
          <w:sz w:val="28"/>
          <w:szCs w:val="28"/>
        </w:rPr>
      </w:pPr>
      <w:r w:rsidRPr="00EE7734">
        <w:rPr>
          <w:sz w:val="28"/>
          <w:szCs w:val="28"/>
        </w:rPr>
        <w:t>ПАСПОРТ</w:t>
      </w:r>
    </w:p>
    <w:p w:rsidR="0008457F" w:rsidRPr="00EE7734" w:rsidRDefault="0008457F" w:rsidP="0008457F">
      <w:pPr>
        <w:tabs>
          <w:tab w:val="left" w:pos="0"/>
        </w:tabs>
        <w:jc w:val="center"/>
        <w:rPr>
          <w:sz w:val="28"/>
          <w:szCs w:val="28"/>
        </w:rPr>
      </w:pPr>
      <w:r w:rsidRPr="00EE7734">
        <w:rPr>
          <w:sz w:val="28"/>
          <w:szCs w:val="28"/>
        </w:rPr>
        <w:t>муниципальной программы</w:t>
      </w:r>
    </w:p>
    <w:p w:rsidR="0008457F" w:rsidRPr="000F6C94" w:rsidRDefault="0008457F" w:rsidP="0008457F">
      <w:pPr>
        <w:shd w:val="clear" w:color="auto" w:fill="FFFFFF"/>
        <w:tabs>
          <w:tab w:val="left" w:pos="0"/>
        </w:tabs>
        <w:jc w:val="center"/>
        <w:rPr>
          <w:spacing w:val="-2"/>
          <w:sz w:val="28"/>
          <w:szCs w:val="28"/>
        </w:rPr>
      </w:pPr>
      <w:r w:rsidRPr="00EE7734">
        <w:rPr>
          <w:sz w:val="28"/>
          <w:szCs w:val="28"/>
        </w:rPr>
        <w:t>«</w:t>
      </w:r>
      <w:r>
        <w:rPr>
          <w:color w:val="000000"/>
          <w:sz w:val="28"/>
          <w:szCs w:val="28"/>
        </w:rPr>
        <w:t>Энергосбережение и повышение энергетической эффективности на территории Новичихинского района» на 2021-2025 гг.</w:t>
      </w:r>
    </w:p>
    <w:p w:rsidR="0008457F" w:rsidRPr="00EE7734" w:rsidRDefault="0008457F" w:rsidP="0008457F">
      <w:pPr>
        <w:jc w:val="center"/>
        <w:rPr>
          <w:sz w:val="28"/>
          <w:szCs w:val="28"/>
        </w:rPr>
      </w:pPr>
    </w:p>
    <w:p w:rsidR="0008457F" w:rsidRPr="00DF5CB2" w:rsidRDefault="0008457F" w:rsidP="0008457F">
      <w:pPr>
        <w:jc w:val="center"/>
        <w:rPr>
          <w:b/>
          <w:sz w:val="28"/>
          <w:szCs w:val="28"/>
        </w:rPr>
      </w:pPr>
      <w:r w:rsidRPr="00DF5CB2">
        <w:rPr>
          <w:sz w:val="28"/>
          <w:szCs w:val="28"/>
          <w:lang w:val="en-US"/>
        </w:rPr>
        <w:t>(</w:t>
      </w:r>
      <w:r w:rsidRPr="00DF5CB2">
        <w:rPr>
          <w:sz w:val="28"/>
          <w:szCs w:val="28"/>
        </w:rPr>
        <w:t xml:space="preserve">далее – Программа) </w:t>
      </w:r>
    </w:p>
    <w:p w:rsidR="0008457F" w:rsidRPr="00920194" w:rsidRDefault="0008457F" w:rsidP="0008457F">
      <w:pPr>
        <w:jc w:val="center"/>
        <w:rPr>
          <w:b/>
          <w:sz w:val="32"/>
          <w:szCs w:val="32"/>
        </w:rPr>
      </w:pPr>
      <w:r w:rsidRPr="00920194">
        <w:rPr>
          <w:b/>
          <w:sz w:val="32"/>
          <w:szCs w:val="32"/>
        </w:rPr>
        <w:t>Паспорт программы</w:t>
      </w:r>
    </w:p>
    <w:p w:rsidR="0008457F" w:rsidRDefault="0008457F" w:rsidP="0008457F"/>
    <w:tbl>
      <w:tblPr>
        <w:tblW w:w="9322" w:type="dxa"/>
        <w:tblLook w:val="01E0"/>
      </w:tblPr>
      <w:tblGrid>
        <w:gridCol w:w="3528"/>
        <w:gridCol w:w="5794"/>
      </w:tblGrid>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Наименование программы:</w:t>
            </w:r>
          </w:p>
        </w:tc>
        <w:tc>
          <w:tcPr>
            <w:tcW w:w="5794" w:type="dxa"/>
            <w:shd w:val="clear" w:color="auto" w:fill="auto"/>
          </w:tcPr>
          <w:p w:rsidR="0008457F" w:rsidRPr="00A174AB" w:rsidRDefault="0008457F" w:rsidP="0026708B">
            <w:pPr>
              <w:jc w:val="both"/>
              <w:rPr>
                <w:color w:val="000000"/>
                <w:sz w:val="28"/>
                <w:szCs w:val="28"/>
              </w:rPr>
            </w:pPr>
            <w:r>
              <w:rPr>
                <w:color w:val="000000"/>
                <w:sz w:val="28"/>
                <w:szCs w:val="28"/>
              </w:rPr>
              <w:t>«</w:t>
            </w:r>
            <w:r w:rsidRPr="00A174AB">
              <w:rPr>
                <w:color w:val="000000"/>
                <w:sz w:val="28"/>
                <w:szCs w:val="28"/>
              </w:rPr>
              <w:t>Энергосбережение и повышение энергетической эффективности на территории Новичихинского района</w:t>
            </w:r>
            <w:r>
              <w:rPr>
                <w:color w:val="000000"/>
                <w:sz w:val="28"/>
                <w:szCs w:val="28"/>
              </w:rPr>
              <w:t>»</w:t>
            </w:r>
            <w:r w:rsidRPr="00A174AB">
              <w:rPr>
                <w:color w:val="000000"/>
                <w:sz w:val="28"/>
                <w:szCs w:val="28"/>
              </w:rPr>
              <w:t xml:space="preserve"> </w:t>
            </w:r>
            <w:r>
              <w:rPr>
                <w:color w:val="000000"/>
                <w:sz w:val="28"/>
                <w:szCs w:val="28"/>
              </w:rPr>
              <w:t>на</w:t>
            </w:r>
            <w:r w:rsidRPr="00A174AB">
              <w:rPr>
                <w:color w:val="000000"/>
                <w:sz w:val="28"/>
                <w:szCs w:val="28"/>
              </w:rPr>
              <w:t xml:space="preserve"> </w:t>
            </w:r>
            <w:r>
              <w:rPr>
                <w:color w:val="000000"/>
                <w:sz w:val="28"/>
                <w:szCs w:val="28"/>
              </w:rPr>
              <w:t>2021-</w:t>
            </w:r>
            <w:r w:rsidRPr="00A174AB">
              <w:rPr>
                <w:color w:val="000000"/>
                <w:sz w:val="28"/>
                <w:szCs w:val="28"/>
              </w:rPr>
              <w:t>202</w:t>
            </w:r>
            <w:r>
              <w:rPr>
                <w:color w:val="000000"/>
                <w:sz w:val="28"/>
                <w:szCs w:val="28"/>
              </w:rPr>
              <w:t>5</w:t>
            </w:r>
            <w:r w:rsidRPr="00A174AB">
              <w:rPr>
                <w:color w:val="000000"/>
                <w:sz w:val="28"/>
                <w:szCs w:val="28"/>
              </w:rPr>
              <w:t xml:space="preserve"> </w:t>
            </w:r>
            <w:r>
              <w:rPr>
                <w:color w:val="000000"/>
                <w:sz w:val="28"/>
                <w:szCs w:val="28"/>
              </w:rPr>
              <w:t>г</w:t>
            </w:r>
            <w:r w:rsidRPr="00A174AB">
              <w:rPr>
                <w:color w:val="000000"/>
                <w:sz w:val="28"/>
                <w:szCs w:val="28"/>
              </w:rPr>
              <w:t>г.</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Наименование, дата принятия и номер правового акта о разработке программы </w:t>
            </w:r>
          </w:p>
        </w:tc>
        <w:tc>
          <w:tcPr>
            <w:tcW w:w="5794" w:type="dxa"/>
            <w:shd w:val="clear" w:color="auto" w:fill="auto"/>
          </w:tcPr>
          <w:p w:rsidR="0008457F" w:rsidRPr="00A174AB" w:rsidRDefault="0008457F" w:rsidP="0026708B">
            <w:pPr>
              <w:jc w:val="both"/>
              <w:rPr>
                <w:color w:val="000000"/>
                <w:sz w:val="28"/>
                <w:szCs w:val="28"/>
              </w:rPr>
            </w:pPr>
            <w:r w:rsidRPr="00A174AB">
              <w:rPr>
                <w:color w:val="000000"/>
                <w:sz w:val="28"/>
                <w:szCs w:val="28"/>
              </w:rPr>
              <w:t>Постановление Администрации Новичихинского района «Об утверждении муниципальной программы «Энергосбережение и повышение энергетической эффективности на территории Новичихинского района</w:t>
            </w:r>
            <w:r>
              <w:rPr>
                <w:color w:val="000000"/>
                <w:sz w:val="28"/>
                <w:szCs w:val="28"/>
              </w:rPr>
              <w:t>»</w:t>
            </w:r>
            <w:r w:rsidRPr="00A174AB">
              <w:rPr>
                <w:color w:val="000000"/>
                <w:sz w:val="28"/>
                <w:szCs w:val="28"/>
              </w:rPr>
              <w:t xml:space="preserve"> </w:t>
            </w:r>
            <w:r>
              <w:rPr>
                <w:color w:val="000000"/>
                <w:sz w:val="28"/>
                <w:szCs w:val="28"/>
              </w:rPr>
              <w:t>на</w:t>
            </w:r>
            <w:r w:rsidRPr="00A174AB">
              <w:rPr>
                <w:color w:val="000000"/>
                <w:sz w:val="28"/>
                <w:szCs w:val="28"/>
              </w:rPr>
              <w:t xml:space="preserve"> </w:t>
            </w:r>
            <w:r>
              <w:rPr>
                <w:color w:val="000000"/>
                <w:sz w:val="28"/>
                <w:szCs w:val="28"/>
              </w:rPr>
              <w:t>2021-</w:t>
            </w:r>
            <w:r w:rsidRPr="00A174AB">
              <w:rPr>
                <w:color w:val="000000"/>
                <w:sz w:val="28"/>
                <w:szCs w:val="28"/>
              </w:rPr>
              <w:t>202</w:t>
            </w:r>
            <w:r>
              <w:rPr>
                <w:color w:val="000000"/>
                <w:sz w:val="28"/>
                <w:szCs w:val="28"/>
              </w:rPr>
              <w:t>5</w:t>
            </w:r>
            <w:r w:rsidRPr="00A174AB">
              <w:rPr>
                <w:color w:val="000000"/>
                <w:sz w:val="28"/>
                <w:szCs w:val="28"/>
              </w:rPr>
              <w:t xml:space="preserve"> г</w:t>
            </w:r>
            <w:r>
              <w:rPr>
                <w:color w:val="000000"/>
                <w:sz w:val="28"/>
                <w:szCs w:val="28"/>
              </w:rPr>
              <w:t>г.</w:t>
            </w:r>
            <w:r w:rsidRPr="00A174AB">
              <w:rPr>
                <w:color w:val="000000"/>
                <w:sz w:val="28"/>
                <w:szCs w:val="28"/>
              </w:rPr>
              <w:t xml:space="preserve"> от </w:t>
            </w:r>
            <w:r>
              <w:rPr>
                <w:color w:val="000000"/>
                <w:sz w:val="28"/>
                <w:szCs w:val="28"/>
              </w:rPr>
              <w:t>12.10</w:t>
            </w:r>
            <w:r w:rsidRPr="00A174AB">
              <w:rPr>
                <w:color w:val="000000"/>
                <w:sz w:val="28"/>
                <w:szCs w:val="28"/>
              </w:rPr>
              <w:t>.20</w:t>
            </w:r>
            <w:r>
              <w:rPr>
                <w:color w:val="000000"/>
                <w:sz w:val="28"/>
                <w:szCs w:val="28"/>
              </w:rPr>
              <w:t>20</w:t>
            </w:r>
            <w:r w:rsidRPr="00A174AB">
              <w:rPr>
                <w:color w:val="000000"/>
                <w:sz w:val="28"/>
                <w:szCs w:val="28"/>
              </w:rPr>
              <w:t xml:space="preserve"> № </w:t>
            </w:r>
            <w:r>
              <w:rPr>
                <w:color w:val="000000"/>
                <w:sz w:val="28"/>
                <w:szCs w:val="28"/>
              </w:rPr>
              <w:t>300</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Заказчик Программы: </w:t>
            </w:r>
          </w:p>
        </w:tc>
        <w:tc>
          <w:tcPr>
            <w:tcW w:w="5794" w:type="dxa"/>
            <w:shd w:val="clear" w:color="auto" w:fill="auto"/>
          </w:tcPr>
          <w:p w:rsidR="0008457F" w:rsidRPr="00A174AB" w:rsidRDefault="0008457F" w:rsidP="0026708B">
            <w:pPr>
              <w:jc w:val="both"/>
              <w:rPr>
                <w:color w:val="000000"/>
                <w:sz w:val="28"/>
                <w:szCs w:val="28"/>
              </w:rPr>
            </w:pPr>
            <w:r w:rsidRPr="00A174AB">
              <w:rPr>
                <w:color w:val="000000"/>
                <w:sz w:val="28"/>
                <w:szCs w:val="28"/>
              </w:rPr>
              <w:t xml:space="preserve">Администрация Новичихинского района </w:t>
            </w:r>
          </w:p>
          <w:p w:rsidR="0008457F" w:rsidRPr="00A174AB" w:rsidRDefault="0008457F" w:rsidP="0026708B">
            <w:pPr>
              <w:jc w:val="both"/>
              <w:rPr>
                <w:color w:val="000000"/>
                <w:sz w:val="28"/>
                <w:szCs w:val="28"/>
              </w:rPr>
            </w:pPr>
            <w:r w:rsidRPr="00A174AB">
              <w:rPr>
                <w:color w:val="000000"/>
                <w:sz w:val="28"/>
                <w:szCs w:val="28"/>
              </w:rPr>
              <w:t>Россия, Алтайский край, с. Новичиха, ул. Первомайская, 70</w:t>
            </w:r>
          </w:p>
          <w:p w:rsidR="0008457F" w:rsidRPr="00A174AB" w:rsidRDefault="0008457F" w:rsidP="0026708B">
            <w:pPr>
              <w:jc w:val="both"/>
              <w:rPr>
                <w:color w:val="000000"/>
                <w:sz w:val="28"/>
                <w:szCs w:val="28"/>
              </w:rPr>
            </w:pPr>
            <w:r>
              <w:rPr>
                <w:color w:val="000000"/>
                <w:sz w:val="28"/>
                <w:szCs w:val="28"/>
              </w:rPr>
              <w:t>Г</w:t>
            </w:r>
            <w:r w:rsidRPr="00A174AB">
              <w:rPr>
                <w:color w:val="000000"/>
                <w:sz w:val="28"/>
                <w:szCs w:val="28"/>
              </w:rPr>
              <w:t>лав</w:t>
            </w:r>
            <w:r>
              <w:rPr>
                <w:color w:val="000000"/>
                <w:sz w:val="28"/>
                <w:szCs w:val="28"/>
              </w:rPr>
              <w:t>а</w:t>
            </w:r>
            <w:r w:rsidRPr="00A174AB">
              <w:rPr>
                <w:color w:val="000000"/>
                <w:sz w:val="28"/>
                <w:szCs w:val="28"/>
              </w:rPr>
              <w:t xml:space="preserve"> Новичихинского района Сергей Лукич Ермаков</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Разработчик Программы: </w:t>
            </w:r>
          </w:p>
        </w:tc>
        <w:tc>
          <w:tcPr>
            <w:tcW w:w="5794" w:type="dxa"/>
            <w:shd w:val="clear" w:color="auto" w:fill="auto"/>
          </w:tcPr>
          <w:p w:rsidR="0008457F" w:rsidRPr="00A174AB" w:rsidRDefault="0008457F" w:rsidP="0026708B">
            <w:pPr>
              <w:jc w:val="both"/>
              <w:rPr>
                <w:color w:val="000000"/>
                <w:sz w:val="28"/>
                <w:szCs w:val="28"/>
              </w:rPr>
            </w:pPr>
            <w:r w:rsidRPr="00A174AB">
              <w:rPr>
                <w:color w:val="000000"/>
                <w:sz w:val="28"/>
                <w:szCs w:val="28"/>
              </w:rPr>
              <w:t>Россия, Алтайский край, с. Новичиха, ул. Первомайская, 70</w:t>
            </w:r>
          </w:p>
          <w:p w:rsidR="0008457F" w:rsidRPr="00A174AB" w:rsidRDefault="0008457F" w:rsidP="0026708B">
            <w:pPr>
              <w:jc w:val="both"/>
              <w:rPr>
                <w:color w:val="000000"/>
                <w:sz w:val="28"/>
                <w:szCs w:val="28"/>
              </w:rPr>
            </w:pPr>
            <w:r w:rsidRPr="00A174AB">
              <w:rPr>
                <w:color w:val="000000"/>
                <w:sz w:val="28"/>
                <w:szCs w:val="28"/>
              </w:rPr>
              <w:t xml:space="preserve">Отдел ЖКХ Администрации Новичихинского района </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Цели Программы: </w:t>
            </w:r>
          </w:p>
        </w:tc>
        <w:tc>
          <w:tcPr>
            <w:tcW w:w="5794" w:type="dxa"/>
            <w:shd w:val="clear" w:color="auto" w:fill="auto"/>
          </w:tcPr>
          <w:p w:rsidR="0008457F" w:rsidRPr="00A174AB" w:rsidRDefault="0008457F" w:rsidP="0026708B">
            <w:pPr>
              <w:ind w:right="-143"/>
              <w:jc w:val="both"/>
              <w:rPr>
                <w:sz w:val="28"/>
                <w:szCs w:val="28"/>
              </w:rPr>
            </w:pPr>
            <w:r>
              <w:rPr>
                <w:color w:val="000000"/>
                <w:sz w:val="28"/>
                <w:szCs w:val="28"/>
              </w:rPr>
              <w:t>–</w:t>
            </w:r>
            <w:r w:rsidRPr="00A174AB">
              <w:rPr>
                <w:color w:val="000000"/>
                <w:sz w:val="28"/>
                <w:szCs w:val="28"/>
              </w:rPr>
              <w:t xml:space="preserve"> </w:t>
            </w:r>
            <w:r w:rsidRPr="00A174AB">
              <w:rPr>
                <w:sz w:val="28"/>
                <w:szCs w:val="28"/>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08457F" w:rsidRPr="00A174AB" w:rsidRDefault="0008457F" w:rsidP="0026708B">
            <w:pPr>
              <w:ind w:right="-143"/>
              <w:jc w:val="both"/>
              <w:rPr>
                <w:sz w:val="28"/>
                <w:szCs w:val="28"/>
              </w:rPr>
            </w:pPr>
            <w:r>
              <w:rPr>
                <w:sz w:val="28"/>
                <w:szCs w:val="28"/>
              </w:rPr>
              <w:t>–</w:t>
            </w:r>
            <w:r w:rsidRPr="00A174AB">
              <w:rPr>
                <w:sz w:val="28"/>
                <w:szCs w:val="28"/>
              </w:rPr>
              <w:t xml:space="preserve"> сокращение расходов бюджета на </w:t>
            </w:r>
            <w:r>
              <w:rPr>
                <w:sz w:val="28"/>
                <w:szCs w:val="28"/>
              </w:rPr>
              <w:t>ф</w:t>
            </w:r>
            <w:r w:rsidRPr="00A174AB">
              <w:rPr>
                <w:sz w:val="28"/>
                <w:szCs w:val="28"/>
              </w:rPr>
              <w:t>инансирование оплаты коммунальных услуг;</w:t>
            </w:r>
          </w:p>
          <w:p w:rsidR="0008457F" w:rsidRDefault="0008457F" w:rsidP="0026708B">
            <w:pPr>
              <w:ind w:firstLine="45"/>
              <w:jc w:val="both"/>
              <w:rPr>
                <w:sz w:val="28"/>
                <w:szCs w:val="28"/>
              </w:rPr>
            </w:pPr>
            <w:r>
              <w:rPr>
                <w:sz w:val="28"/>
                <w:szCs w:val="28"/>
              </w:rPr>
              <w:t>–</w:t>
            </w:r>
            <w:r w:rsidRPr="00A174AB">
              <w:rPr>
                <w:sz w:val="28"/>
                <w:szCs w:val="28"/>
              </w:rPr>
              <w:t xml:space="preserve"> поддержание комфортного теплового режима внутри зданий для улучшения качества жизнедеятельности;</w:t>
            </w:r>
          </w:p>
          <w:p w:rsidR="0008457F" w:rsidRDefault="0008457F" w:rsidP="0026708B">
            <w:pPr>
              <w:ind w:firstLine="45"/>
              <w:jc w:val="both"/>
              <w:rPr>
                <w:sz w:val="28"/>
                <w:szCs w:val="28"/>
              </w:rPr>
            </w:pPr>
          </w:p>
          <w:p w:rsidR="0008457F" w:rsidRPr="00A174AB" w:rsidRDefault="0008457F" w:rsidP="0026708B">
            <w:pPr>
              <w:ind w:firstLine="45"/>
              <w:jc w:val="both"/>
              <w:rPr>
                <w:color w:val="000000"/>
                <w:sz w:val="28"/>
                <w:szCs w:val="28"/>
              </w:rPr>
            </w:pP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lastRenderedPageBreak/>
              <w:t>Задачи Программы:</w:t>
            </w:r>
          </w:p>
        </w:tc>
        <w:tc>
          <w:tcPr>
            <w:tcW w:w="5794" w:type="dxa"/>
            <w:shd w:val="clear" w:color="auto" w:fill="auto"/>
          </w:tcPr>
          <w:p w:rsidR="0008457F" w:rsidRPr="00A174AB" w:rsidRDefault="0008457F" w:rsidP="0026708B">
            <w:pPr>
              <w:ind w:right="-1"/>
              <w:jc w:val="both"/>
              <w:rPr>
                <w:sz w:val="28"/>
                <w:szCs w:val="28"/>
              </w:rPr>
            </w:pPr>
            <w:r>
              <w:rPr>
                <w:sz w:val="28"/>
                <w:szCs w:val="28"/>
              </w:rPr>
              <w:t>–</w:t>
            </w:r>
            <w:r w:rsidRPr="00A174AB">
              <w:rPr>
                <w:sz w:val="28"/>
                <w:szCs w:val="28"/>
              </w:rPr>
              <w:t xml:space="preserve"> реализация организационных мероприятий по энергосбережению и повышению энергетической эффективности;</w:t>
            </w:r>
          </w:p>
          <w:p w:rsidR="0008457F" w:rsidRPr="00A174AB" w:rsidRDefault="0008457F" w:rsidP="0026708B">
            <w:pPr>
              <w:ind w:right="-143"/>
              <w:jc w:val="both"/>
              <w:rPr>
                <w:sz w:val="28"/>
                <w:szCs w:val="28"/>
              </w:rPr>
            </w:pPr>
            <w:r>
              <w:rPr>
                <w:sz w:val="28"/>
                <w:szCs w:val="28"/>
              </w:rPr>
              <w:t>–</w:t>
            </w:r>
            <w:r w:rsidRPr="00A174AB">
              <w:rPr>
                <w:sz w:val="28"/>
                <w:szCs w:val="28"/>
              </w:rPr>
              <w:t xml:space="preserve"> оснащение приборами учета используемых энергетических ресурсов;</w:t>
            </w:r>
          </w:p>
          <w:p w:rsidR="0008457F" w:rsidRPr="00A174AB" w:rsidRDefault="0008457F" w:rsidP="0026708B">
            <w:pPr>
              <w:ind w:right="-1"/>
              <w:jc w:val="both"/>
              <w:rPr>
                <w:sz w:val="28"/>
                <w:szCs w:val="28"/>
              </w:rPr>
            </w:pPr>
            <w:r>
              <w:rPr>
                <w:sz w:val="28"/>
                <w:szCs w:val="28"/>
              </w:rPr>
              <w:t>–</w:t>
            </w:r>
            <w:r w:rsidRPr="00A174AB">
              <w:rPr>
                <w:sz w:val="28"/>
                <w:szCs w:val="28"/>
              </w:rPr>
              <w:t xml:space="preserve"> повышение эффективности систем теплоснабжения, электроснабжения, водоснабжения</w:t>
            </w:r>
            <w:r>
              <w:rPr>
                <w:sz w:val="28"/>
                <w:szCs w:val="28"/>
              </w:rPr>
              <w:t>.</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Срок реализации Программы:</w:t>
            </w:r>
          </w:p>
        </w:tc>
        <w:tc>
          <w:tcPr>
            <w:tcW w:w="5794" w:type="dxa"/>
            <w:shd w:val="clear" w:color="auto" w:fill="auto"/>
          </w:tcPr>
          <w:p w:rsidR="0008457F" w:rsidRDefault="0008457F" w:rsidP="0026708B">
            <w:pPr>
              <w:ind w:firstLine="45"/>
              <w:jc w:val="both"/>
              <w:rPr>
                <w:color w:val="000000"/>
                <w:sz w:val="28"/>
                <w:szCs w:val="28"/>
              </w:rPr>
            </w:pPr>
            <w:r w:rsidRPr="00A174AB">
              <w:rPr>
                <w:color w:val="000000"/>
                <w:sz w:val="28"/>
                <w:szCs w:val="28"/>
              </w:rPr>
              <w:t>20</w:t>
            </w:r>
            <w:r>
              <w:rPr>
                <w:color w:val="000000"/>
                <w:sz w:val="28"/>
                <w:szCs w:val="28"/>
              </w:rPr>
              <w:t>21</w:t>
            </w:r>
            <w:r w:rsidRPr="00A174AB">
              <w:rPr>
                <w:color w:val="000000"/>
                <w:sz w:val="28"/>
                <w:szCs w:val="28"/>
              </w:rPr>
              <w:t xml:space="preserve"> </w:t>
            </w:r>
            <w:r>
              <w:rPr>
                <w:color w:val="000000"/>
                <w:sz w:val="28"/>
                <w:szCs w:val="28"/>
              </w:rPr>
              <w:t>–</w:t>
            </w:r>
            <w:r w:rsidRPr="00A174AB">
              <w:rPr>
                <w:color w:val="000000"/>
                <w:sz w:val="28"/>
                <w:szCs w:val="28"/>
              </w:rPr>
              <w:t xml:space="preserve"> 202</w:t>
            </w:r>
            <w:r>
              <w:rPr>
                <w:color w:val="000000"/>
                <w:sz w:val="28"/>
                <w:szCs w:val="28"/>
              </w:rPr>
              <w:t>5</w:t>
            </w:r>
            <w:r w:rsidRPr="00A174AB">
              <w:rPr>
                <w:color w:val="000000"/>
                <w:sz w:val="28"/>
                <w:szCs w:val="28"/>
              </w:rPr>
              <w:t xml:space="preserve"> год</w:t>
            </w:r>
            <w:r>
              <w:rPr>
                <w:color w:val="000000"/>
                <w:sz w:val="28"/>
                <w:szCs w:val="28"/>
              </w:rPr>
              <w:t>ы</w:t>
            </w:r>
            <w:r w:rsidRPr="00A174AB">
              <w:rPr>
                <w:color w:val="000000"/>
                <w:sz w:val="28"/>
                <w:szCs w:val="28"/>
              </w:rPr>
              <w:t xml:space="preserve"> </w:t>
            </w:r>
          </w:p>
          <w:p w:rsidR="0008457F" w:rsidRPr="00A174AB" w:rsidRDefault="0008457F" w:rsidP="0026708B">
            <w:pPr>
              <w:ind w:firstLine="45"/>
              <w:jc w:val="both"/>
              <w:rPr>
                <w:color w:val="000000"/>
                <w:sz w:val="28"/>
                <w:szCs w:val="28"/>
              </w:rPr>
            </w:pP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Важнейшие целевые индикаторы и показатели Программы:</w:t>
            </w:r>
          </w:p>
        </w:tc>
        <w:tc>
          <w:tcPr>
            <w:tcW w:w="5794" w:type="dxa"/>
            <w:shd w:val="clear" w:color="auto" w:fill="auto"/>
          </w:tcPr>
          <w:p w:rsidR="0008457F" w:rsidRPr="00A174AB" w:rsidRDefault="0008457F" w:rsidP="0026708B">
            <w:pPr>
              <w:ind w:firstLine="45"/>
              <w:jc w:val="both"/>
              <w:rPr>
                <w:color w:val="000000"/>
                <w:sz w:val="28"/>
                <w:szCs w:val="28"/>
              </w:rPr>
            </w:pPr>
            <w:r>
              <w:rPr>
                <w:color w:val="000000"/>
                <w:sz w:val="28"/>
                <w:szCs w:val="28"/>
              </w:rPr>
              <w:t>–</w:t>
            </w:r>
            <w:r w:rsidRPr="00A174AB">
              <w:rPr>
                <w:color w:val="000000"/>
                <w:sz w:val="28"/>
                <w:szCs w:val="28"/>
              </w:rPr>
              <w:t xml:space="preserve"> </w:t>
            </w:r>
            <w:r w:rsidRPr="00A174AB">
              <w:rPr>
                <w:sz w:val="28"/>
                <w:szCs w:val="28"/>
              </w:rPr>
              <w:t xml:space="preserve">сокращение расходов бюджета на </w:t>
            </w:r>
            <w:r>
              <w:rPr>
                <w:sz w:val="28"/>
                <w:szCs w:val="28"/>
              </w:rPr>
              <w:t>ф</w:t>
            </w:r>
            <w:r w:rsidRPr="00A174AB">
              <w:rPr>
                <w:sz w:val="28"/>
                <w:szCs w:val="28"/>
              </w:rPr>
              <w:t>инансирование оплаты коммунальных услуг</w:t>
            </w:r>
            <w:r w:rsidRPr="00A174AB">
              <w:rPr>
                <w:color w:val="000000"/>
                <w:sz w:val="28"/>
                <w:szCs w:val="28"/>
              </w:rPr>
              <w:t xml:space="preserve">; </w:t>
            </w:r>
          </w:p>
          <w:p w:rsidR="0008457F" w:rsidRPr="00A174AB" w:rsidRDefault="0008457F" w:rsidP="0026708B">
            <w:pPr>
              <w:ind w:firstLine="45"/>
              <w:jc w:val="both"/>
              <w:rPr>
                <w:color w:val="000000"/>
                <w:sz w:val="28"/>
                <w:szCs w:val="28"/>
              </w:rPr>
            </w:pPr>
            <w:r>
              <w:rPr>
                <w:color w:val="000000"/>
                <w:sz w:val="28"/>
                <w:szCs w:val="28"/>
              </w:rPr>
              <w:t>–</w:t>
            </w:r>
            <w:r w:rsidRPr="00A174AB">
              <w:rPr>
                <w:color w:val="000000"/>
                <w:sz w:val="28"/>
                <w:szCs w:val="28"/>
              </w:rPr>
              <w:t xml:space="preserve"> </w:t>
            </w:r>
            <w:r w:rsidRPr="00A174AB">
              <w:rPr>
                <w:sz w:val="28"/>
                <w:szCs w:val="28"/>
              </w:rPr>
              <w:t>снижение удельных показателей энергопотребления</w:t>
            </w:r>
            <w:r w:rsidRPr="00A174AB">
              <w:rPr>
                <w:color w:val="000000"/>
                <w:sz w:val="28"/>
                <w:szCs w:val="28"/>
              </w:rPr>
              <w:t>;</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Объемы финансирования: </w:t>
            </w:r>
          </w:p>
        </w:tc>
        <w:tc>
          <w:tcPr>
            <w:tcW w:w="5794" w:type="dxa"/>
            <w:shd w:val="clear" w:color="auto" w:fill="auto"/>
          </w:tcPr>
          <w:p w:rsidR="0008457F" w:rsidRDefault="0008457F" w:rsidP="0026708B">
            <w:pPr>
              <w:ind w:firstLine="45"/>
              <w:jc w:val="both"/>
              <w:rPr>
                <w:color w:val="000000"/>
                <w:sz w:val="28"/>
                <w:szCs w:val="28"/>
              </w:rPr>
            </w:pPr>
            <w:r>
              <w:rPr>
                <w:color w:val="000000"/>
                <w:sz w:val="28"/>
                <w:szCs w:val="28"/>
              </w:rPr>
              <w:t xml:space="preserve">Всего: 457 958,40 </w:t>
            </w:r>
            <w:r w:rsidRPr="00A174AB">
              <w:rPr>
                <w:color w:val="000000"/>
                <w:sz w:val="28"/>
                <w:szCs w:val="28"/>
              </w:rPr>
              <w:t>руб</w:t>
            </w:r>
            <w:r>
              <w:rPr>
                <w:color w:val="000000"/>
                <w:sz w:val="28"/>
                <w:szCs w:val="28"/>
              </w:rPr>
              <w:t>лей, в том числе:</w:t>
            </w:r>
          </w:p>
          <w:p w:rsidR="0008457F" w:rsidRDefault="0008457F" w:rsidP="0026708B">
            <w:pPr>
              <w:ind w:firstLine="45"/>
              <w:jc w:val="both"/>
              <w:rPr>
                <w:color w:val="000000"/>
                <w:sz w:val="28"/>
                <w:szCs w:val="28"/>
              </w:rPr>
            </w:pPr>
            <w:r>
              <w:rPr>
                <w:color w:val="000000"/>
                <w:sz w:val="28"/>
                <w:szCs w:val="28"/>
              </w:rPr>
              <w:t>2021 год – 62 700,00 руб.;</w:t>
            </w:r>
          </w:p>
          <w:p w:rsidR="0008457F" w:rsidRDefault="0008457F" w:rsidP="0026708B">
            <w:pPr>
              <w:ind w:firstLine="45"/>
              <w:jc w:val="both"/>
              <w:rPr>
                <w:color w:val="000000"/>
                <w:sz w:val="28"/>
                <w:szCs w:val="28"/>
              </w:rPr>
            </w:pPr>
            <w:r>
              <w:rPr>
                <w:color w:val="000000"/>
                <w:sz w:val="28"/>
                <w:szCs w:val="28"/>
              </w:rPr>
              <w:t>2022 год – 275 258,40 руб.;</w:t>
            </w:r>
          </w:p>
          <w:p w:rsidR="0008457F" w:rsidRDefault="0008457F" w:rsidP="0026708B">
            <w:pPr>
              <w:ind w:firstLine="45"/>
              <w:jc w:val="both"/>
              <w:rPr>
                <w:color w:val="000000"/>
                <w:sz w:val="28"/>
                <w:szCs w:val="28"/>
              </w:rPr>
            </w:pPr>
            <w:r>
              <w:rPr>
                <w:color w:val="000000"/>
                <w:sz w:val="28"/>
                <w:szCs w:val="28"/>
              </w:rPr>
              <w:t>2023 год – 40 000,00 руб.;</w:t>
            </w:r>
          </w:p>
          <w:p w:rsidR="0008457F" w:rsidRDefault="0008457F" w:rsidP="0026708B">
            <w:pPr>
              <w:ind w:firstLine="45"/>
              <w:jc w:val="both"/>
              <w:rPr>
                <w:color w:val="000000"/>
                <w:sz w:val="28"/>
                <w:szCs w:val="28"/>
              </w:rPr>
            </w:pPr>
            <w:r>
              <w:rPr>
                <w:color w:val="000000"/>
                <w:sz w:val="28"/>
                <w:szCs w:val="28"/>
              </w:rPr>
              <w:t>2024 год – 40 000,00 руб.;</w:t>
            </w:r>
          </w:p>
          <w:p w:rsidR="0008457F" w:rsidRPr="00A174AB" w:rsidRDefault="0008457F" w:rsidP="0026708B">
            <w:pPr>
              <w:ind w:firstLine="45"/>
              <w:jc w:val="both"/>
              <w:rPr>
                <w:color w:val="000000"/>
                <w:sz w:val="28"/>
                <w:szCs w:val="28"/>
              </w:rPr>
            </w:pPr>
            <w:r>
              <w:rPr>
                <w:color w:val="000000"/>
                <w:sz w:val="28"/>
                <w:szCs w:val="28"/>
              </w:rPr>
              <w:t>2025 год – 40 000,00 руб.</w:t>
            </w: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Ожидаемые результаты Программы: </w:t>
            </w:r>
          </w:p>
        </w:tc>
        <w:tc>
          <w:tcPr>
            <w:tcW w:w="5794" w:type="dxa"/>
            <w:shd w:val="clear" w:color="auto" w:fill="auto"/>
          </w:tcPr>
          <w:p w:rsidR="0008457F" w:rsidRPr="00A174AB" w:rsidRDefault="0008457F" w:rsidP="0026708B">
            <w:pPr>
              <w:jc w:val="both"/>
              <w:rPr>
                <w:sz w:val="28"/>
                <w:szCs w:val="28"/>
              </w:rPr>
            </w:pPr>
            <w:r>
              <w:rPr>
                <w:sz w:val="28"/>
                <w:szCs w:val="28"/>
              </w:rPr>
              <w:t>–</w:t>
            </w:r>
            <w:r w:rsidRPr="00A174AB">
              <w:rPr>
                <w:sz w:val="28"/>
                <w:szCs w:val="28"/>
              </w:rPr>
              <w:t xml:space="preserve"> снижение нагрузки по оплате энергоносителей на местный бюджет;</w:t>
            </w:r>
          </w:p>
        </w:tc>
      </w:tr>
      <w:tr w:rsidR="0008457F" w:rsidTr="0008457F">
        <w:tc>
          <w:tcPr>
            <w:tcW w:w="3528" w:type="dxa"/>
            <w:shd w:val="clear" w:color="auto" w:fill="auto"/>
          </w:tcPr>
          <w:p w:rsidR="0008457F" w:rsidRPr="00A174AB" w:rsidRDefault="0008457F" w:rsidP="0026708B">
            <w:pPr>
              <w:rPr>
                <w:color w:val="000000"/>
                <w:sz w:val="28"/>
                <w:szCs w:val="28"/>
              </w:rPr>
            </w:pPr>
          </w:p>
        </w:tc>
        <w:tc>
          <w:tcPr>
            <w:tcW w:w="5794" w:type="dxa"/>
            <w:shd w:val="clear" w:color="auto" w:fill="auto"/>
          </w:tcPr>
          <w:p w:rsidR="0008457F" w:rsidRPr="00A174AB" w:rsidRDefault="0008457F" w:rsidP="0026708B">
            <w:pPr>
              <w:jc w:val="both"/>
              <w:rPr>
                <w:sz w:val="28"/>
                <w:szCs w:val="28"/>
              </w:rPr>
            </w:pPr>
            <w:r>
              <w:rPr>
                <w:sz w:val="28"/>
                <w:szCs w:val="28"/>
              </w:rPr>
              <w:t>–</w:t>
            </w:r>
            <w:r w:rsidRPr="00A174AB">
              <w:rPr>
                <w:sz w:val="28"/>
                <w:szCs w:val="28"/>
              </w:rPr>
              <w:t xml:space="preserve"> обеспечение полного учета потребления энергетических ресурсов;</w:t>
            </w:r>
          </w:p>
          <w:p w:rsidR="0008457F" w:rsidRPr="00A174AB" w:rsidRDefault="0008457F" w:rsidP="0026708B">
            <w:pPr>
              <w:jc w:val="both"/>
              <w:rPr>
                <w:sz w:val="28"/>
                <w:szCs w:val="28"/>
              </w:rPr>
            </w:pPr>
            <w:r>
              <w:rPr>
                <w:sz w:val="28"/>
                <w:szCs w:val="28"/>
              </w:rPr>
              <w:t>–</w:t>
            </w:r>
            <w:r w:rsidRPr="00A174AB">
              <w:rPr>
                <w:sz w:val="28"/>
                <w:szCs w:val="28"/>
              </w:rPr>
              <w:t xml:space="preserve"> снижение удельных показателей энергопотребления;</w:t>
            </w:r>
          </w:p>
          <w:p w:rsidR="0008457F" w:rsidRPr="00A174AB" w:rsidRDefault="0008457F" w:rsidP="0026708B">
            <w:pPr>
              <w:jc w:val="both"/>
              <w:rPr>
                <w:sz w:val="28"/>
                <w:szCs w:val="28"/>
              </w:rPr>
            </w:pPr>
          </w:p>
        </w:tc>
      </w:tr>
      <w:tr w:rsidR="0008457F" w:rsidTr="0008457F">
        <w:tc>
          <w:tcPr>
            <w:tcW w:w="3528" w:type="dxa"/>
            <w:shd w:val="clear" w:color="auto" w:fill="auto"/>
          </w:tcPr>
          <w:p w:rsidR="0008457F" w:rsidRPr="00A174AB" w:rsidRDefault="0008457F" w:rsidP="0026708B">
            <w:pPr>
              <w:rPr>
                <w:color w:val="000000"/>
                <w:sz w:val="28"/>
                <w:szCs w:val="28"/>
              </w:rPr>
            </w:pPr>
          </w:p>
        </w:tc>
        <w:tc>
          <w:tcPr>
            <w:tcW w:w="5794" w:type="dxa"/>
            <w:shd w:val="clear" w:color="auto" w:fill="auto"/>
          </w:tcPr>
          <w:p w:rsidR="0008457F" w:rsidRPr="00A174AB" w:rsidRDefault="0008457F" w:rsidP="0026708B">
            <w:pPr>
              <w:jc w:val="both"/>
              <w:rPr>
                <w:sz w:val="28"/>
                <w:szCs w:val="28"/>
              </w:rPr>
            </w:pPr>
          </w:p>
        </w:tc>
      </w:tr>
      <w:tr w:rsidR="0008457F" w:rsidTr="0008457F">
        <w:tc>
          <w:tcPr>
            <w:tcW w:w="3528" w:type="dxa"/>
            <w:shd w:val="clear" w:color="auto" w:fill="auto"/>
          </w:tcPr>
          <w:p w:rsidR="0008457F" w:rsidRPr="00A174AB" w:rsidRDefault="0008457F" w:rsidP="0026708B">
            <w:pPr>
              <w:rPr>
                <w:color w:val="000000"/>
                <w:sz w:val="28"/>
                <w:szCs w:val="28"/>
              </w:rPr>
            </w:pPr>
            <w:r w:rsidRPr="00A174AB">
              <w:rPr>
                <w:color w:val="000000"/>
                <w:sz w:val="28"/>
                <w:szCs w:val="28"/>
              </w:rPr>
              <w:t xml:space="preserve">Организация  контроля: </w:t>
            </w:r>
          </w:p>
        </w:tc>
        <w:tc>
          <w:tcPr>
            <w:tcW w:w="5794" w:type="dxa"/>
            <w:shd w:val="clear" w:color="auto" w:fill="auto"/>
          </w:tcPr>
          <w:p w:rsidR="0008457F" w:rsidRPr="00A174AB" w:rsidRDefault="0008457F" w:rsidP="0026708B">
            <w:pPr>
              <w:ind w:firstLine="45"/>
              <w:jc w:val="both"/>
              <w:rPr>
                <w:color w:val="000000"/>
                <w:sz w:val="28"/>
                <w:szCs w:val="28"/>
              </w:rPr>
            </w:pPr>
            <w:r>
              <w:rPr>
                <w:color w:val="000000"/>
                <w:sz w:val="28"/>
                <w:szCs w:val="28"/>
              </w:rPr>
              <w:t>–</w:t>
            </w:r>
            <w:r w:rsidRPr="00A174AB">
              <w:rPr>
                <w:color w:val="000000"/>
                <w:sz w:val="28"/>
                <w:szCs w:val="28"/>
              </w:rPr>
              <w:t xml:space="preserve"> контроль за реализацией Программы возлагается на </w:t>
            </w:r>
            <w:r>
              <w:rPr>
                <w:color w:val="000000"/>
                <w:sz w:val="28"/>
                <w:szCs w:val="28"/>
              </w:rPr>
              <w:t xml:space="preserve">заместителя </w:t>
            </w:r>
            <w:r w:rsidRPr="00A174AB">
              <w:rPr>
                <w:color w:val="000000"/>
                <w:sz w:val="28"/>
                <w:szCs w:val="28"/>
              </w:rPr>
              <w:t>глав</w:t>
            </w:r>
            <w:r>
              <w:rPr>
                <w:color w:val="000000"/>
                <w:sz w:val="28"/>
                <w:szCs w:val="28"/>
              </w:rPr>
              <w:t>ы</w:t>
            </w:r>
            <w:r w:rsidRPr="00A174AB">
              <w:rPr>
                <w:color w:val="000000"/>
                <w:sz w:val="28"/>
                <w:szCs w:val="28"/>
              </w:rPr>
              <w:t xml:space="preserve"> Администрации Новичихинского района</w:t>
            </w:r>
            <w:r>
              <w:rPr>
                <w:color w:val="000000"/>
                <w:sz w:val="28"/>
                <w:szCs w:val="28"/>
              </w:rPr>
              <w:t>.</w:t>
            </w:r>
          </w:p>
        </w:tc>
      </w:tr>
    </w:tbl>
    <w:p w:rsidR="0008457F" w:rsidRDefault="0008457F" w:rsidP="0008457F">
      <w:pPr>
        <w:rPr>
          <w:sz w:val="28"/>
        </w:rPr>
      </w:pPr>
    </w:p>
    <w:p w:rsidR="0008457F" w:rsidRDefault="0008457F" w:rsidP="0008457F">
      <w:pPr>
        <w:rPr>
          <w:sz w:val="28"/>
        </w:rPr>
      </w:pPr>
      <w:r>
        <w:rPr>
          <w:sz w:val="28"/>
        </w:rPr>
        <w:t>Ответственный исполнитель: Начальник отдела ЖКХ   Н.А. Федотова</w:t>
      </w:r>
    </w:p>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 w:rsidR="0008457F" w:rsidRDefault="0008457F" w:rsidP="0008457F">
      <w:pPr>
        <w:rPr>
          <w:b/>
          <w:iCs/>
        </w:rPr>
        <w:sectPr w:rsidR="0008457F" w:rsidSect="003B4BC7">
          <w:pgSz w:w="11906" w:h="16838"/>
          <w:pgMar w:top="1134" w:right="1134" w:bottom="1134" w:left="1559" w:header="425" w:footer="709" w:gutter="0"/>
          <w:cols w:space="708"/>
          <w:docGrid w:linePitch="360"/>
        </w:sectPr>
      </w:pPr>
    </w:p>
    <w:p w:rsidR="0008457F" w:rsidRPr="003F0EE3" w:rsidRDefault="0008457F" w:rsidP="0008457F">
      <w:pPr>
        <w:shd w:val="clear" w:color="auto" w:fill="FFFFFF"/>
        <w:spacing w:before="336" w:line="235" w:lineRule="exact"/>
        <w:jc w:val="right"/>
        <w:rPr>
          <w:sz w:val="28"/>
          <w:szCs w:val="28"/>
        </w:rPr>
      </w:pPr>
      <w:r w:rsidRPr="003F0EE3">
        <w:rPr>
          <w:spacing w:val="-1"/>
          <w:sz w:val="28"/>
          <w:szCs w:val="28"/>
        </w:rPr>
        <w:lastRenderedPageBreak/>
        <w:t>ПРИЛОЖЕНИЕ 2</w:t>
      </w:r>
    </w:p>
    <w:p w:rsidR="0008457F" w:rsidRDefault="0008457F" w:rsidP="0008457F">
      <w:pPr>
        <w:jc w:val="right"/>
        <w:rPr>
          <w:sz w:val="28"/>
          <w:szCs w:val="28"/>
        </w:rPr>
      </w:pPr>
      <w:r w:rsidRPr="000F6C94">
        <w:rPr>
          <w:sz w:val="28"/>
          <w:szCs w:val="28"/>
        </w:rPr>
        <w:t>к муниципальной программе</w:t>
      </w:r>
    </w:p>
    <w:p w:rsidR="0008457F" w:rsidRDefault="0008457F" w:rsidP="0008457F">
      <w:pPr>
        <w:jc w:val="right"/>
        <w:rPr>
          <w:sz w:val="28"/>
          <w:szCs w:val="28"/>
        </w:rPr>
      </w:pPr>
      <w:r w:rsidRPr="00E351F4">
        <w:rPr>
          <w:sz w:val="28"/>
          <w:szCs w:val="28"/>
        </w:rPr>
        <w:t>«Энергосбережение и повышен</w:t>
      </w:r>
      <w:r>
        <w:rPr>
          <w:sz w:val="28"/>
          <w:szCs w:val="28"/>
        </w:rPr>
        <w:t>ие энергетической эффективности</w:t>
      </w:r>
    </w:p>
    <w:p w:rsidR="0008457F" w:rsidRPr="00EE7734" w:rsidRDefault="0008457F" w:rsidP="0008457F">
      <w:pPr>
        <w:jc w:val="right"/>
        <w:rPr>
          <w:sz w:val="28"/>
          <w:szCs w:val="28"/>
        </w:rPr>
      </w:pPr>
      <w:r w:rsidRPr="00E351F4">
        <w:rPr>
          <w:sz w:val="28"/>
          <w:szCs w:val="28"/>
        </w:rPr>
        <w:t xml:space="preserve">на территории Новичихинского района </w:t>
      </w:r>
      <w:r>
        <w:rPr>
          <w:color w:val="000000"/>
          <w:sz w:val="28"/>
          <w:szCs w:val="28"/>
        </w:rPr>
        <w:t>на 2021-2025 гг.</w:t>
      </w:r>
      <w:r w:rsidRPr="00EE7734">
        <w:rPr>
          <w:sz w:val="28"/>
          <w:szCs w:val="28"/>
        </w:rPr>
        <w:t>»</w:t>
      </w:r>
    </w:p>
    <w:p w:rsidR="0008457F" w:rsidRDefault="0008457F" w:rsidP="0008457F">
      <w:pPr>
        <w:shd w:val="clear" w:color="auto" w:fill="FFFFFF"/>
        <w:jc w:val="right"/>
        <w:rPr>
          <w:sz w:val="28"/>
          <w:szCs w:val="28"/>
        </w:rPr>
      </w:pPr>
    </w:p>
    <w:p w:rsidR="0008457F" w:rsidRDefault="0008457F" w:rsidP="000845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ПЕРЕЧЕНЬ</w:t>
      </w:r>
    </w:p>
    <w:p w:rsidR="0008457F" w:rsidRDefault="0008457F" w:rsidP="000845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ПРОГРАММНЫХ МЕРОПРИЯТИЙ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687"/>
        <w:gridCol w:w="3544"/>
        <w:gridCol w:w="1559"/>
        <w:gridCol w:w="1701"/>
        <w:gridCol w:w="1446"/>
        <w:gridCol w:w="1578"/>
        <w:gridCol w:w="1370"/>
      </w:tblGrid>
      <w:tr w:rsidR="0008457F" w:rsidRPr="005F5FBB" w:rsidTr="0026708B">
        <w:tc>
          <w:tcPr>
            <w:tcW w:w="674" w:type="dxa"/>
            <w:vMerge w:val="restart"/>
            <w:shd w:val="clear" w:color="auto" w:fill="auto"/>
          </w:tcPr>
          <w:p w:rsidR="0008457F" w:rsidRPr="005F5FBB" w:rsidRDefault="0008457F" w:rsidP="0026708B">
            <w:pPr>
              <w:jc w:val="center"/>
              <w:rPr>
                <w:b/>
              </w:rPr>
            </w:pPr>
            <w:r w:rsidRPr="005F5FBB">
              <w:rPr>
                <w:b/>
              </w:rPr>
              <w:t>№ п/п</w:t>
            </w:r>
          </w:p>
        </w:tc>
        <w:tc>
          <w:tcPr>
            <w:tcW w:w="3687" w:type="dxa"/>
            <w:vMerge w:val="restart"/>
            <w:shd w:val="clear" w:color="auto" w:fill="auto"/>
          </w:tcPr>
          <w:p w:rsidR="0008457F" w:rsidRPr="005F5FBB" w:rsidRDefault="0008457F" w:rsidP="0026708B">
            <w:pPr>
              <w:jc w:val="center"/>
              <w:rPr>
                <w:b/>
              </w:rPr>
            </w:pPr>
            <w:r w:rsidRPr="005F5FBB">
              <w:rPr>
                <w:b/>
              </w:rPr>
              <w:t>Принадлежность, наименование объекта, место расположения</w:t>
            </w:r>
          </w:p>
        </w:tc>
        <w:tc>
          <w:tcPr>
            <w:tcW w:w="3544" w:type="dxa"/>
            <w:vMerge w:val="restart"/>
            <w:shd w:val="clear" w:color="auto" w:fill="auto"/>
          </w:tcPr>
          <w:p w:rsidR="0008457F" w:rsidRPr="005F5FBB" w:rsidRDefault="0008457F" w:rsidP="0026708B">
            <w:pPr>
              <w:jc w:val="center"/>
              <w:rPr>
                <w:b/>
              </w:rPr>
            </w:pPr>
            <w:r w:rsidRPr="005F5FBB">
              <w:rPr>
                <w:b/>
              </w:rPr>
              <w:t xml:space="preserve">Краткое описание </w:t>
            </w:r>
            <w:r>
              <w:rPr>
                <w:b/>
              </w:rPr>
              <w:t>мероприятий</w:t>
            </w:r>
          </w:p>
        </w:tc>
        <w:tc>
          <w:tcPr>
            <w:tcW w:w="7654" w:type="dxa"/>
            <w:gridSpan w:val="5"/>
            <w:shd w:val="clear" w:color="auto" w:fill="auto"/>
          </w:tcPr>
          <w:p w:rsidR="0008457F" w:rsidRPr="005F5FBB" w:rsidRDefault="0008457F" w:rsidP="0026708B">
            <w:pPr>
              <w:jc w:val="center"/>
              <w:rPr>
                <w:b/>
              </w:rPr>
            </w:pPr>
            <w:r w:rsidRPr="005F5FBB">
              <w:rPr>
                <w:b/>
              </w:rPr>
              <w:t>Финансирование, руб.</w:t>
            </w:r>
          </w:p>
          <w:p w:rsidR="0008457F" w:rsidRPr="005F5FBB" w:rsidRDefault="0008457F" w:rsidP="0026708B">
            <w:pPr>
              <w:jc w:val="center"/>
              <w:rPr>
                <w:b/>
              </w:rPr>
            </w:pPr>
          </w:p>
        </w:tc>
      </w:tr>
      <w:tr w:rsidR="0008457F" w:rsidRPr="005F5FBB" w:rsidTr="0026708B">
        <w:tc>
          <w:tcPr>
            <w:tcW w:w="674" w:type="dxa"/>
            <w:vMerge/>
            <w:tcBorders>
              <w:bottom w:val="single" w:sz="4" w:space="0" w:color="auto"/>
            </w:tcBorders>
            <w:shd w:val="clear" w:color="auto" w:fill="auto"/>
          </w:tcPr>
          <w:p w:rsidR="0008457F" w:rsidRPr="005F5FBB" w:rsidRDefault="0008457F" w:rsidP="0026708B">
            <w:pPr>
              <w:jc w:val="center"/>
              <w:rPr>
                <w:b/>
              </w:rPr>
            </w:pPr>
          </w:p>
        </w:tc>
        <w:tc>
          <w:tcPr>
            <w:tcW w:w="3687" w:type="dxa"/>
            <w:vMerge/>
            <w:tcBorders>
              <w:bottom w:val="single" w:sz="4" w:space="0" w:color="auto"/>
            </w:tcBorders>
            <w:shd w:val="clear" w:color="auto" w:fill="auto"/>
          </w:tcPr>
          <w:p w:rsidR="0008457F" w:rsidRPr="005F5FBB" w:rsidRDefault="0008457F" w:rsidP="0026708B">
            <w:pPr>
              <w:jc w:val="center"/>
              <w:rPr>
                <w:b/>
              </w:rPr>
            </w:pPr>
          </w:p>
        </w:tc>
        <w:tc>
          <w:tcPr>
            <w:tcW w:w="3544" w:type="dxa"/>
            <w:vMerge/>
            <w:tcBorders>
              <w:bottom w:val="single" w:sz="4" w:space="0" w:color="auto"/>
            </w:tcBorders>
            <w:shd w:val="clear" w:color="auto" w:fill="auto"/>
          </w:tcPr>
          <w:p w:rsidR="0008457F" w:rsidRPr="005F5FBB" w:rsidRDefault="0008457F" w:rsidP="0026708B">
            <w:pPr>
              <w:jc w:val="center"/>
              <w:rPr>
                <w:b/>
              </w:rPr>
            </w:pPr>
          </w:p>
        </w:tc>
        <w:tc>
          <w:tcPr>
            <w:tcW w:w="1559" w:type="dxa"/>
            <w:tcBorders>
              <w:bottom w:val="single" w:sz="4" w:space="0" w:color="auto"/>
            </w:tcBorders>
            <w:shd w:val="clear" w:color="auto" w:fill="auto"/>
          </w:tcPr>
          <w:p w:rsidR="0008457F" w:rsidRPr="005F5FBB" w:rsidRDefault="0008457F" w:rsidP="0026708B">
            <w:pPr>
              <w:jc w:val="center"/>
              <w:rPr>
                <w:b/>
              </w:rPr>
            </w:pPr>
            <w:r w:rsidRPr="005F5FBB">
              <w:rPr>
                <w:b/>
              </w:rPr>
              <w:t>Всего</w:t>
            </w:r>
          </w:p>
        </w:tc>
        <w:tc>
          <w:tcPr>
            <w:tcW w:w="1701" w:type="dxa"/>
            <w:tcBorders>
              <w:bottom w:val="single" w:sz="4" w:space="0" w:color="auto"/>
            </w:tcBorders>
            <w:shd w:val="clear" w:color="auto" w:fill="auto"/>
          </w:tcPr>
          <w:p w:rsidR="0008457F" w:rsidRPr="005F5FBB" w:rsidRDefault="0008457F" w:rsidP="0026708B">
            <w:pPr>
              <w:jc w:val="center"/>
              <w:rPr>
                <w:b/>
              </w:rPr>
            </w:pPr>
            <w:r w:rsidRPr="005F5FBB">
              <w:rPr>
                <w:b/>
              </w:rPr>
              <w:t>Федеральный бюджет</w:t>
            </w:r>
          </w:p>
        </w:tc>
        <w:tc>
          <w:tcPr>
            <w:tcW w:w="1446" w:type="dxa"/>
            <w:tcBorders>
              <w:bottom w:val="single" w:sz="4" w:space="0" w:color="auto"/>
            </w:tcBorders>
            <w:shd w:val="clear" w:color="auto" w:fill="auto"/>
          </w:tcPr>
          <w:p w:rsidR="0008457F" w:rsidRPr="005F5FBB" w:rsidRDefault="0008457F" w:rsidP="0026708B">
            <w:pPr>
              <w:jc w:val="center"/>
              <w:rPr>
                <w:b/>
              </w:rPr>
            </w:pPr>
            <w:r w:rsidRPr="005F5FBB">
              <w:rPr>
                <w:b/>
              </w:rPr>
              <w:t>Краевой бюджет</w:t>
            </w:r>
          </w:p>
        </w:tc>
        <w:tc>
          <w:tcPr>
            <w:tcW w:w="1578" w:type="dxa"/>
            <w:tcBorders>
              <w:bottom w:val="single" w:sz="4" w:space="0" w:color="auto"/>
            </w:tcBorders>
            <w:shd w:val="clear" w:color="auto" w:fill="auto"/>
          </w:tcPr>
          <w:p w:rsidR="0008457F" w:rsidRPr="005F5FBB" w:rsidRDefault="0008457F" w:rsidP="0026708B">
            <w:pPr>
              <w:jc w:val="center"/>
              <w:rPr>
                <w:b/>
              </w:rPr>
            </w:pPr>
            <w:r w:rsidRPr="005F5FBB">
              <w:rPr>
                <w:b/>
              </w:rPr>
              <w:t>Местный бюджет</w:t>
            </w:r>
          </w:p>
        </w:tc>
        <w:tc>
          <w:tcPr>
            <w:tcW w:w="1370" w:type="dxa"/>
            <w:tcBorders>
              <w:bottom w:val="single" w:sz="4" w:space="0" w:color="auto"/>
            </w:tcBorders>
            <w:shd w:val="clear" w:color="auto" w:fill="auto"/>
          </w:tcPr>
          <w:p w:rsidR="0008457F" w:rsidRPr="005F5FBB" w:rsidRDefault="0008457F" w:rsidP="0026708B">
            <w:pPr>
              <w:jc w:val="center"/>
              <w:rPr>
                <w:b/>
              </w:rPr>
            </w:pPr>
            <w:r w:rsidRPr="005F5FBB">
              <w:rPr>
                <w:b/>
              </w:rPr>
              <w:t>Хоз. Субъекты</w:t>
            </w:r>
          </w:p>
        </w:tc>
      </w:tr>
      <w:tr w:rsidR="0008457F" w:rsidRPr="005F5FBB" w:rsidTr="0026708B">
        <w:tc>
          <w:tcPr>
            <w:tcW w:w="7905" w:type="dxa"/>
            <w:gridSpan w:val="3"/>
            <w:tcBorders>
              <w:bottom w:val="single" w:sz="4" w:space="0" w:color="auto"/>
            </w:tcBorders>
            <w:shd w:val="clear" w:color="auto" w:fill="A0A0A0"/>
          </w:tcPr>
          <w:p w:rsidR="0008457F" w:rsidRPr="005F5FBB" w:rsidRDefault="0008457F" w:rsidP="0026708B">
            <w:pPr>
              <w:jc w:val="center"/>
              <w:rPr>
                <w:b/>
              </w:rPr>
            </w:pPr>
            <w:r w:rsidRPr="005F5FBB">
              <w:rPr>
                <w:b/>
              </w:rPr>
              <w:t xml:space="preserve">Капитальные вложения всего, </w:t>
            </w:r>
          </w:p>
          <w:p w:rsidR="0008457F" w:rsidRPr="005F5FBB" w:rsidRDefault="0008457F" w:rsidP="0026708B">
            <w:pPr>
              <w:jc w:val="center"/>
              <w:rPr>
                <w:b/>
              </w:rPr>
            </w:pPr>
          </w:p>
        </w:tc>
        <w:tc>
          <w:tcPr>
            <w:tcW w:w="1559" w:type="dxa"/>
            <w:tcBorders>
              <w:bottom w:val="single" w:sz="4" w:space="0" w:color="auto"/>
            </w:tcBorders>
            <w:shd w:val="clear" w:color="auto" w:fill="A0A0A0"/>
          </w:tcPr>
          <w:p w:rsidR="0008457F" w:rsidRPr="005F5FBB" w:rsidRDefault="0008457F" w:rsidP="0026708B">
            <w:pPr>
              <w:ind w:right="-108"/>
              <w:jc w:val="center"/>
              <w:rPr>
                <w:b/>
              </w:rPr>
            </w:pPr>
            <w:r>
              <w:rPr>
                <w:b/>
              </w:rPr>
              <w:t>457 958,40</w:t>
            </w:r>
          </w:p>
        </w:tc>
        <w:tc>
          <w:tcPr>
            <w:tcW w:w="1701" w:type="dxa"/>
            <w:tcBorders>
              <w:bottom w:val="single" w:sz="4" w:space="0" w:color="auto"/>
            </w:tcBorders>
            <w:shd w:val="clear" w:color="auto" w:fill="A0A0A0"/>
          </w:tcPr>
          <w:p w:rsidR="0008457F" w:rsidRPr="005F5FBB" w:rsidRDefault="0008457F" w:rsidP="0026708B">
            <w:pPr>
              <w:jc w:val="center"/>
              <w:rPr>
                <w:b/>
              </w:rPr>
            </w:pPr>
            <w:r w:rsidRPr="005F5FBB">
              <w:rPr>
                <w:b/>
              </w:rPr>
              <w:t>0,0</w:t>
            </w:r>
          </w:p>
        </w:tc>
        <w:tc>
          <w:tcPr>
            <w:tcW w:w="1446" w:type="dxa"/>
            <w:tcBorders>
              <w:bottom w:val="single" w:sz="4" w:space="0" w:color="auto"/>
            </w:tcBorders>
            <w:shd w:val="clear" w:color="auto" w:fill="A0A0A0"/>
          </w:tcPr>
          <w:p w:rsidR="0008457F" w:rsidRPr="005F5FBB" w:rsidRDefault="0008457F" w:rsidP="0026708B">
            <w:pPr>
              <w:jc w:val="center"/>
              <w:rPr>
                <w:b/>
              </w:rPr>
            </w:pPr>
            <w:r w:rsidRPr="005F5FBB">
              <w:rPr>
                <w:b/>
              </w:rPr>
              <w:t>0,0</w:t>
            </w:r>
          </w:p>
        </w:tc>
        <w:tc>
          <w:tcPr>
            <w:tcW w:w="1578" w:type="dxa"/>
            <w:tcBorders>
              <w:bottom w:val="single" w:sz="4" w:space="0" w:color="auto"/>
            </w:tcBorders>
            <w:shd w:val="clear" w:color="auto" w:fill="A0A0A0"/>
          </w:tcPr>
          <w:p w:rsidR="0008457F" w:rsidRPr="005F5FBB" w:rsidRDefault="0008457F" w:rsidP="0026708B">
            <w:pPr>
              <w:jc w:val="center"/>
              <w:rPr>
                <w:b/>
              </w:rPr>
            </w:pPr>
            <w:r>
              <w:rPr>
                <w:b/>
              </w:rPr>
              <w:t>457 958,40</w:t>
            </w:r>
          </w:p>
        </w:tc>
        <w:tc>
          <w:tcPr>
            <w:tcW w:w="1370" w:type="dxa"/>
            <w:tcBorders>
              <w:bottom w:val="single" w:sz="4" w:space="0" w:color="auto"/>
            </w:tcBorders>
            <w:shd w:val="clear" w:color="auto" w:fill="A0A0A0"/>
          </w:tcPr>
          <w:p w:rsidR="0008457F" w:rsidRPr="005F5FBB" w:rsidRDefault="0008457F" w:rsidP="0026708B">
            <w:pPr>
              <w:jc w:val="center"/>
              <w:rPr>
                <w:b/>
              </w:rPr>
            </w:pPr>
            <w:r w:rsidRPr="005F5FBB">
              <w:rPr>
                <w:b/>
              </w:rPr>
              <w:t>0,0</w:t>
            </w:r>
          </w:p>
        </w:tc>
      </w:tr>
      <w:tr w:rsidR="0008457F" w:rsidRPr="005F5FBB" w:rsidTr="0026708B">
        <w:tc>
          <w:tcPr>
            <w:tcW w:w="15559" w:type="dxa"/>
            <w:gridSpan w:val="8"/>
            <w:tcBorders>
              <w:bottom w:val="single" w:sz="4" w:space="0" w:color="auto"/>
            </w:tcBorders>
            <w:shd w:val="clear" w:color="auto" w:fill="D9D9D9"/>
          </w:tcPr>
          <w:p w:rsidR="0008457F" w:rsidRPr="005F5FBB" w:rsidRDefault="0008457F" w:rsidP="0026708B">
            <w:pPr>
              <w:rPr>
                <w:b/>
              </w:rPr>
            </w:pPr>
          </w:p>
          <w:p w:rsidR="0008457F" w:rsidRPr="005F5FBB" w:rsidRDefault="0008457F" w:rsidP="0026708B">
            <w:pPr>
              <w:rPr>
                <w:b/>
              </w:rPr>
            </w:pPr>
            <w:r w:rsidRPr="005F5FBB">
              <w:rPr>
                <w:b/>
              </w:rPr>
              <w:t>1. Финансирование 20</w:t>
            </w:r>
            <w:r>
              <w:rPr>
                <w:b/>
              </w:rPr>
              <w:t>2</w:t>
            </w:r>
            <w:r w:rsidRPr="005F5FBB">
              <w:rPr>
                <w:b/>
              </w:rPr>
              <w:t>1 год</w:t>
            </w:r>
          </w:p>
        </w:tc>
      </w:tr>
      <w:tr w:rsidR="0008457F" w:rsidRPr="005F5FBB" w:rsidTr="0026708B">
        <w:trPr>
          <w:trHeight w:val="513"/>
        </w:trPr>
        <w:tc>
          <w:tcPr>
            <w:tcW w:w="7905" w:type="dxa"/>
            <w:gridSpan w:val="3"/>
            <w:shd w:val="clear" w:color="auto" w:fill="D9D9D9"/>
          </w:tcPr>
          <w:p w:rsidR="0008457F" w:rsidRPr="005F5FBB" w:rsidRDefault="0008457F" w:rsidP="0026708B">
            <w:pPr>
              <w:ind w:left="-64" w:right="34"/>
              <w:jc w:val="right"/>
              <w:rPr>
                <w:b/>
              </w:rPr>
            </w:pPr>
            <w:r w:rsidRPr="005F5FBB">
              <w:rPr>
                <w:b/>
              </w:rPr>
              <w:t>ИТОГО за год, в том числе:</w:t>
            </w:r>
          </w:p>
        </w:tc>
        <w:tc>
          <w:tcPr>
            <w:tcW w:w="1559" w:type="dxa"/>
            <w:shd w:val="clear" w:color="auto" w:fill="D9D9D9"/>
          </w:tcPr>
          <w:p w:rsidR="0008457F" w:rsidRPr="005F5FBB" w:rsidRDefault="0008457F" w:rsidP="0026708B">
            <w:pPr>
              <w:jc w:val="center"/>
              <w:rPr>
                <w:b/>
              </w:rPr>
            </w:pPr>
            <w:r>
              <w:rPr>
                <w:b/>
              </w:rPr>
              <w:t>62 700</w:t>
            </w:r>
            <w:r w:rsidRPr="005F5FBB">
              <w:rPr>
                <w:b/>
              </w:rPr>
              <w:t>,0</w:t>
            </w:r>
          </w:p>
        </w:tc>
        <w:tc>
          <w:tcPr>
            <w:tcW w:w="1701" w:type="dxa"/>
            <w:shd w:val="clear" w:color="auto" w:fill="D9D9D9"/>
          </w:tcPr>
          <w:p w:rsidR="0008457F" w:rsidRPr="005F5FBB" w:rsidRDefault="0008457F" w:rsidP="0026708B">
            <w:pPr>
              <w:jc w:val="center"/>
              <w:rPr>
                <w:b/>
              </w:rPr>
            </w:pPr>
            <w:r w:rsidRPr="005F5FBB">
              <w:rPr>
                <w:b/>
              </w:rPr>
              <w:t>0,0</w:t>
            </w:r>
          </w:p>
        </w:tc>
        <w:tc>
          <w:tcPr>
            <w:tcW w:w="1446" w:type="dxa"/>
            <w:shd w:val="clear" w:color="auto" w:fill="D9D9D9"/>
          </w:tcPr>
          <w:p w:rsidR="0008457F" w:rsidRPr="005F5FBB" w:rsidRDefault="0008457F" w:rsidP="0026708B">
            <w:pPr>
              <w:jc w:val="center"/>
              <w:rPr>
                <w:b/>
              </w:rPr>
            </w:pPr>
            <w:r w:rsidRPr="005F5FBB">
              <w:rPr>
                <w:b/>
              </w:rPr>
              <w:t>0,0</w:t>
            </w:r>
          </w:p>
        </w:tc>
        <w:tc>
          <w:tcPr>
            <w:tcW w:w="1578" w:type="dxa"/>
            <w:shd w:val="clear" w:color="auto" w:fill="D9D9D9"/>
          </w:tcPr>
          <w:p w:rsidR="0008457F" w:rsidRPr="005F5FBB" w:rsidRDefault="0008457F" w:rsidP="0026708B">
            <w:pPr>
              <w:jc w:val="center"/>
              <w:rPr>
                <w:b/>
              </w:rPr>
            </w:pPr>
            <w:r>
              <w:rPr>
                <w:b/>
              </w:rPr>
              <w:t>62 700</w:t>
            </w:r>
            <w:r w:rsidRPr="005F5FBB">
              <w:rPr>
                <w:b/>
              </w:rPr>
              <w:t>,0</w:t>
            </w:r>
          </w:p>
        </w:tc>
        <w:tc>
          <w:tcPr>
            <w:tcW w:w="1370" w:type="dxa"/>
            <w:shd w:val="clear" w:color="auto" w:fill="D9D9D9"/>
          </w:tcPr>
          <w:p w:rsidR="0008457F" w:rsidRPr="005F5FBB" w:rsidRDefault="0008457F" w:rsidP="0026708B">
            <w:pPr>
              <w:jc w:val="center"/>
              <w:rPr>
                <w:b/>
              </w:rPr>
            </w:pPr>
            <w:r w:rsidRPr="005F5FBB">
              <w:rPr>
                <w:b/>
              </w:rPr>
              <w:t>0,0</w:t>
            </w:r>
          </w:p>
        </w:tc>
      </w:tr>
      <w:tr w:rsidR="0008457F" w:rsidRPr="005F5FBB" w:rsidTr="0026708B">
        <w:tc>
          <w:tcPr>
            <w:tcW w:w="674" w:type="dxa"/>
            <w:shd w:val="clear" w:color="auto" w:fill="auto"/>
          </w:tcPr>
          <w:p w:rsidR="0008457F" w:rsidRPr="005F5FBB" w:rsidRDefault="0008457F" w:rsidP="0026708B">
            <w:pPr>
              <w:jc w:val="center"/>
            </w:pPr>
            <w:r w:rsidRPr="005F5FBB">
              <w:t>1.1.</w:t>
            </w:r>
          </w:p>
        </w:tc>
        <w:tc>
          <w:tcPr>
            <w:tcW w:w="3687" w:type="dxa"/>
            <w:shd w:val="clear" w:color="auto" w:fill="auto"/>
          </w:tcPr>
          <w:p w:rsidR="0008457F" w:rsidRPr="005F5FBB" w:rsidRDefault="0008457F" w:rsidP="0026708B">
            <w:pPr>
              <w:tabs>
                <w:tab w:val="left" w:pos="2594"/>
              </w:tabs>
              <w:rPr>
                <w:b/>
              </w:rPr>
            </w:pPr>
            <w:r>
              <w:rPr>
                <w:b/>
              </w:rPr>
              <w:t>Архивный отдел администрации Новичихинского района</w:t>
            </w:r>
          </w:p>
        </w:tc>
        <w:tc>
          <w:tcPr>
            <w:tcW w:w="3544" w:type="dxa"/>
            <w:shd w:val="clear" w:color="auto" w:fill="auto"/>
          </w:tcPr>
          <w:p w:rsidR="0008457F" w:rsidRPr="005F5FBB" w:rsidRDefault="0008457F" w:rsidP="0026708B">
            <w:pPr>
              <w:ind w:left="-64" w:right="-116"/>
            </w:pPr>
            <w:r>
              <w:t>Замена деревянного окна на пластиковый стеклопакет</w:t>
            </w:r>
          </w:p>
        </w:tc>
        <w:tc>
          <w:tcPr>
            <w:tcW w:w="1559" w:type="dxa"/>
            <w:shd w:val="clear" w:color="auto" w:fill="auto"/>
          </w:tcPr>
          <w:p w:rsidR="0008457F" w:rsidRPr="005F5FBB" w:rsidRDefault="0008457F" w:rsidP="0026708B">
            <w:pPr>
              <w:jc w:val="center"/>
            </w:pPr>
            <w:r>
              <w:t>22 700,0</w:t>
            </w:r>
          </w:p>
        </w:tc>
        <w:tc>
          <w:tcPr>
            <w:tcW w:w="1701" w:type="dxa"/>
            <w:shd w:val="clear" w:color="auto" w:fill="auto"/>
          </w:tcPr>
          <w:p w:rsidR="0008457F" w:rsidRPr="005F5FBB" w:rsidRDefault="0008457F" w:rsidP="0026708B">
            <w:pPr>
              <w:pStyle w:val="ad"/>
              <w:tabs>
                <w:tab w:val="left" w:pos="-394"/>
              </w:tabs>
              <w:jc w:val="center"/>
            </w:pPr>
            <w:r w:rsidRPr="005F5FBB">
              <w:t>0,0</w:t>
            </w:r>
          </w:p>
        </w:tc>
        <w:tc>
          <w:tcPr>
            <w:tcW w:w="1446" w:type="dxa"/>
            <w:shd w:val="clear" w:color="auto" w:fill="auto"/>
          </w:tcPr>
          <w:p w:rsidR="0008457F" w:rsidRPr="005F5FBB" w:rsidRDefault="0008457F" w:rsidP="0026708B">
            <w:pPr>
              <w:pStyle w:val="ad"/>
              <w:tabs>
                <w:tab w:val="left" w:pos="-394"/>
              </w:tabs>
              <w:ind w:firstLine="34"/>
            </w:pPr>
            <w:r w:rsidRPr="005F5FBB">
              <w:t>0,0</w:t>
            </w:r>
          </w:p>
        </w:tc>
        <w:tc>
          <w:tcPr>
            <w:tcW w:w="1578" w:type="dxa"/>
            <w:shd w:val="clear" w:color="auto" w:fill="auto"/>
          </w:tcPr>
          <w:p w:rsidR="0008457F" w:rsidRPr="005F5FBB" w:rsidRDefault="0008457F" w:rsidP="0026708B">
            <w:pPr>
              <w:pStyle w:val="ad"/>
              <w:tabs>
                <w:tab w:val="left" w:pos="-394"/>
              </w:tabs>
              <w:ind w:firstLine="5"/>
              <w:jc w:val="center"/>
            </w:pPr>
            <w:r>
              <w:t>22 700</w:t>
            </w:r>
            <w:r w:rsidRPr="005F5FBB">
              <w:t>,0</w:t>
            </w:r>
          </w:p>
        </w:tc>
        <w:tc>
          <w:tcPr>
            <w:tcW w:w="1370" w:type="dxa"/>
            <w:shd w:val="clear" w:color="auto" w:fill="auto"/>
          </w:tcPr>
          <w:p w:rsidR="0008457F" w:rsidRPr="005F5FBB" w:rsidRDefault="0008457F" w:rsidP="0026708B">
            <w:pPr>
              <w:tabs>
                <w:tab w:val="left" w:pos="2594"/>
              </w:tabs>
              <w:ind w:left="-134"/>
              <w:jc w:val="center"/>
            </w:pPr>
            <w:r w:rsidRPr="005F5FBB">
              <w:t>0,0</w:t>
            </w:r>
          </w:p>
        </w:tc>
      </w:tr>
      <w:tr w:rsidR="0008457F" w:rsidRPr="005F5FBB" w:rsidTr="0026708B">
        <w:tc>
          <w:tcPr>
            <w:tcW w:w="674" w:type="dxa"/>
            <w:shd w:val="clear" w:color="auto" w:fill="auto"/>
          </w:tcPr>
          <w:p w:rsidR="0008457F" w:rsidRPr="005F5FBB" w:rsidRDefault="0008457F" w:rsidP="0026708B">
            <w:pPr>
              <w:jc w:val="center"/>
            </w:pPr>
            <w:r>
              <w:t>1.2</w:t>
            </w:r>
          </w:p>
        </w:tc>
        <w:tc>
          <w:tcPr>
            <w:tcW w:w="3687" w:type="dxa"/>
            <w:shd w:val="clear" w:color="auto" w:fill="auto"/>
          </w:tcPr>
          <w:p w:rsidR="0008457F" w:rsidRPr="005F5FBB" w:rsidRDefault="0008457F" w:rsidP="0026708B">
            <w:pPr>
              <w:tabs>
                <w:tab w:val="left" w:pos="2594"/>
              </w:tabs>
              <w:rPr>
                <w:b/>
              </w:rPr>
            </w:pPr>
            <w:r>
              <w:rPr>
                <w:b/>
              </w:rPr>
              <w:t>Администрация района</w:t>
            </w:r>
          </w:p>
        </w:tc>
        <w:tc>
          <w:tcPr>
            <w:tcW w:w="3544" w:type="dxa"/>
            <w:shd w:val="clear" w:color="auto" w:fill="auto"/>
          </w:tcPr>
          <w:p w:rsidR="0008457F" w:rsidRPr="005F5FBB" w:rsidRDefault="0008457F" w:rsidP="0026708B">
            <w:pPr>
              <w:ind w:left="-64" w:right="-116"/>
            </w:pPr>
            <w:r>
              <w:t>Поверка прибора учета тепловой энергии</w:t>
            </w:r>
          </w:p>
        </w:tc>
        <w:tc>
          <w:tcPr>
            <w:tcW w:w="1559" w:type="dxa"/>
            <w:shd w:val="clear" w:color="auto" w:fill="auto"/>
          </w:tcPr>
          <w:p w:rsidR="0008457F" w:rsidRPr="005F5FBB" w:rsidRDefault="0008457F" w:rsidP="0026708B">
            <w:pPr>
              <w:jc w:val="center"/>
            </w:pPr>
            <w:r>
              <w:t>20 000,0</w:t>
            </w:r>
          </w:p>
        </w:tc>
        <w:tc>
          <w:tcPr>
            <w:tcW w:w="1701" w:type="dxa"/>
            <w:shd w:val="clear" w:color="auto" w:fill="auto"/>
          </w:tcPr>
          <w:p w:rsidR="0008457F" w:rsidRPr="005F5FBB" w:rsidRDefault="0008457F" w:rsidP="0026708B">
            <w:pPr>
              <w:pStyle w:val="ad"/>
              <w:tabs>
                <w:tab w:val="left" w:pos="-394"/>
              </w:tabs>
              <w:jc w:val="center"/>
            </w:pPr>
            <w:r>
              <w:t>0,0</w:t>
            </w:r>
          </w:p>
        </w:tc>
        <w:tc>
          <w:tcPr>
            <w:tcW w:w="1446" w:type="dxa"/>
            <w:shd w:val="clear" w:color="auto" w:fill="auto"/>
          </w:tcPr>
          <w:p w:rsidR="0008457F" w:rsidRPr="005F5FBB" w:rsidRDefault="0008457F" w:rsidP="0026708B">
            <w:pPr>
              <w:pStyle w:val="ad"/>
              <w:tabs>
                <w:tab w:val="left" w:pos="-394"/>
              </w:tabs>
              <w:ind w:firstLine="34"/>
            </w:pPr>
            <w:r>
              <w:t>0,0</w:t>
            </w:r>
          </w:p>
        </w:tc>
        <w:tc>
          <w:tcPr>
            <w:tcW w:w="1578" w:type="dxa"/>
            <w:shd w:val="clear" w:color="auto" w:fill="auto"/>
          </w:tcPr>
          <w:p w:rsidR="0008457F" w:rsidRPr="005F5FBB" w:rsidRDefault="0008457F" w:rsidP="0026708B">
            <w:pPr>
              <w:jc w:val="center"/>
            </w:pPr>
            <w:r>
              <w:t>20 000,0</w:t>
            </w:r>
          </w:p>
        </w:tc>
        <w:tc>
          <w:tcPr>
            <w:tcW w:w="1370" w:type="dxa"/>
            <w:shd w:val="clear" w:color="auto" w:fill="auto"/>
          </w:tcPr>
          <w:p w:rsidR="0008457F" w:rsidRPr="005F5FBB" w:rsidRDefault="0008457F" w:rsidP="0026708B">
            <w:pPr>
              <w:tabs>
                <w:tab w:val="left" w:pos="2594"/>
              </w:tabs>
              <w:ind w:left="-134"/>
              <w:jc w:val="center"/>
            </w:pPr>
            <w:r>
              <w:t>0,0</w:t>
            </w:r>
          </w:p>
        </w:tc>
      </w:tr>
      <w:tr w:rsidR="0008457F" w:rsidRPr="005F5FBB" w:rsidTr="0026708B">
        <w:tc>
          <w:tcPr>
            <w:tcW w:w="674" w:type="dxa"/>
            <w:shd w:val="clear" w:color="auto" w:fill="auto"/>
          </w:tcPr>
          <w:p w:rsidR="0008457F" w:rsidRPr="005F5FBB" w:rsidRDefault="0008457F" w:rsidP="0026708B">
            <w:pPr>
              <w:jc w:val="center"/>
            </w:pPr>
            <w:r>
              <w:t>1.3</w:t>
            </w:r>
          </w:p>
        </w:tc>
        <w:tc>
          <w:tcPr>
            <w:tcW w:w="3687" w:type="dxa"/>
            <w:shd w:val="clear" w:color="auto" w:fill="auto"/>
          </w:tcPr>
          <w:p w:rsidR="0008457F" w:rsidRPr="005F5FBB" w:rsidRDefault="0008457F" w:rsidP="0026708B">
            <w:pPr>
              <w:tabs>
                <w:tab w:val="left" w:pos="2594"/>
              </w:tabs>
              <w:rPr>
                <w:b/>
              </w:rPr>
            </w:pPr>
            <w:r>
              <w:rPr>
                <w:b/>
              </w:rPr>
              <w:t>МКОУ ДО «Новичихинская ДЮСШ»</w:t>
            </w:r>
          </w:p>
        </w:tc>
        <w:tc>
          <w:tcPr>
            <w:tcW w:w="3544" w:type="dxa"/>
            <w:shd w:val="clear" w:color="auto" w:fill="auto"/>
          </w:tcPr>
          <w:p w:rsidR="0008457F" w:rsidRPr="005F5FBB" w:rsidRDefault="0008457F" w:rsidP="0026708B">
            <w:pPr>
              <w:ind w:left="-64" w:right="-116"/>
            </w:pPr>
            <w:r>
              <w:t>Поверка прибора учета тепловой энергии</w:t>
            </w:r>
          </w:p>
        </w:tc>
        <w:tc>
          <w:tcPr>
            <w:tcW w:w="1559" w:type="dxa"/>
            <w:shd w:val="clear" w:color="auto" w:fill="auto"/>
          </w:tcPr>
          <w:p w:rsidR="0008457F" w:rsidRDefault="0008457F" w:rsidP="0026708B">
            <w:pPr>
              <w:jc w:val="center"/>
            </w:pPr>
            <w:r>
              <w:t>20 000,0</w:t>
            </w:r>
          </w:p>
        </w:tc>
        <w:tc>
          <w:tcPr>
            <w:tcW w:w="1701" w:type="dxa"/>
            <w:shd w:val="clear" w:color="auto" w:fill="auto"/>
          </w:tcPr>
          <w:p w:rsidR="0008457F" w:rsidRDefault="0008457F" w:rsidP="0026708B">
            <w:pPr>
              <w:pStyle w:val="ad"/>
              <w:tabs>
                <w:tab w:val="left" w:pos="-394"/>
              </w:tabs>
              <w:jc w:val="center"/>
            </w:pPr>
            <w:r>
              <w:t>0,0</w:t>
            </w:r>
          </w:p>
        </w:tc>
        <w:tc>
          <w:tcPr>
            <w:tcW w:w="1446" w:type="dxa"/>
            <w:shd w:val="clear" w:color="auto" w:fill="auto"/>
          </w:tcPr>
          <w:p w:rsidR="0008457F" w:rsidRDefault="0008457F" w:rsidP="0026708B">
            <w:pPr>
              <w:pStyle w:val="ad"/>
              <w:tabs>
                <w:tab w:val="left" w:pos="-394"/>
              </w:tabs>
              <w:ind w:firstLine="34"/>
            </w:pPr>
            <w:r>
              <w:t>0,0</w:t>
            </w:r>
          </w:p>
        </w:tc>
        <w:tc>
          <w:tcPr>
            <w:tcW w:w="1578" w:type="dxa"/>
            <w:shd w:val="clear" w:color="auto" w:fill="auto"/>
          </w:tcPr>
          <w:p w:rsidR="0008457F" w:rsidRDefault="0008457F" w:rsidP="0026708B">
            <w:pPr>
              <w:jc w:val="center"/>
            </w:pPr>
            <w:r>
              <w:t>20 000,0</w:t>
            </w:r>
          </w:p>
        </w:tc>
        <w:tc>
          <w:tcPr>
            <w:tcW w:w="1370" w:type="dxa"/>
            <w:shd w:val="clear" w:color="auto" w:fill="auto"/>
          </w:tcPr>
          <w:p w:rsidR="0008457F" w:rsidRDefault="0008457F" w:rsidP="0026708B">
            <w:pPr>
              <w:tabs>
                <w:tab w:val="left" w:pos="2594"/>
              </w:tabs>
              <w:ind w:left="-134"/>
              <w:jc w:val="center"/>
            </w:pPr>
            <w:r>
              <w:t>0,0</w:t>
            </w:r>
          </w:p>
        </w:tc>
      </w:tr>
      <w:tr w:rsidR="0008457F" w:rsidRPr="005F5FBB" w:rsidTr="0026708B">
        <w:tc>
          <w:tcPr>
            <w:tcW w:w="15559" w:type="dxa"/>
            <w:gridSpan w:val="8"/>
            <w:tcBorders>
              <w:bottom w:val="single" w:sz="4" w:space="0" w:color="auto"/>
            </w:tcBorders>
            <w:shd w:val="clear" w:color="auto" w:fill="D9D9D9"/>
          </w:tcPr>
          <w:tbl>
            <w:tblPr>
              <w:tblW w:w="8160" w:type="dxa"/>
              <w:tblLayout w:type="fixed"/>
              <w:tblLook w:val="04A0"/>
            </w:tblPr>
            <w:tblGrid>
              <w:gridCol w:w="4960"/>
              <w:gridCol w:w="1460"/>
              <w:gridCol w:w="780"/>
              <w:gridCol w:w="960"/>
            </w:tblGrid>
            <w:tr w:rsidR="0008457F" w:rsidRPr="005F5FBB" w:rsidTr="0026708B">
              <w:trPr>
                <w:trHeight w:val="300"/>
              </w:trPr>
              <w:tc>
                <w:tcPr>
                  <w:tcW w:w="4960" w:type="dxa"/>
                  <w:tcBorders>
                    <w:top w:val="nil"/>
                    <w:left w:val="nil"/>
                    <w:bottom w:val="nil"/>
                    <w:right w:val="nil"/>
                  </w:tcBorders>
                  <w:shd w:val="clear" w:color="auto" w:fill="auto"/>
                  <w:noWrap/>
                  <w:vAlign w:val="bottom"/>
                </w:tcPr>
                <w:p w:rsidR="0008457F" w:rsidRPr="005F5FBB" w:rsidRDefault="0008457F" w:rsidP="0026708B">
                  <w:pPr>
                    <w:jc w:val="right"/>
                    <w:rPr>
                      <w:color w:val="000000"/>
                    </w:rPr>
                  </w:pPr>
                </w:p>
              </w:tc>
              <w:tc>
                <w:tcPr>
                  <w:tcW w:w="1460" w:type="dxa"/>
                  <w:tcBorders>
                    <w:top w:val="nil"/>
                    <w:left w:val="nil"/>
                    <w:bottom w:val="nil"/>
                    <w:right w:val="nil"/>
                  </w:tcBorders>
                  <w:shd w:val="clear" w:color="auto" w:fill="auto"/>
                  <w:noWrap/>
                  <w:vAlign w:val="bottom"/>
                </w:tcPr>
                <w:p w:rsidR="0008457F" w:rsidRPr="005F5FBB" w:rsidRDefault="0008457F" w:rsidP="0026708B">
                  <w:pPr>
                    <w:jc w:val="right"/>
                    <w:rPr>
                      <w:color w:val="000000"/>
                    </w:rPr>
                  </w:pPr>
                </w:p>
              </w:tc>
              <w:tc>
                <w:tcPr>
                  <w:tcW w:w="780" w:type="dxa"/>
                  <w:tcBorders>
                    <w:top w:val="nil"/>
                    <w:left w:val="nil"/>
                    <w:bottom w:val="nil"/>
                    <w:right w:val="nil"/>
                  </w:tcBorders>
                  <w:shd w:val="clear" w:color="auto" w:fill="auto"/>
                  <w:noWrap/>
                  <w:vAlign w:val="bottom"/>
                </w:tcPr>
                <w:p w:rsidR="0008457F" w:rsidRPr="005F5FBB" w:rsidRDefault="0008457F" w:rsidP="0026708B">
                  <w:pPr>
                    <w:jc w:val="right"/>
                    <w:rPr>
                      <w:color w:val="000000"/>
                    </w:rPr>
                  </w:pPr>
                </w:p>
              </w:tc>
              <w:tc>
                <w:tcPr>
                  <w:tcW w:w="960" w:type="dxa"/>
                  <w:tcBorders>
                    <w:top w:val="nil"/>
                    <w:left w:val="nil"/>
                    <w:bottom w:val="nil"/>
                    <w:right w:val="nil"/>
                  </w:tcBorders>
                  <w:shd w:val="clear" w:color="auto" w:fill="auto"/>
                  <w:noWrap/>
                  <w:vAlign w:val="bottom"/>
                </w:tcPr>
                <w:p w:rsidR="0008457F" w:rsidRPr="005F5FBB" w:rsidRDefault="0008457F" w:rsidP="0026708B">
                  <w:pPr>
                    <w:jc w:val="right"/>
                    <w:rPr>
                      <w:color w:val="000000"/>
                    </w:rPr>
                  </w:pPr>
                </w:p>
              </w:tc>
            </w:tr>
          </w:tbl>
          <w:p w:rsidR="0008457F" w:rsidRPr="005F5FBB" w:rsidRDefault="0008457F" w:rsidP="0026708B">
            <w:pPr>
              <w:rPr>
                <w:b/>
              </w:rPr>
            </w:pPr>
            <w:r w:rsidRPr="005F5FBB">
              <w:rPr>
                <w:b/>
              </w:rPr>
              <w:t>2. Финансирование 20</w:t>
            </w:r>
            <w:r>
              <w:rPr>
                <w:b/>
              </w:rPr>
              <w:t>22</w:t>
            </w:r>
            <w:r w:rsidRPr="005F5FBB">
              <w:rPr>
                <w:b/>
              </w:rPr>
              <w:t xml:space="preserve"> год</w:t>
            </w:r>
          </w:p>
        </w:tc>
      </w:tr>
      <w:tr w:rsidR="0008457F" w:rsidRPr="005F5FBB" w:rsidTr="0026708B">
        <w:trPr>
          <w:trHeight w:val="521"/>
        </w:trPr>
        <w:tc>
          <w:tcPr>
            <w:tcW w:w="7905" w:type="dxa"/>
            <w:gridSpan w:val="3"/>
            <w:shd w:val="clear" w:color="auto" w:fill="D9D9D9"/>
          </w:tcPr>
          <w:p w:rsidR="0008457F" w:rsidRPr="005F5FBB" w:rsidRDefault="0008457F" w:rsidP="0026708B">
            <w:pPr>
              <w:ind w:left="-64"/>
              <w:jc w:val="right"/>
              <w:rPr>
                <w:b/>
              </w:rPr>
            </w:pPr>
            <w:r w:rsidRPr="005F5FBB">
              <w:rPr>
                <w:b/>
              </w:rPr>
              <w:t>ИТОГО за год, в том числе:</w:t>
            </w:r>
          </w:p>
        </w:tc>
        <w:tc>
          <w:tcPr>
            <w:tcW w:w="1559" w:type="dxa"/>
            <w:shd w:val="clear" w:color="auto" w:fill="D9D9D9"/>
          </w:tcPr>
          <w:p w:rsidR="0008457F" w:rsidRPr="005F5FBB" w:rsidRDefault="0008457F" w:rsidP="0026708B">
            <w:pPr>
              <w:jc w:val="center"/>
              <w:rPr>
                <w:b/>
              </w:rPr>
            </w:pPr>
            <w:r>
              <w:rPr>
                <w:b/>
              </w:rPr>
              <w:t>275 258,40</w:t>
            </w:r>
          </w:p>
        </w:tc>
        <w:tc>
          <w:tcPr>
            <w:tcW w:w="1701" w:type="dxa"/>
            <w:shd w:val="clear" w:color="auto" w:fill="D9D9D9"/>
          </w:tcPr>
          <w:p w:rsidR="0008457F" w:rsidRPr="005F5FBB" w:rsidRDefault="0008457F" w:rsidP="0026708B">
            <w:pPr>
              <w:jc w:val="center"/>
              <w:rPr>
                <w:b/>
              </w:rPr>
            </w:pPr>
            <w:r w:rsidRPr="005F5FBB">
              <w:rPr>
                <w:b/>
              </w:rPr>
              <w:t>0,0</w:t>
            </w:r>
          </w:p>
        </w:tc>
        <w:tc>
          <w:tcPr>
            <w:tcW w:w="1446" w:type="dxa"/>
            <w:shd w:val="clear" w:color="auto" w:fill="D9D9D9"/>
          </w:tcPr>
          <w:p w:rsidR="0008457F" w:rsidRPr="005F5FBB" w:rsidRDefault="0008457F" w:rsidP="0026708B">
            <w:pPr>
              <w:jc w:val="center"/>
              <w:rPr>
                <w:b/>
              </w:rPr>
            </w:pPr>
            <w:r w:rsidRPr="005F5FBB">
              <w:rPr>
                <w:b/>
              </w:rPr>
              <w:t>0,0</w:t>
            </w:r>
          </w:p>
        </w:tc>
        <w:tc>
          <w:tcPr>
            <w:tcW w:w="1578" w:type="dxa"/>
            <w:shd w:val="clear" w:color="auto" w:fill="D9D9D9"/>
          </w:tcPr>
          <w:p w:rsidR="0008457F" w:rsidRPr="005F5FBB" w:rsidRDefault="0008457F" w:rsidP="0026708B">
            <w:pPr>
              <w:jc w:val="center"/>
              <w:rPr>
                <w:b/>
              </w:rPr>
            </w:pPr>
            <w:r>
              <w:rPr>
                <w:b/>
              </w:rPr>
              <w:t>275 258,40</w:t>
            </w:r>
          </w:p>
        </w:tc>
        <w:tc>
          <w:tcPr>
            <w:tcW w:w="1370" w:type="dxa"/>
            <w:shd w:val="clear" w:color="auto" w:fill="D9D9D9"/>
          </w:tcPr>
          <w:p w:rsidR="0008457F" w:rsidRPr="005F5FBB" w:rsidRDefault="0008457F" w:rsidP="0026708B">
            <w:pPr>
              <w:jc w:val="center"/>
              <w:rPr>
                <w:b/>
              </w:rPr>
            </w:pPr>
            <w:r w:rsidRPr="005F5FBB">
              <w:rPr>
                <w:b/>
              </w:rPr>
              <w:t>0,0</w:t>
            </w:r>
          </w:p>
        </w:tc>
      </w:tr>
      <w:tr w:rsidR="0008457F" w:rsidRPr="005F5FBB" w:rsidTr="0026708B">
        <w:tc>
          <w:tcPr>
            <w:tcW w:w="674" w:type="dxa"/>
            <w:shd w:val="clear" w:color="auto" w:fill="auto"/>
          </w:tcPr>
          <w:p w:rsidR="0008457F" w:rsidRPr="005F5FBB" w:rsidRDefault="0008457F" w:rsidP="0026708B">
            <w:pPr>
              <w:jc w:val="center"/>
            </w:pPr>
            <w:r w:rsidRPr="005F5FBB">
              <w:t>2.1.</w:t>
            </w:r>
          </w:p>
        </w:tc>
        <w:tc>
          <w:tcPr>
            <w:tcW w:w="3687" w:type="dxa"/>
            <w:shd w:val="clear" w:color="auto" w:fill="auto"/>
          </w:tcPr>
          <w:p w:rsidR="0008457F" w:rsidRPr="00F0057F" w:rsidRDefault="0008457F" w:rsidP="0026708B">
            <w:pPr>
              <w:tabs>
                <w:tab w:val="left" w:pos="2594"/>
              </w:tabs>
              <w:rPr>
                <w:b/>
              </w:rPr>
            </w:pPr>
            <w:r w:rsidRPr="00F0057F">
              <w:rPr>
                <w:b/>
              </w:rPr>
              <w:t>Архивный отдел администрации Новичихинского района</w:t>
            </w:r>
          </w:p>
        </w:tc>
        <w:tc>
          <w:tcPr>
            <w:tcW w:w="3544" w:type="dxa"/>
            <w:shd w:val="clear" w:color="auto" w:fill="auto"/>
          </w:tcPr>
          <w:p w:rsidR="0008457F" w:rsidRPr="00F0057F" w:rsidRDefault="0008457F" w:rsidP="0026708B">
            <w:pPr>
              <w:ind w:left="-64" w:right="-116"/>
            </w:pPr>
            <w:r w:rsidRPr="00F0057F">
              <w:t>Замена деревянн</w:t>
            </w:r>
            <w:r>
              <w:t>ых</w:t>
            </w:r>
            <w:r w:rsidRPr="00F0057F">
              <w:t xml:space="preserve"> ок</w:t>
            </w:r>
            <w:r>
              <w:t>о</w:t>
            </w:r>
            <w:r w:rsidRPr="00F0057F">
              <w:t>н на пластиковы</w:t>
            </w:r>
            <w:r>
              <w:t>е</w:t>
            </w:r>
            <w:r w:rsidRPr="00F0057F">
              <w:t xml:space="preserve"> стеклопакет</w:t>
            </w:r>
            <w:r>
              <w:t>ы (2 шт.)</w:t>
            </w:r>
          </w:p>
        </w:tc>
        <w:tc>
          <w:tcPr>
            <w:tcW w:w="1559" w:type="dxa"/>
            <w:shd w:val="clear" w:color="auto" w:fill="auto"/>
          </w:tcPr>
          <w:p w:rsidR="0008457F" w:rsidRPr="00F0057F" w:rsidRDefault="0008457F" w:rsidP="0026708B">
            <w:pPr>
              <w:jc w:val="center"/>
            </w:pPr>
            <w:r>
              <w:t>6</w:t>
            </w:r>
            <w:r w:rsidRPr="00F0057F">
              <w:t>6 746,40</w:t>
            </w:r>
          </w:p>
        </w:tc>
        <w:tc>
          <w:tcPr>
            <w:tcW w:w="1701" w:type="dxa"/>
            <w:shd w:val="clear" w:color="auto" w:fill="auto"/>
          </w:tcPr>
          <w:p w:rsidR="0008457F" w:rsidRPr="00F0057F" w:rsidRDefault="0008457F" w:rsidP="0026708B">
            <w:pPr>
              <w:pStyle w:val="ad"/>
              <w:tabs>
                <w:tab w:val="left" w:pos="-394"/>
              </w:tabs>
              <w:jc w:val="center"/>
            </w:pPr>
            <w:r w:rsidRPr="00F0057F">
              <w:t>0,0</w:t>
            </w:r>
          </w:p>
        </w:tc>
        <w:tc>
          <w:tcPr>
            <w:tcW w:w="1446" w:type="dxa"/>
            <w:shd w:val="clear" w:color="auto" w:fill="auto"/>
          </w:tcPr>
          <w:p w:rsidR="0008457F" w:rsidRPr="00F0057F" w:rsidRDefault="0008457F" w:rsidP="0026708B">
            <w:pPr>
              <w:pStyle w:val="ad"/>
              <w:tabs>
                <w:tab w:val="left" w:pos="-394"/>
              </w:tabs>
              <w:ind w:firstLine="34"/>
            </w:pPr>
            <w:r w:rsidRPr="00F0057F">
              <w:t>0,0</w:t>
            </w:r>
          </w:p>
        </w:tc>
        <w:tc>
          <w:tcPr>
            <w:tcW w:w="1578" w:type="dxa"/>
            <w:shd w:val="clear" w:color="auto" w:fill="auto"/>
          </w:tcPr>
          <w:p w:rsidR="0008457F" w:rsidRPr="00F0057F" w:rsidRDefault="0008457F" w:rsidP="0026708B">
            <w:pPr>
              <w:pStyle w:val="ad"/>
              <w:tabs>
                <w:tab w:val="left" w:pos="-394"/>
              </w:tabs>
              <w:ind w:firstLine="5"/>
              <w:jc w:val="center"/>
            </w:pPr>
            <w:r>
              <w:t>6</w:t>
            </w:r>
            <w:r w:rsidRPr="00F0057F">
              <w:t>6 746,40</w:t>
            </w:r>
          </w:p>
        </w:tc>
        <w:tc>
          <w:tcPr>
            <w:tcW w:w="1370" w:type="dxa"/>
            <w:shd w:val="clear" w:color="auto" w:fill="auto"/>
          </w:tcPr>
          <w:p w:rsidR="0008457F" w:rsidRPr="00F0057F" w:rsidRDefault="0008457F" w:rsidP="0026708B">
            <w:pPr>
              <w:tabs>
                <w:tab w:val="left" w:pos="2594"/>
              </w:tabs>
              <w:ind w:left="-134"/>
              <w:jc w:val="center"/>
            </w:pPr>
            <w:r w:rsidRPr="00F0057F">
              <w:t>0,0</w:t>
            </w:r>
          </w:p>
        </w:tc>
      </w:tr>
      <w:tr w:rsidR="0008457F" w:rsidRPr="005F5FBB" w:rsidTr="0026708B">
        <w:tc>
          <w:tcPr>
            <w:tcW w:w="674" w:type="dxa"/>
            <w:shd w:val="clear" w:color="auto" w:fill="auto"/>
          </w:tcPr>
          <w:p w:rsidR="0008457F" w:rsidRPr="005F5FBB" w:rsidRDefault="0008457F" w:rsidP="0026708B">
            <w:pPr>
              <w:jc w:val="center"/>
            </w:pPr>
            <w:r>
              <w:lastRenderedPageBreak/>
              <w:t>2</w:t>
            </w:r>
            <w:r w:rsidRPr="005F5FBB">
              <w:t>.</w:t>
            </w:r>
            <w:r>
              <w:t>2</w:t>
            </w:r>
            <w:r w:rsidRPr="005F5FBB">
              <w:t>.</w:t>
            </w:r>
          </w:p>
        </w:tc>
        <w:tc>
          <w:tcPr>
            <w:tcW w:w="3687" w:type="dxa"/>
            <w:shd w:val="clear" w:color="auto" w:fill="auto"/>
          </w:tcPr>
          <w:p w:rsidR="0008457F" w:rsidRPr="00F0057F" w:rsidRDefault="0008457F" w:rsidP="0026708B">
            <w:pPr>
              <w:tabs>
                <w:tab w:val="left" w:pos="2594"/>
              </w:tabs>
              <w:rPr>
                <w:b/>
              </w:rPr>
            </w:pPr>
            <w:r>
              <w:rPr>
                <w:b/>
              </w:rPr>
              <w:t>МКОУ «Мельниковская СОШ»</w:t>
            </w:r>
          </w:p>
        </w:tc>
        <w:tc>
          <w:tcPr>
            <w:tcW w:w="3544" w:type="dxa"/>
            <w:shd w:val="clear" w:color="auto" w:fill="auto"/>
          </w:tcPr>
          <w:p w:rsidR="0008457F" w:rsidRPr="00511AC7" w:rsidRDefault="0008457F" w:rsidP="0026708B">
            <w:pPr>
              <w:ind w:left="-64" w:right="-116"/>
            </w:pPr>
            <w:r>
              <w:t>З</w:t>
            </w:r>
            <w:r w:rsidRPr="00511AC7">
              <w:t>амена ламп (280 шт.)</w:t>
            </w:r>
          </w:p>
        </w:tc>
        <w:tc>
          <w:tcPr>
            <w:tcW w:w="1559" w:type="dxa"/>
            <w:shd w:val="clear" w:color="auto" w:fill="auto"/>
          </w:tcPr>
          <w:p w:rsidR="0008457F" w:rsidRPr="00F0057F" w:rsidRDefault="0008457F" w:rsidP="0026708B">
            <w:pPr>
              <w:jc w:val="center"/>
            </w:pPr>
            <w:r>
              <w:t>180 000,0</w:t>
            </w:r>
          </w:p>
        </w:tc>
        <w:tc>
          <w:tcPr>
            <w:tcW w:w="1701" w:type="dxa"/>
            <w:shd w:val="clear" w:color="auto" w:fill="auto"/>
          </w:tcPr>
          <w:p w:rsidR="0008457F" w:rsidRPr="00F0057F" w:rsidRDefault="0008457F" w:rsidP="0026708B">
            <w:pPr>
              <w:pStyle w:val="ad"/>
              <w:tabs>
                <w:tab w:val="left" w:pos="-394"/>
              </w:tabs>
              <w:jc w:val="center"/>
            </w:pPr>
            <w:r>
              <w:t>0,0</w:t>
            </w:r>
          </w:p>
        </w:tc>
        <w:tc>
          <w:tcPr>
            <w:tcW w:w="1446" w:type="dxa"/>
            <w:shd w:val="clear" w:color="auto" w:fill="auto"/>
          </w:tcPr>
          <w:p w:rsidR="0008457F" w:rsidRPr="00F0057F" w:rsidRDefault="0008457F" w:rsidP="0026708B">
            <w:pPr>
              <w:pStyle w:val="ad"/>
              <w:tabs>
                <w:tab w:val="left" w:pos="-394"/>
              </w:tabs>
              <w:ind w:firstLine="34"/>
            </w:pPr>
            <w:r>
              <w:t>0,0</w:t>
            </w:r>
          </w:p>
        </w:tc>
        <w:tc>
          <w:tcPr>
            <w:tcW w:w="1578" w:type="dxa"/>
            <w:shd w:val="clear" w:color="auto" w:fill="auto"/>
          </w:tcPr>
          <w:p w:rsidR="0008457F" w:rsidRPr="00F0057F" w:rsidRDefault="0008457F" w:rsidP="0026708B">
            <w:pPr>
              <w:pStyle w:val="ad"/>
              <w:tabs>
                <w:tab w:val="left" w:pos="-394"/>
              </w:tabs>
              <w:ind w:firstLine="5"/>
              <w:jc w:val="center"/>
            </w:pPr>
            <w:r>
              <w:t>180 000,0</w:t>
            </w:r>
          </w:p>
        </w:tc>
        <w:tc>
          <w:tcPr>
            <w:tcW w:w="1370" w:type="dxa"/>
            <w:shd w:val="clear" w:color="auto" w:fill="auto"/>
          </w:tcPr>
          <w:p w:rsidR="0008457F" w:rsidRPr="00F0057F" w:rsidRDefault="0008457F" w:rsidP="0026708B">
            <w:pPr>
              <w:tabs>
                <w:tab w:val="left" w:pos="2594"/>
              </w:tabs>
              <w:ind w:left="-134"/>
              <w:jc w:val="center"/>
            </w:pPr>
            <w:r>
              <w:t>0,0</w:t>
            </w:r>
          </w:p>
        </w:tc>
      </w:tr>
      <w:tr w:rsidR="0008457F" w:rsidRPr="005F5FBB" w:rsidTr="0026708B">
        <w:tc>
          <w:tcPr>
            <w:tcW w:w="674" w:type="dxa"/>
            <w:shd w:val="clear" w:color="auto" w:fill="auto"/>
          </w:tcPr>
          <w:p w:rsidR="0008457F" w:rsidRDefault="0008457F" w:rsidP="0026708B">
            <w:pPr>
              <w:jc w:val="center"/>
            </w:pPr>
            <w:r>
              <w:t>2.3.</w:t>
            </w:r>
          </w:p>
        </w:tc>
        <w:tc>
          <w:tcPr>
            <w:tcW w:w="3687" w:type="dxa"/>
            <w:shd w:val="clear" w:color="auto" w:fill="auto"/>
          </w:tcPr>
          <w:p w:rsidR="0008457F" w:rsidRDefault="0008457F" w:rsidP="0026708B">
            <w:pPr>
              <w:tabs>
                <w:tab w:val="left" w:pos="2594"/>
              </w:tabs>
              <w:rPr>
                <w:b/>
              </w:rPr>
            </w:pPr>
            <w:r>
              <w:rPr>
                <w:b/>
              </w:rPr>
              <w:t>МКДОУ «Новичихинский детский сад № 1 «Искорка» (филиал «Солнышко»)</w:t>
            </w:r>
          </w:p>
        </w:tc>
        <w:tc>
          <w:tcPr>
            <w:tcW w:w="3544" w:type="dxa"/>
            <w:shd w:val="clear" w:color="auto" w:fill="auto"/>
          </w:tcPr>
          <w:p w:rsidR="0008457F" w:rsidRDefault="0008457F" w:rsidP="0026708B">
            <w:pPr>
              <w:ind w:left="-64" w:right="-116"/>
            </w:pPr>
            <w:r>
              <w:t>Замена светильников на энергосберегающие</w:t>
            </w:r>
          </w:p>
        </w:tc>
        <w:tc>
          <w:tcPr>
            <w:tcW w:w="1559" w:type="dxa"/>
            <w:shd w:val="clear" w:color="auto" w:fill="auto"/>
          </w:tcPr>
          <w:p w:rsidR="0008457F" w:rsidRPr="005A3915" w:rsidRDefault="0008457F" w:rsidP="0026708B">
            <w:pPr>
              <w:jc w:val="center"/>
            </w:pPr>
            <w:r w:rsidRPr="005A3915">
              <w:t xml:space="preserve">28 512,0 </w:t>
            </w:r>
          </w:p>
        </w:tc>
        <w:tc>
          <w:tcPr>
            <w:tcW w:w="1701" w:type="dxa"/>
            <w:shd w:val="clear" w:color="auto" w:fill="auto"/>
          </w:tcPr>
          <w:p w:rsidR="0008457F" w:rsidRDefault="0008457F" w:rsidP="0026708B">
            <w:pPr>
              <w:pStyle w:val="ad"/>
              <w:tabs>
                <w:tab w:val="left" w:pos="-394"/>
              </w:tabs>
              <w:jc w:val="center"/>
            </w:pPr>
            <w:r>
              <w:t>0,0</w:t>
            </w:r>
          </w:p>
        </w:tc>
        <w:tc>
          <w:tcPr>
            <w:tcW w:w="1446" w:type="dxa"/>
            <w:shd w:val="clear" w:color="auto" w:fill="auto"/>
          </w:tcPr>
          <w:p w:rsidR="0008457F" w:rsidRDefault="0008457F" w:rsidP="0026708B">
            <w:pPr>
              <w:pStyle w:val="ad"/>
              <w:tabs>
                <w:tab w:val="left" w:pos="-394"/>
              </w:tabs>
              <w:ind w:firstLine="34"/>
            </w:pPr>
            <w:r>
              <w:t>0,0</w:t>
            </w:r>
          </w:p>
        </w:tc>
        <w:tc>
          <w:tcPr>
            <w:tcW w:w="1578" w:type="dxa"/>
            <w:shd w:val="clear" w:color="auto" w:fill="auto"/>
          </w:tcPr>
          <w:p w:rsidR="0008457F" w:rsidRDefault="0008457F" w:rsidP="0026708B">
            <w:pPr>
              <w:pStyle w:val="ad"/>
              <w:tabs>
                <w:tab w:val="left" w:pos="-394"/>
              </w:tabs>
              <w:ind w:firstLine="5"/>
              <w:jc w:val="center"/>
            </w:pPr>
            <w:r>
              <w:t>28 512,0</w:t>
            </w:r>
          </w:p>
        </w:tc>
        <w:tc>
          <w:tcPr>
            <w:tcW w:w="1370" w:type="dxa"/>
            <w:shd w:val="clear" w:color="auto" w:fill="auto"/>
          </w:tcPr>
          <w:p w:rsidR="0008457F" w:rsidRDefault="0008457F" w:rsidP="0026708B">
            <w:pPr>
              <w:tabs>
                <w:tab w:val="left" w:pos="2594"/>
              </w:tabs>
              <w:ind w:left="-134"/>
              <w:jc w:val="center"/>
            </w:pPr>
            <w:r>
              <w:t>0,0</w:t>
            </w:r>
          </w:p>
        </w:tc>
      </w:tr>
      <w:tr w:rsidR="0008457F" w:rsidRPr="005F5FBB" w:rsidTr="0026708B">
        <w:tc>
          <w:tcPr>
            <w:tcW w:w="15559" w:type="dxa"/>
            <w:gridSpan w:val="8"/>
            <w:shd w:val="clear" w:color="auto" w:fill="BFBFBF"/>
          </w:tcPr>
          <w:p w:rsidR="0008457F" w:rsidRPr="005F5FBB" w:rsidRDefault="0008457F" w:rsidP="0026708B">
            <w:pPr>
              <w:jc w:val="center"/>
              <w:rPr>
                <w:b/>
              </w:rPr>
            </w:pPr>
          </w:p>
          <w:p w:rsidR="0008457F" w:rsidRPr="005F5FBB" w:rsidRDefault="0008457F" w:rsidP="0026708B">
            <w:pPr>
              <w:rPr>
                <w:b/>
              </w:rPr>
            </w:pPr>
            <w:r w:rsidRPr="005F5FBB">
              <w:rPr>
                <w:b/>
              </w:rPr>
              <w:t>3. Финансирование 20</w:t>
            </w:r>
            <w:r>
              <w:rPr>
                <w:b/>
              </w:rPr>
              <w:t>23</w:t>
            </w:r>
            <w:r w:rsidRPr="005F5FBB">
              <w:rPr>
                <w:b/>
              </w:rPr>
              <w:t xml:space="preserve"> год</w:t>
            </w:r>
          </w:p>
        </w:tc>
      </w:tr>
      <w:tr w:rsidR="0008457F" w:rsidRPr="005F5FBB" w:rsidTr="0026708B">
        <w:tc>
          <w:tcPr>
            <w:tcW w:w="7905" w:type="dxa"/>
            <w:gridSpan w:val="3"/>
            <w:shd w:val="clear" w:color="auto" w:fill="BFBFBF"/>
          </w:tcPr>
          <w:p w:rsidR="0008457F" w:rsidRPr="005F5FBB" w:rsidRDefault="0008457F" w:rsidP="0026708B">
            <w:pPr>
              <w:ind w:left="-64" w:right="-116"/>
              <w:jc w:val="right"/>
              <w:rPr>
                <w:b/>
              </w:rPr>
            </w:pPr>
          </w:p>
          <w:p w:rsidR="0008457F" w:rsidRPr="005F5FBB" w:rsidRDefault="0008457F" w:rsidP="0026708B">
            <w:pPr>
              <w:ind w:left="-64" w:right="-116"/>
              <w:jc w:val="right"/>
              <w:rPr>
                <w:b/>
              </w:rPr>
            </w:pPr>
            <w:r w:rsidRPr="005F5FBB">
              <w:rPr>
                <w:b/>
              </w:rPr>
              <w:t>ИТОГО за год, в том числе:</w:t>
            </w:r>
          </w:p>
        </w:tc>
        <w:tc>
          <w:tcPr>
            <w:tcW w:w="1559" w:type="dxa"/>
            <w:shd w:val="clear" w:color="auto" w:fill="BFBFBF"/>
          </w:tcPr>
          <w:p w:rsidR="0008457F" w:rsidRPr="005F5FBB" w:rsidRDefault="0008457F" w:rsidP="0026708B">
            <w:pPr>
              <w:jc w:val="center"/>
              <w:rPr>
                <w:b/>
              </w:rPr>
            </w:pPr>
            <w:r w:rsidRPr="005F5FBB">
              <w:rPr>
                <w:b/>
              </w:rPr>
              <w:t>40</w:t>
            </w:r>
            <w:r>
              <w:rPr>
                <w:b/>
              </w:rPr>
              <w:t xml:space="preserve"> 000</w:t>
            </w:r>
            <w:r w:rsidRPr="005F5FBB">
              <w:rPr>
                <w:b/>
              </w:rPr>
              <w:t>,0</w:t>
            </w:r>
          </w:p>
        </w:tc>
        <w:tc>
          <w:tcPr>
            <w:tcW w:w="1701" w:type="dxa"/>
            <w:shd w:val="clear" w:color="auto" w:fill="BFBFBF"/>
          </w:tcPr>
          <w:p w:rsidR="0008457F" w:rsidRPr="005F5FBB" w:rsidRDefault="0008457F" w:rsidP="0026708B">
            <w:pPr>
              <w:jc w:val="center"/>
              <w:rPr>
                <w:b/>
              </w:rPr>
            </w:pPr>
            <w:r w:rsidRPr="005F5FBB">
              <w:rPr>
                <w:b/>
              </w:rPr>
              <w:t>0,0</w:t>
            </w:r>
          </w:p>
        </w:tc>
        <w:tc>
          <w:tcPr>
            <w:tcW w:w="1446" w:type="dxa"/>
            <w:shd w:val="clear" w:color="auto" w:fill="BFBFBF"/>
          </w:tcPr>
          <w:p w:rsidR="0008457F" w:rsidRPr="005F5FBB" w:rsidRDefault="0008457F" w:rsidP="0026708B">
            <w:pPr>
              <w:jc w:val="center"/>
              <w:rPr>
                <w:b/>
              </w:rPr>
            </w:pPr>
            <w:r w:rsidRPr="005F5FBB">
              <w:rPr>
                <w:b/>
              </w:rPr>
              <w:t>0,0</w:t>
            </w:r>
          </w:p>
        </w:tc>
        <w:tc>
          <w:tcPr>
            <w:tcW w:w="1578" w:type="dxa"/>
            <w:shd w:val="clear" w:color="auto" w:fill="BFBFBF"/>
          </w:tcPr>
          <w:p w:rsidR="0008457F" w:rsidRPr="005F5FBB" w:rsidRDefault="0008457F" w:rsidP="0026708B">
            <w:pPr>
              <w:jc w:val="center"/>
              <w:rPr>
                <w:b/>
              </w:rPr>
            </w:pPr>
            <w:r w:rsidRPr="005F5FBB">
              <w:rPr>
                <w:b/>
              </w:rPr>
              <w:t>40</w:t>
            </w:r>
            <w:r>
              <w:rPr>
                <w:b/>
              </w:rPr>
              <w:t xml:space="preserve"> 000</w:t>
            </w:r>
            <w:r w:rsidRPr="005F5FBB">
              <w:rPr>
                <w:b/>
              </w:rPr>
              <w:t>,0</w:t>
            </w:r>
          </w:p>
        </w:tc>
        <w:tc>
          <w:tcPr>
            <w:tcW w:w="1370" w:type="dxa"/>
            <w:shd w:val="clear" w:color="auto" w:fill="BFBFBF"/>
          </w:tcPr>
          <w:p w:rsidR="0008457F" w:rsidRPr="005F5FBB" w:rsidRDefault="0008457F" w:rsidP="0026708B">
            <w:pPr>
              <w:jc w:val="center"/>
              <w:rPr>
                <w:b/>
              </w:rPr>
            </w:pPr>
            <w:r w:rsidRPr="005F5FBB">
              <w:rPr>
                <w:b/>
              </w:rPr>
              <w:t>0,0</w:t>
            </w:r>
          </w:p>
        </w:tc>
      </w:tr>
      <w:tr w:rsidR="0008457F" w:rsidRPr="005F5FBB" w:rsidTr="0026708B">
        <w:tc>
          <w:tcPr>
            <w:tcW w:w="674" w:type="dxa"/>
            <w:shd w:val="clear" w:color="auto" w:fill="auto"/>
          </w:tcPr>
          <w:p w:rsidR="0008457F" w:rsidRPr="005F5FBB" w:rsidRDefault="0008457F" w:rsidP="0026708B">
            <w:pPr>
              <w:jc w:val="center"/>
            </w:pPr>
            <w:r w:rsidRPr="005F5FBB">
              <w:t>3.1.</w:t>
            </w:r>
          </w:p>
        </w:tc>
        <w:tc>
          <w:tcPr>
            <w:tcW w:w="3687" w:type="dxa"/>
            <w:shd w:val="clear" w:color="auto" w:fill="auto"/>
          </w:tcPr>
          <w:p w:rsidR="0008457F" w:rsidRPr="005F5FBB" w:rsidRDefault="0008457F" w:rsidP="0026708B">
            <w:pPr>
              <w:tabs>
                <w:tab w:val="left" w:pos="2594"/>
              </w:tabs>
              <w:rPr>
                <w:b/>
              </w:rPr>
            </w:pPr>
            <w:r w:rsidRPr="005F5FBB">
              <w:rPr>
                <w:b/>
              </w:rPr>
              <w:t>Мероприятия по энергосбережению</w:t>
            </w:r>
          </w:p>
        </w:tc>
        <w:tc>
          <w:tcPr>
            <w:tcW w:w="3544" w:type="dxa"/>
            <w:shd w:val="clear" w:color="auto" w:fill="auto"/>
          </w:tcPr>
          <w:p w:rsidR="0008457F" w:rsidRPr="005F5FBB" w:rsidRDefault="0008457F" w:rsidP="0026708B">
            <w:pPr>
              <w:ind w:left="-64" w:right="-116"/>
            </w:pPr>
            <w:r w:rsidRPr="005F5FBB">
              <w:t>Приобретение энергосберегающ</w:t>
            </w:r>
            <w:r>
              <w:t>его</w:t>
            </w:r>
            <w:r w:rsidRPr="005F5FBB">
              <w:t xml:space="preserve"> </w:t>
            </w:r>
            <w:r>
              <w:t>оборудования</w:t>
            </w:r>
            <w:r w:rsidRPr="005F5FBB">
              <w:t xml:space="preserve"> для бюджетных организаций</w:t>
            </w:r>
          </w:p>
        </w:tc>
        <w:tc>
          <w:tcPr>
            <w:tcW w:w="1559" w:type="dxa"/>
            <w:shd w:val="clear" w:color="auto" w:fill="auto"/>
          </w:tcPr>
          <w:p w:rsidR="0008457F" w:rsidRPr="005F5FBB" w:rsidRDefault="0008457F" w:rsidP="0026708B">
            <w:pPr>
              <w:jc w:val="center"/>
            </w:pPr>
            <w:r w:rsidRPr="005F5FBB">
              <w:t>40</w:t>
            </w:r>
            <w:r>
              <w:t>000</w:t>
            </w:r>
            <w:r w:rsidRPr="005F5FBB">
              <w:t>,0</w:t>
            </w:r>
          </w:p>
        </w:tc>
        <w:tc>
          <w:tcPr>
            <w:tcW w:w="1701" w:type="dxa"/>
            <w:shd w:val="clear" w:color="auto" w:fill="auto"/>
          </w:tcPr>
          <w:p w:rsidR="0008457F" w:rsidRPr="005F5FBB" w:rsidRDefault="0008457F" w:rsidP="0026708B">
            <w:pPr>
              <w:jc w:val="center"/>
            </w:pPr>
            <w:r w:rsidRPr="005F5FBB">
              <w:t>0,0</w:t>
            </w:r>
          </w:p>
        </w:tc>
        <w:tc>
          <w:tcPr>
            <w:tcW w:w="1446" w:type="dxa"/>
            <w:shd w:val="clear" w:color="auto" w:fill="auto"/>
          </w:tcPr>
          <w:p w:rsidR="0008457F" w:rsidRPr="005F5FBB" w:rsidRDefault="0008457F" w:rsidP="0026708B">
            <w:pPr>
              <w:jc w:val="center"/>
            </w:pPr>
            <w:r w:rsidRPr="005F5FBB">
              <w:t>0,0</w:t>
            </w:r>
          </w:p>
        </w:tc>
        <w:tc>
          <w:tcPr>
            <w:tcW w:w="1578" w:type="dxa"/>
            <w:shd w:val="clear" w:color="auto" w:fill="auto"/>
          </w:tcPr>
          <w:p w:rsidR="0008457F" w:rsidRPr="005F5FBB" w:rsidRDefault="0008457F" w:rsidP="0026708B">
            <w:pPr>
              <w:jc w:val="center"/>
            </w:pPr>
            <w:r w:rsidRPr="005F5FBB">
              <w:t>40</w:t>
            </w:r>
            <w:r>
              <w:t>000</w:t>
            </w:r>
            <w:r w:rsidRPr="005F5FBB">
              <w:t>,0</w:t>
            </w:r>
          </w:p>
        </w:tc>
        <w:tc>
          <w:tcPr>
            <w:tcW w:w="1370" w:type="dxa"/>
            <w:shd w:val="clear" w:color="auto" w:fill="auto"/>
          </w:tcPr>
          <w:p w:rsidR="0008457F" w:rsidRPr="005F5FBB" w:rsidRDefault="0008457F" w:rsidP="0026708B">
            <w:pPr>
              <w:jc w:val="center"/>
            </w:pPr>
            <w:r w:rsidRPr="005F5FBB">
              <w:t>0,0</w:t>
            </w:r>
          </w:p>
        </w:tc>
      </w:tr>
      <w:tr w:rsidR="0008457F" w:rsidRPr="005F5FBB" w:rsidTr="0026708B">
        <w:tc>
          <w:tcPr>
            <w:tcW w:w="15559" w:type="dxa"/>
            <w:gridSpan w:val="8"/>
            <w:shd w:val="clear" w:color="auto" w:fill="BFBFBF"/>
          </w:tcPr>
          <w:p w:rsidR="0008457F" w:rsidRPr="005F5FBB" w:rsidRDefault="0008457F" w:rsidP="0026708B">
            <w:pPr>
              <w:jc w:val="center"/>
              <w:rPr>
                <w:b/>
              </w:rPr>
            </w:pPr>
          </w:p>
          <w:p w:rsidR="0008457F" w:rsidRPr="005F5FBB" w:rsidRDefault="0008457F" w:rsidP="0026708B">
            <w:pPr>
              <w:rPr>
                <w:b/>
              </w:rPr>
            </w:pPr>
            <w:r w:rsidRPr="005F5FBB">
              <w:rPr>
                <w:b/>
              </w:rPr>
              <w:t>4. Финансирование 20</w:t>
            </w:r>
            <w:r>
              <w:rPr>
                <w:b/>
              </w:rPr>
              <w:t>24</w:t>
            </w:r>
            <w:r w:rsidRPr="005F5FBB">
              <w:rPr>
                <w:b/>
              </w:rPr>
              <w:t xml:space="preserve"> год</w:t>
            </w:r>
          </w:p>
        </w:tc>
      </w:tr>
      <w:tr w:rsidR="0008457F" w:rsidRPr="005F5FBB" w:rsidTr="0026708B">
        <w:tc>
          <w:tcPr>
            <w:tcW w:w="7905" w:type="dxa"/>
            <w:gridSpan w:val="3"/>
            <w:shd w:val="clear" w:color="auto" w:fill="BFBFBF"/>
          </w:tcPr>
          <w:p w:rsidR="0008457F" w:rsidRPr="005F5FBB" w:rsidRDefault="0008457F" w:rsidP="0026708B">
            <w:pPr>
              <w:ind w:left="-64" w:right="-116"/>
              <w:jc w:val="right"/>
              <w:rPr>
                <w:b/>
              </w:rPr>
            </w:pPr>
          </w:p>
          <w:p w:rsidR="0008457F" w:rsidRPr="005F5FBB" w:rsidRDefault="0008457F" w:rsidP="0026708B">
            <w:pPr>
              <w:ind w:left="-64" w:right="-116"/>
              <w:jc w:val="right"/>
              <w:rPr>
                <w:b/>
              </w:rPr>
            </w:pPr>
            <w:r w:rsidRPr="005F5FBB">
              <w:rPr>
                <w:b/>
              </w:rPr>
              <w:t>ИТОГО за год, в том числе:</w:t>
            </w:r>
          </w:p>
        </w:tc>
        <w:tc>
          <w:tcPr>
            <w:tcW w:w="1559" w:type="dxa"/>
            <w:shd w:val="clear" w:color="auto" w:fill="BFBFBF"/>
          </w:tcPr>
          <w:p w:rsidR="0008457F" w:rsidRPr="005F5FBB" w:rsidRDefault="0008457F" w:rsidP="0026708B">
            <w:pPr>
              <w:jc w:val="center"/>
              <w:rPr>
                <w:b/>
              </w:rPr>
            </w:pPr>
            <w:r w:rsidRPr="005F5FBB">
              <w:rPr>
                <w:b/>
              </w:rPr>
              <w:t>40</w:t>
            </w:r>
            <w:r>
              <w:rPr>
                <w:b/>
              </w:rPr>
              <w:t xml:space="preserve"> 000</w:t>
            </w:r>
            <w:r w:rsidRPr="005F5FBB">
              <w:rPr>
                <w:b/>
              </w:rPr>
              <w:t>,0</w:t>
            </w:r>
          </w:p>
        </w:tc>
        <w:tc>
          <w:tcPr>
            <w:tcW w:w="1701" w:type="dxa"/>
            <w:shd w:val="clear" w:color="auto" w:fill="BFBFBF"/>
          </w:tcPr>
          <w:p w:rsidR="0008457F" w:rsidRPr="005F5FBB" w:rsidRDefault="0008457F" w:rsidP="0026708B">
            <w:pPr>
              <w:jc w:val="center"/>
              <w:rPr>
                <w:b/>
              </w:rPr>
            </w:pPr>
            <w:r w:rsidRPr="005F5FBB">
              <w:rPr>
                <w:b/>
              </w:rPr>
              <w:t>0,0</w:t>
            </w:r>
          </w:p>
        </w:tc>
        <w:tc>
          <w:tcPr>
            <w:tcW w:w="1446" w:type="dxa"/>
            <w:shd w:val="clear" w:color="auto" w:fill="BFBFBF"/>
          </w:tcPr>
          <w:p w:rsidR="0008457F" w:rsidRPr="005F5FBB" w:rsidRDefault="0008457F" w:rsidP="0026708B">
            <w:pPr>
              <w:jc w:val="center"/>
              <w:rPr>
                <w:b/>
              </w:rPr>
            </w:pPr>
            <w:r w:rsidRPr="005F5FBB">
              <w:rPr>
                <w:b/>
              </w:rPr>
              <w:t>0,0</w:t>
            </w:r>
          </w:p>
        </w:tc>
        <w:tc>
          <w:tcPr>
            <w:tcW w:w="1578" w:type="dxa"/>
            <w:shd w:val="clear" w:color="auto" w:fill="BFBFBF"/>
          </w:tcPr>
          <w:p w:rsidR="0008457F" w:rsidRPr="005F5FBB" w:rsidRDefault="0008457F" w:rsidP="0026708B">
            <w:pPr>
              <w:jc w:val="center"/>
              <w:rPr>
                <w:b/>
              </w:rPr>
            </w:pPr>
            <w:r w:rsidRPr="005F5FBB">
              <w:rPr>
                <w:b/>
              </w:rPr>
              <w:t>40</w:t>
            </w:r>
            <w:r>
              <w:rPr>
                <w:b/>
              </w:rPr>
              <w:t xml:space="preserve"> 000</w:t>
            </w:r>
            <w:r w:rsidRPr="005F5FBB">
              <w:rPr>
                <w:b/>
              </w:rPr>
              <w:t>,0</w:t>
            </w:r>
          </w:p>
        </w:tc>
        <w:tc>
          <w:tcPr>
            <w:tcW w:w="1370" w:type="dxa"/>
            <w:shd w:val="clear" w:color="auto" w:fill="BFBFBF"/>
          </w:tcPr>
          <w:p w:rsidR="0008457F" w:rsidRPr="005F5FBB" w:rsidRDefault="0008457F" w:rsidP="0026708B">
            <w:pPr>
              <w:jc w:val="center"/>
              <w:rPr>
                <w:b/>
              </w:rPr>
            </w:pPr>
            <w:r w:rsidRPr="005F5FBB">
              <w:rPr>
                <w:b/>
              </w:rPr>
              <w:t>0,0</w:t>
            </w:r>
          </w:p>
        </w:tc>
      </w:tr>
      <w:tr w:rsidR="0008457F" w:rsidRPr="005F5FBB" w:rsidTr="0026708B">
        <w:tc>
          <w:tcPr>
            <w:tcW w:w="674" w:type="dxa"/>
            <w:shd w:val="clear" w:color="auto" w:fill="auto"/>
          </w:tcPr>
          <w:p w:rsidR="0008457F" w:rsidRPr="005F5FBB" w:rsidRDefault="0008457F" w:rsidP="0026708B">
            <w:pPr>
              <w:jc w:val="center"/>
            </w:pPr>
            <w:r w:rsidRPr="005F5FBB">
              <w:t>4.1.</w:t>
            </w:r>
          </w:p>
        </w:tc>
        <w:tc>
          <w:tcPr>
            <w:tcW w:w="3687" w:type="dxa"/>
            <w:shd w:val="clear" w:color="auto" w:fill="auto"/>
          </w:tcPr>
          <w:p w:rsidR="0008457F" w:rsidRPr="005F5FBB" w:rsidRDefault="0008457F" w:rsidP="0026708B">
            <w:pPr>
              <w:tabs>
                <w:tab w:val="left" w:pos="2594"/>
              </w:tabs>
              <w:rPr>
                <w:b/>
              </w:rPr>
            </w:pPr>
            <w:r w:rsidRPr="005F5FBB">
              <w:rPr>
                <w:b/>
              </w:rPr>
              <w:t>Мероприятия по энергосбережению</w:t>
            </w:r>
          </w:p>
        </w:tc>
        <w:tc>
          <w:tcPr>
            <w:tcW w:w="3544" w:type="dxa"/>
            <w:shd w:val="clear" w:color="auto" w:fill="auto"/>
          </w:tcPr>
          <w:p w:rsidR="0008457F" w:rsidRPr="005F5FBB" w:rsidRDefault="0008457F" w:rsidP="0026708B">
            <w:pPr>
              <w:ind w:left="-64" w:right="-116"/>
            </w:pPr>
            <w:r w:rsidRPr="005F5FBB">
              <w:t>Приобретение энергосберегающ</w:t>
            </w:r>
            <w:r>
              <w:t>его</w:t>
            </w:r>
            <w:r w:rsidRPr="005F5FBB">
              <w:t xml:space="preserve"> </w:t>
            </w:r>
            <w:r>
              <w:t>оборудования</w:t>
            </w:r>
            <w:r w:rsidRPr="005F5FBB">
              <w:t xml:space="preserve"> для бюджетных организаций</w:t>
            </w:r>
          </w:p>
        </w:tc>
        <w:tc>
          <w:tcPr>
            <w:tcW w:w="1559" w:type="dxa"/>
            <w:shd w:val="clear" w:color="auto" w:fill="auto"/>
          </w:tcPr>
          <w:p w:rsidR="0008457F" w:rsidRPr="005F5FBB" w:rsidRDefault="0008457F" w:rsidP="0026708B">
            <w:pPr>
              <w:jc w:val="center"/>
            </w:pPr>
            <w:r w:rsidRPr="005F5FBB">
              <w:t>40</w:t>
            </w:r>
            <w:r>
              <w:t>000</w:t>
            </w:r>
            <w:r w:rsidRPr="005F5FBB">
              <w:t>,0</w:t>
            </w:r>
          </w:p>
        </w:tc>
        <w:tc>
          <w:tcPr>
            <w:tcW w:w="1701" w:type="dxa"/>
            <w:shd w:val="clear" w:color="auto" w:fill="auto"/>
          </w:tcPr>
          <w:p w:rsidR="0008457F" w:rsidRPr="005F5FBB" w:rsidRDefault="0008457F" w:rsidP="0026708B">
            <w:pPr>
              <w:jc w:val="center"/>
            </w:pPr>
            <w:r w:rsidRPr="005F5FBB">
              <w:t>0,0</w:t>
            </w:r>
          </w:p>
        </w:tc>
        <w:tc>
          <w:tcPr>
            <w:tcW w:w="1446" w:type="dxa"/>
            <w:shd w:val="clear" w:color="auto" w:fill="auto"/>
          </w:tcPr>
          <w:p w:rsidR="0008457F" w:rsidRPr="005F5FBB" w:rsidRDefault="0008457F" w:rsidP="0026708B">
            <w:pPr>
              <w:jc w:val="center"/>
            </w:pPr>
            <w:r w:rsidRPr="005F5FBB">
              <w:t>0,0</w:t>
            </w:r>
          </w:p>
        </w:tc>
        <w:tc>
          <w:tcPr>
            <w:tcW w:w="1578" w:type="dxa"/>
            <w:shd w:val="clear" w:color="auto" w:fill="auto"/>
          </w:tcPr>
          <w:p w:rsidR="0008457F" w:rsidRPr="005F5FBB" w:rsidRDefault="0008457F" w:rsidP="0026708B">
            <w:pPr>
              <w:jc w:val="center"/>
            </w:pPr>
            <w:r w:rsidRPr="005F5FBB">
              <w:t>40</w:t>
            </w:r>
            <w:r>
              <w:t>000</w:t>
            </w:r>
            <w:r w:rsidRPr="005F5FBB">
              <w:t>,0</w:t>
            </w:r>
          </w:p>
        </w:tc>
        <w:tc>
          <w:tcPr>
            <w:tcW w:w="1370" w:type="dxa"/>
            <w:shd w:val="clear" w:color="auto" w:fill="auto"/>
          </w:tcPr>
          <w:p w:rsidR="0008457F" w:rsidRPr="005F5FBB" w:rsidRDefault="0008457F" w:rsidP="0026708B">
            <w:pPr>
              <w:jc w:val="center"/>
            </w:pPr>
            <w:r w:rsidRPr="005F5FBB">
              <w:t>0,0</w:t>
            </w:r>
          </w:p>
        </w:tc>
      </w:tr>
      <w:tr w:rsidR="0008457F" w:rsidRPr="005F5FBB" w:rsidTr="0026708B">
        <w:tc>
          <w:tcPr>
            <w:tcW w:w="15559" w:type="dxa"/>
            <w:gridSpan w:val="8"/>
            <w:shd w:val="clear" w:color="auto" w:fill="BFBFBF"/>
          </w:tcPr>
          <w:p w:rsidR="0008457F" w:rsidRPr="005F5FBB" w:rsidRDefault="0008457F" w:rsidP="0026708B">
            <w:pPr>
              <w:jc w:val="center"/>
              <w:rPr>
                <w:b/>
              </w:rPr>
            </w:pPr>
          </w:p>
          <w:p w:rsidR="0008457F" w:rsidRPr="005F5FBB" w:rsidRDefault="0008457F" w:rsidP="0026708B">
            <w:pPr>
              <w:rPr>
                <w:b/>
              </w:rPr>
            </w:pPr>
            <w:r w:rsidRPr="005F5FBB">
              <w:rPr>
                <w:b/>
              </w:rPr>
              <w:t>5. Финансирование 20</w:t>
            </w:r>
            <w:r>
              <w:rPr>
                <w:b/>
              </w:rPr>
              <w:t>25</w:t>
            </w:r>
            <w:r w:rsidRPr="005F5FBB">
              <w:rPr>
                <w:b/>
              </w:rPr>
              <w:t xml:space="preserve"> год</w:t>
            </w:r>
          </w:p>
        </w:tc>
      </w:tr>
      <w:tr w:rsidR="0008457F" w:rsidRPr="005F5FBB" w:rsidTr="0026708B">
        <w:tc>
          <w:tcPr>
            <w:tcW w:w="7905" w:type="dxa"/>
            <w:gridSpan w:val="3"/>
            <w:shd w:val="clear" w:color="auto" w:fill="BFBFBF"/>
          </w:tcPr>
          <w:p w:rsidR="0008457F" w:rsidRPr="005F5FBB" w:rsidRDefault="0008457F" w:rsidP="0026708B">
            <w:pPr>
              <w:ind w:left="-64" w:right="-116"/>
              <w:jc w:val="right"/>
              <w:rPr>
                <w:b/>
              </w:rPr>
            </w:pPr>
          </w:p>
          <w:p w:rsidR="0008457F" w:rsidRPr="005F5FBB" w:rsidRDefault="0008457F" w:rsidP="0026708B">
            <w:pPr>
              <w:ind w:left="-64" w:right="-116"/>
              <w:jc w:val="right"/>
              <w:rPr>
                <w:b/>
              </w:rPr>
            </w:pPr>
            <w:r w:rsidRPr="005F5FBB">
              <w:rPr>
                <w:b/>
              </w:rPr>
              <w:t>ИТОГО за год, в том числе:</w:t>
            </w:r>
          </w:p>
        </w:tc>
        <w:tc>
          <w:tcPr>
            <w:tcW w:w="1559" w:type="dxa"/>
            <w:shd w:val="clear" w:color="auto" w:fill="BFBFBF"/>
          </w:tcPr>
          <w:p w:rsidR="0008457F" w:rsidRPr="005F5FBB" w:rsidRDefault="0008457F" w:rsidP="0026708B">
            <w:pPr>
              <w:jc w:val="center"/>
              <w:rPr>
                <w:b/>
              </w:rPr>
            </w:pPr>
            <w:r w:rsidRPr="005F5FBB">
              <w:rPr>
                <w:b/>
              </w:rPr>
              <w:t>40</w:t>
            </w:r>
            <w:r>
              <w:rPr>
                <w:b/>
              </w:rPr>
              <w:t xml:space="preserve"> 000</w:t>
            </w:r>
            <w:r w:rsidRPr="005F5FBB">
              <w:rPr>
                <w:b/>
              </w:rPr>
              <w:t>,0</w:t>
            </w:r>
          </w:p>
        </w:tc>
        <w:tc>
          <w:tcPr>
            <w:tcW w:w="1701" w:type="dxa"/>
            <w:shd w:val="clear" w:color="auto" w:fill="BFBFBF"/>
          </w:tcPr>
          <w:p w:rsidR="0008457F" w:rsidRPr="005F5FBB" w:rsidRDefault="0008457F" w:rsidP="0026708B">
            <w:pPr>
              <w:jc w:val="center"/>
              <w:rPr>
                <w:b/>
              </w:rPr>
            </w:pPr>
            <w:r w:rsidRPr="005F5FBB">
              <w:rPr>
                <w:b/>
              </w:rPr>
              <w:t>0,0</w:t>
            </w:r>
          </w:p>
        </w:tc>
        <w:tc>
          <w:tcPr>
            <w:tcW w:w="1446" w:type="dxa"/>
            <w:shd w:val="clear" w:color="auto" w:fill="BFBFBF"/>
          </w:tcPr>
          <w:p w:rsidR="0008457F" w:rsidRPr="005F5FBB" w:rsidRDefault="0008457F" w:rsidP="0026708B">
            <w:pPr>
              <w:jc w:val="center"/>
              <w:rPr>
                <w:b/>
              </w:rPr>
            </w:pPr>
            <w:r w:rsidRPr="005F5FBB">
              <w:rPr>
                <w:b/>
              </w:rPr>
              <w:t>0,0</w:t>
            </w:r>
          </w:p>
        </w:tc>
        <w:tc>
          <w:tcPr>
            <w:tcW w:w="1578" w:type="dxa"/>
            <w:shd w:val="clear" w:color="auto" w:fill="BFBFBF"/>
          </w:tcPr>
          <w:p w:rsidR="0008457F" w:rsidRPr="005F5FBB" w:rsidRDefault="0008457F" w:rsidP="0026708B">
            <w:pPr>
              <w:jc w:val="center"/>
              <w:rPr>
                <w:b/>
              </w:rPr>
            </w:pPr>
            <w:r w:rsidRPr="005F5FBB">
              <w:rPr>
                <w:b/>
              </w:rPr>
              <w:t>40</w:t>
            </w:r>
            <w:r>
              <w:rPr>
                <w:b/>
              </w:rPr>
              <w:t xml:space="preserve"> 000</w:t>
            </w:r>
            <w:r w:rsidRPr="005F5FBB">
              <w:rPr>
                <w:b/>
              </w:rPr>
              <w:t>,0</w:t>
            </w:r>
          </w:p>
        </w:tc>
        <w:tc>
          <w:tcPr>
            <w:tcW w:w="1370" w:type="dxa"/>
            <w:shd w:val="clear" w:color="auto" w:fill="BFBFBF"/>
          </w:tcPr>
          <w:p w:rsidR="0008457F" w:rsidRPr="005F5FBB" w:rsidRDefault="0008457F" w:rsidP="0026708B">
            <w:pPr>
              <w:jc w:val="center"/>
              <w:rPr>
                <w:b/>
              </w:rPr>
            </w:pPr>
            <w:r w:rsidRPr="005F5FBB">
              <w:rPr>
                <w:b/>
              </w:rPr>
              <w:t>0,0</w:t>
            </w:r>
          </w:p>
        </w:tc>
      </w:tr>
      <w:tr w:rsidR="0008457F" w:rsidRPr="005F5FBB" w:rsidTr="0026708B">
        <w:tc>
          <w:tcPr>
            <w:tcW w:w="674" w:type="dxa"/>
            <w:shd w:val="clear" w:color="auto" w:fill="auto"/>
          </w:tcPr>
          <w:p w:rsidR="0008457F" w:rsidRPr="005F5FBB" w:rsidRDefault="0008457F" w:rsidP="0026708B">
            <w:pPr>
              <w:jc w:val="center"/>
            </w:pPr>
            <w:r w:rsidRPr="005F5FBB">
              <w:t>5.1.</w:t>
            </w:r>
          </w:p>
        </w:tc>
        <w:tc>
          <w:tcPr>
            <w:tcW w:w="3687" w:type="dxa"/>
            <w:shd w:val="clear" w:color="auto" w:fill="auto"/>
          </w:tcPr>
          <w:p w:rsidR="0008457F" w:rsidRPr="005F5FBB" w:rsidRDefault="0008457F" w:rsidP="0026708B">
            <w:pPr>
              <w:tabs>
                <w:tab w:val="left" w:pos="2594"/>
              </w:tabs>
              <w:rPr>
                <w:b/>
              </w:rPr>
            </w:pPr>
            <w:r w:rsidRPr="005F5FBB">
              <w:rPr>
                <w:b/>
              </w:rPr>
              <w:t>Мероприятия по энергосбережению</w:t>
            </w:r>
          </w:p>
        </w:tc>
        <w:tc>
          <w:tcPr>
            <w:tcW w:w="3544" w:type="dxa"/>
            <w:shd w:val="clear" w:color="auto" w:fill="auto"/>
          </w:tcPr>
          <w:p w:rsidR="0008457F" w:rsidRPr="005F5FBB" w:rsidRDefault="0008457F" w:rsidP="0026708B">
            <w:pPr>
              <w:ind w:left="-64" w:right="-116"/>
            </w:pPr>
            <w:r w:rsidRPr="005F5FBB">
              <w:t>Приобретение энергосберегающ</w:t>
            </w:r>
            <w:r>
              <w:t>его</w:t>
            </w:r>
            <w:r w:rsidRPr="005F5FBB">
              <w:t xml:space="preserve"> </w:t>
            </w:r>
            <w:r>
              <w:t>оборудования</w:t>
            </w:r>
            <w:r w:rsidRPr="005F5FBB">
              <w:t xml:space="preserve"> для бюджетных организаций</w:t>
            </w:r>
          </w:p>
        </w:tc>
        <w:tc>
          <w:tcPr>
            <w:tcW w:w="1559" w:type="dxa"/>
            <w:shd w:val="clear" w:color="auto" w:fill="auto"/>
          </w:tcPr>
          <w:p w:rsidR="0008457F" w:rsidRPr="005F5FBB" w:rsidRDefault="0008457F" w:rsidP="0026708B">
            <w:pPr>
              <w:jc w:val="center"/>
            </w:pPr>
            <w:r w:rsidRPr="005F5FBB">
              <w:t>40</w:t>
            </w:r>
            <w:r>
              <w:t>000</w:t>
            </w:r>
            <w:r w:rsidRPr="005F5FBB">
              <w:t>,0</w:t>
            </w:r>
          </w:p>
        </w:tc>
        <w:tc>
          <w:tcPr>
            <w:tcW w:w="1701" w:type="dxa"/>
            <w:shd w:val="clear" w:color="auto" w:fill="auto"/>
          </w:tcPr>
          <w:p w:rsidR="0008457F" w:rsidRPr="005F5FBB" w:rsidRDefault="0008457F" w:rsidP="0026708B">
            <w:pPr>
              <w:jc w:val="center"/>
            </w:pPr>
            <w:r w:rsidRPr="005F5FBB">
              <w:t>0,0</w:t>
            </w:r>
          </w:p>
        </w:tc>
        <w:tc>
          <w:tcPr>
            <w:tcW w:w="1446" w:type="dxa"/>
            <w:shd w:val="clear" w:color="auto" w:fill="auto"/>
          </w:tcPr>
          <w:p w:rsidR="0008457F" w:rsidRPr="005F5FBB" w:rsidRDefault="0008457F" w:rsidP="0026708B">
            <w:pPr>
              <w:jc w:val="center"/>
            </w:pPr>
            <w:r w:rsidRPr="005F5FBB">
              <w:t>0,0</w:t>
            </w:r>
          </w:p>
        </w:tc>
        <w:tc>
          <w:tcPr>
            <w:tcW w:w="1578" w:type="dxa"/>
            <w:shd w:val="clear" w:color="auto" w:fill="auto"/>
          </w:tcPr>
          <w:p w:rsidR="0008457F" w:rsidRPr="005F5FBB" w:rsidRDefault="0008457F" w:rsidP="0026708B">
            <w:pPr>
              <w:jc w:val="center"/>
            </w:pPr>
            <w:r w:rsidRPr="005F5FBB">
              <w:t>40</w:t>
            </w:r>
            <w:r>
              <w:t>000</w:t>
            </w:r>
            <w:r w:rsidRPr="005F5FBB">
              <w:t>,0</w:t>
            </w:r>
          </w:p>
        </w:tc>
        <w:tc>
          <w:tcPr>
            <w:tcW w:w="1370" w:type="dxa"/>
            <w:shd w:val="clear" w:color="auto" w:fill="auto"/>
          </w:tcPr>
          <w:p w:rsidR="0008457F" w:rsidRPr="005F5FBB" w:rsidRDefault="0008457F" w:rsidP="0026708B">
            <w:pPr>
              <w:jc w:val="center"/>
            </w:pPr>
            <w:r w:rsidRPr="005F5FBB">
              <w:t>0,0</w:t>
            </w:r>
          </w:p>
        </w:tc>
      </w:tr>
    </w:tbl>
    <w:p w:rsidR="0008457F" w:rsidRDefault="0008457F" w:rsidP="0008457F">
      <w:pPr>
        <w:rPr>
          <w:b/>
          <w:iCs/>
        </w:rPr>
      </w:pPr>
    </w:p>
    <w:p w:rsidR="00EB5127" w:rsidRDefault="00EB5127" w:rsidP="0008457F">
      <w:pPr>
        <w:rPr>
          <w:b/>
          <w:iCs/>
        </w:rPr>
      </w:pPr>
    </w:p>
    <w:p w:rsidR="0008457F" w:rsidRDefault="0008457F" w:rsidP="0008457F">
      <w:pPr>
        <w:rPr>
          <w:b/>
          <w:iCs/>
        </w:rPr>
      </w:pPr>
    </w:p>
    <w:p w:rsidR="0008457F" w:rsidRDefault="0008457F" w:rsidP="0008457F">
      <w:pPr>
        <w:rPr>
          <w:b/>
          <w:iCs/>
        </w:rPr>
        <w:sectPr w:rsidR="0008457F" w:rsidSect="0008457F">
          <w:pgSz w:w="16838" w:h="11906" w:orient="landscape"/>
          <w:pgMar w:top="1559" w:right="1134" w:bottom="1134" w:left="1134" w:header="425" w:footer="709" w:gutter="0"/>
          <w:cols w:space="708"/>
          <w:docGrid w:linePitch="360"/>
        </w:sectPr>
      </w:pPr>
    </w:p>
    <w:p w:rsidR="0008457F" w:rsidRPr="0008457F" w:rsidRDefault="0008457F" w:rsidP="0008457F">
      <w:pPr>
        <w:shd w:val="clear" w:color="auto" w:fill="FFFFFF"/>
        <w:jc w:val="right"/>
        <w:rPr>
          <w:sz w:val="26"/>
          <w:szCs w:val="26"/>
        </w:rPr>
      </w:pPr>
      <w:r w:rsidRPr="0008457F">
        <w:rPr>
          <w:spacing w:val="-1"/>
          <w:sz w:val="26"/>
          <w:szCs w:val="26"/>
        </w:rPr>
        <w:lastRenderedPageBreak/>
        <w:t>ПРИЛОЖЕНИЕ 3</w:t>
      </w:r>
    </w:p>
    <w:p w:rsidR="0008457F" w:rsidRPr="0008457F" w:rsidRDefault="0008457F" w:rsidP="0008457F">
      <w:pPr>
        <w:jc w:val="right"/>
        <w:rPr>
          <w:sz w:val="26"/>
          <w:szCs w:val="26"/>
        </w:rPr>
      </w:pPr>
      <w:r w:rsidRPr="0008457F">
        <w:rPr>
          <w:sz w:val="26"/>
          <w:szCs w:val="26"/>
        </w:rPr>
        <w:t>к муниципальной программе</w:t>
      </w:r>
    </w:p>
    <w:p w:rsidR="0008457F" w:rsidRPr="0008457F" w:rsidRDefault="0008457F" w:rsidP="0008457F">
      <w:pPr>
        <w:jc w:val="right"/>
        <w:rPr>
          <w:color w:val="000000"/>
          <w:sz w:val="26"/>
          <w:szCs w:val="26"/>
        </w:rPr>
      </w:pPr>
      <w:r w:rsidRPr="0008457F">
        <w:rPr>
          <w:sz w:val="26"/>
          <w:szCs w:val="26"/>
        </w:rPr>
        <w:t>«</w:t>
      </w:r>
      <w:r w:rsidRPr="0008457F">
        <w:rPr>
          <w:color w:val="000000"/>
          <w:sz w:val="26"/>
          <w:szCs w:val="26"/>
        </w:rPr>
        <w:t>Энергосбережение и повышение</w:t>
      </w:r>
    </w:p>
    <w:p w:rsidR="0008457F" w:rsidRPr="0008457F" w:rsidRDefault="0008457F" w:rsidP="0008457F">
      <w:pPr>
        <w:jc w:val="right"/>
        <w:rPr>
          <w:color w:val="000000"/>
          <w:sz w:val="26"/>
          <w:szCs w:val="26"/>
        </w:rPr>
      </w:pPr>
      <w:r w:rsidRPr="0008457F">
        <w:rPr>
          <w:color w:val="000000"/>
          <w:sz w:val="26"/>
          <w:szCs w:val="26"/>
        </w:rPr>
        <w:t>энергетической эффективности</w:t>
      </w:r>
    </w:p>
    <w:p w:rsidR="0008457F" w:rsidRPr="0008457F" w:rsidRDefault="0008457F" w:rsidP="0008457F">
      <w:pPr>
        <w:jc w:val="right"/>
        <w:rPr>
          <w:color w:val="000000"/>
          <w:sz w:val="26"/>
          <w:szCs w:val="26"/>
        </w:rPr>
      </w:pPr>
      <w:r w:rsidRPr="0008457F">
        <w:rPr>
          <w:color w:val="000000"/>
          <w:sz w:val="26"/>
          <w:szCs w:val="26"/>
        </w:rPr>
        <w:t xml:space="preserve">на территории Новичихинского района» </w:t>
      </w:r>
    </w:p>
    <w:p w:rsidR="0008457F" w:rsidRPr="0008457F" w:rsidRDefault="0008457F" w:rsidP="0008457F">
      <w:pPr>
        <w:shd w:val="clear" w:color="auto" w:fill="FFFFFF"/>
        <w:jc w:val="right"/>
        <w:rPr>
          <w:spacing w:val="-2"/>
          <w:sz w:val="26"/>
          <w:szCs w:val="26"/>
        </w:rPr>
      </w:pPr>
      <w:r w:rsidRPr="0008457F">
        <w:rPr>
          <w:color w:val="000000"/>
          <w:sz w:val="26"/>
          <w:szCs w:val="26"/>
        </w:rPr>
        <w:t>на 2021-2025 гг.</w:t>
      </w:r>
      <w:r w:rsidRPr="0008457F">
        <w:rPr>
          <w:sz w:val="26"/>
          <w:szCs w:val="26"/>
        </w:rPr>
        <w:t>»</w:t>
      </w:r>
    </w:p>
    <w:p w:rsidR="0008457F" w:rsidRDefault="0008457F" w:rsidP="0008457F">
      <w:pPr>
        <w:pStyle w:val="ConsPlusNormal"/>
        <w:widowControl/>
        <w:ind w:firstLine="0"/>
        <w:jc w:val="center"/>
        <w:rPr>
          <w:sz w:val="28"/>
          <w:szCs w:val="28"/>
        </w:rPr>
      </w:pPr>
    </w:p>
    <w:p w:rsidR="0008457F" w:rsidRPr="00A30800" w:rsidRDefault="0008457F" w:rsidP="0008457F">
      <w:pPr>
        <w:jc w:val="center"/>
        <w:rPr>
          <w:b/>
          <w:sz w:val="32"/>
          <w:szCs w:val="32"/>
        </w:rPr>
      </w:pPr>
      <w:r w:rsidRPr="00A30800">
        <w:rPr>
          <w:b/>
          <w:sz w:val="32"/>
          <w:szCs w:val="32"/>
        </w:rPr>
        <w:t>Сводные финансовые затраты</w:t>
      </w:r>
    </w:p>
    <w:p w:rsidR="0008457F" w:rsidRPr="00A30800" w:rsidRDefault="0008457F" w:rsidP="0008457F">
      <w:pPr>
        <w:jc w:val="center"/>
        <w:rPr>
          <w:b/>
          <w:sz w:val="32"/>
          <w:szCs w:val="32"/>
        </w:rPr>
      </w:pPr>
      <w:r w:rsidRPr="00A30800">
        <w:rPr>
          <w:b/>
          <w:sz w:val="32"/>
          <w:szCs w:val="32"/>
        </w:rPr>
        <w:t>по направлениям муниципальной программы</w:t>
      </w:r>
    </w:p>
    <w:p w:rsidR="0008457F" w:rsidRDefault="0008457F" w:rsidP="0008457F"/>
    <w:tbl>
      <w:tblPr>
        <w:tblW w:w="908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035"/>
        <w:gridCol w:w="949"/>
        <w:gridCol w:w="851"/>
        <w:gridCol w:w="850"/>
        <w:gridCol w:w="851"/>
        <w:gridCol w:w="850"/>
        <w:gridCol w:w="992"/>
        <w:gridCol w:w="10"/>
      </w:tblGrid>
      <w:tr w:rsidR="0008457F" w:rsidTr="0008457F">
        <w:trPr>
          <w:cantSplit/>
          <w:jc w:val="center"/>
        </w:trPr>
        <w:tc>
          <w:tcPr>
            <w:tcW w:w="2694" w:type="dxa"/>
            <w:vMerge w:val="restart"/>
            <w:vAlign w:val="center"/>
          </w:tcPr>
          <w:p w:rsidR="0008457F" w:rsidRDefault="0008457F" w:rsidP="0026708B">
            <w:pPr>
              <w:jc w:val="center"/>
              <w:rPr>
                <w:b/>
              </w:rPr>
            </w:pPr>
            <w:r>
              <w:rPr>
                <w:b/>
              </w:rPr>
              <w:t>Источники и направления расходов</w:t>
            </w:r>
          </w:p>
        </w:tc>
        <w:tc>
          <w:tcPr>
            <w:tcW w:w="5386" w:type="dxa"/>
            <w:gridSpan w:val="6"/>
          </w:tcPr>
          <w:p w:rsidR="0008457F" w:rsidRDefault="0008457F" w:rsidP="0026708B">
            <w:pPr>
              <w:jc w:val="center"/>
              <w:rPr>
                <w:b/>
              </w:rPr>
            </w:pPr>
            <w:r>
              <w:rPr>
                <w:b/>
              </w:rPr>
              <w:t>Финансовые затраты (тыс. рублей)</w:t>
            </w:r>
          </w:p>
        </w:tc>
        <w:tc>
          <w:tcPr>
            <w:tcW w:w="1002" w:type="dxa"/>
            <w:gridSpan w:val="2"/>
            <w:vMerge w:val="restart"/>
            <w:vAlign w:val="center"/>
          </w:tcPr>
          <w:p w:rsidR="0008457F" w:rsidRDefault="0008457F" w:rsidP="0026708B">
            <w:pPr>
              <w:jc w:val="center"/>
              <w:rPr>
                <w:b/>
              </w:rPr>
            </w:pPr>
            <w:r>
              <w:rPr>
                <w:b/>
              </w:rPr>
              <w:t>Примечание</w:t>
            </w:r>
          </w:p>
        </w:tc>
      </w:tr>
      <w:tr w:rsidR="0008457F" w:rsidTr="0008457F">
        <w:trPr>
          <w:cantSplit/>
          <w:jc w:val="center"/>
        </w:trPr>
        <w:tc>
          <w:tcPr>
            <w:tcW w:w="2694" w:type="dxa"/>
            <w:vMerge/>
          </w:tcPr>
          <w:p w:rsidR="0008457F" w:rsidRDefault="0008457F" w:rsidP="0026708B"/>
        </w:tc>
        <w:tc>
          <w:tcPr>
            <w:tcW w:w="1035" w:type="dxa"/>
            <w:vMerge w:val="restart"/>
            <w:vAlign w:val="center"/>
          </w:tcPr>
          <w:p w:rsidR="0008457F" w:rsidRDefault="0008457F" w:rsidP="0026708B">
            <w:pPr>
              <w:jc w:val="center"/>
              <w:rPr>
                <w:b/>
              </w:rPr>
            </w:pPr>
            <w:r>
              <w:rPr>
                <w:b/>
              </w:rPr>
              <w:t>Всего</w:t>
            </w:r>
          </w:p>
        </w:tc>
        <w:tc>
          <w:tcPr>
            <w:tcW w:w="4351" w:type="dxa"/>
            <w:gridSpan w:val="5"/>
          </w:tcPr>
          <w:p w:rsidR="0008457F" w:rsidRDefault="0008457F" w:rsidP="0026708B">
            <w:pPr>
              <w:jc w:val="center"/>
              <w:rPr>
                <w:b/>
              </w:rPr>
            </w:pPr>
            <w:r>
              <w:rPr>
                <w:b/>
              </w:rPr>
              <w:t>В том числе по годам</w:t>
            </w:r>
          </w:p>
        </w:tc>
        <w:tc>
          <w:tcPr>
            <w:tcW w:w="1002" w:type="dxa"/>
            <w:gridSpan w:val="2"/>
            <w:vMerge/>
          </w:tcPr>
          <w:p w:rsidR="0008457F" w:rsidRDefault="0008457F" w:rsidP="0026708B"/>
        </w:tc>
      </w:tr>
      <w:tr w:rsidR="0008457F" w:rsidTr="0008457F">
        <w:trPr>
          <w:cantSplit/>
          <w:jc w:val="center"/>
        </w:trPr>
        <w:tc>
          <w:tcPr>
            <w:tcW w:w="2694" w:type="dxa"/>
            <w:vMerge/>
          </w:tcPr>
          <w:p w:rsidR="0008457F" w:rsidRDefault="0008457F" w:rsidP="0026708B"/>
        </w:tc>
        <w:tc>
          <w:tcPr>
            <w:tcW w:w="1035" w:type="dxa"/>
            <w:vMerge/>
            <w:vAlign w:val="center"/>
          </w:tcPr>
          <w:p w:rsidR="0008457F" w:rsidRDefault="0008457F" w:rsidP="0026708B">
            <w:pPr>
              <w:jc w:val="center"/>
              <w:rPr>
                <w:b/>
              </w:rPr>
            </w:pPr>
          </w:p>
        </w:tc>
        <w:tc>
          <w:tcPr>
            <w:tcW w:w="949" w:type="dxa"/>
            <w:vAlign w:val="center"/>
          </w:tcPr>
          <w:p w:rsidR="0008457F" w:rsidRDefault="0008457F" w:rsidP="0026708B">
            <w:pPr>
              <w:jc w:val="center"/>
              <w:rPr>
                <w:b/>
              </w:rPr>
            </w:pPr>
            <w:r>
              <w:rPr>
                <w:b/>
              </w:rPr>
              <w:t>2021</w:t>
            </w:r>
          </w:p>
        </w:tc>
        <w:tc>
          <w:tcPr>
            <w:tcW w:w="851" w:type="dxa"/>
            <w:vAlign w:val="center"/>
          </w:tcPr>
          <w:p w:rsidR="0008457F" w:rsidRDefault="0008457F" w:rsidP="0026708B">
            <w:pPr>
              <w:jc w:val="center"/>
              <w:rPr>
                <w:b/>
              </w:rPr>
            </w:pPr>
            <w:r>
              <w:rPr>
                <w:b/>
              </w:rPr>
              <w:t>2022</w:t>
            </w:r>
          </w:p>
        </w:tc>
        <w:tc>
          <w:tcPr>
            <w:tcW w:w="850" w:type="dxa"/>
          </w:tcPr>
          <w:p w:rsidR="0008457F" w:rsidRDefault="0008457F" w:rsidP="0026708B">
            <w:pPr>
              <w:jc w:val="center"/>
              <w:rPr>
                <w:b/>
              </w:rPr>
            </w:pPr>
            <w:r>
              <w:rPr>
                <w:b/>
              </w:rPr>
              <w:t>2023</w:t>
            </w:r>
          </w:p>
        </w:tc>
        <w:tc>
          <w:tcPr>
            <w:tcW w:w="851" w:type="dxa"/>
            <w:vAlign w:val="center"/>
          </w:tcPr>
          <w:p w:rsidR="0008457F" w:rsidRDefault="0008457F" w:rsidP="0026708B">
            <w:pPr>
              <w:jc w:val="center"/>
              <w:rPr>
                <w:b/>
              </w:rPr>
            </w:pPr>
            <w:r>
              <w:rPr>
                <w:b/>
              </w:rPr>
              <w:t>2024</w:t>
            </w:r>
          </w:p>
        </w:tc>
        <w:tc>
          <w:tcPr>
            <w:tcW w:w="850" w:type="dxa"/>
            <w:vAlign w:val="center"/>
          </w:tcPr>
          <w:p w:rsidR="0008457F" w:rsidRDefault="0008457F" w:rsidP="0026708B">
            <w:pPr>
              <w:jc w:val="center"/>
              <w:rPr>
                <w:b/>
              </w:rPr>
            </w:pPr>
            <w:r>
              <w:rPr>
                <w:b/>
              </w:rPr>
              <w:t>2025</w:t>
            </w:r>
          </w:p>
        </w:tc>
        <w:tc>
          <w:tcPr>
            <w:tcW w:w="1002" w:type="dxa"/>
            <w:gridSpan w:val="2"/>
            <w:vMerge/>
          </w:tcPr>
          <w:p w:rsidR="0008457F" w:rsidRDefault="0008457F" w:rsidP="0026708B"/>
        </w:tc>
      </w:tr>
      <w:tr w:rsidR="0008457F" w:rsidTr="0008457F">
        <w:trPr>
          <w:jc w:val="center"/>
        </w:trPr>
        <w:tc>
          <w:tcPr>
            <w:tcW w:w="2694" w:type="dxa"/>
          </w:tcPr>
          <w:p w:rsidR="0008457F" w:rsidRDefault="0008457F" w:rsidP="0026708B">
            <w:r>
              <w:t>Всего финансовых затрат</w:t>
            </w:r>
          </w:p>
          <w:p w:rsidR="0008457F" w:rsidRDefault="0008457F" w:rsidP="0026708B">
            <w:r>
              <w:t>в том числе:</w:t>
            </w:r>
          </w:p>
        </w:tc>
        <w:tc>
          <w:tcPr>
            <w:tcW w:w="1035" w:type="dxa"/>
            <w:vAlign w:val="center"/>
          </w:tcPr>
          <w:p w:rsidR="0008457F" w:rsidRDefault="0008457F" w:rsidP="0026708B">
            <w:pPr>
              <w:jc w:val="center"/>
            </w:pPr>
            <w:r>
              <w:t>457,958</w:t>
            </w:r>
          </w:p>
        </w:tc>
        <w:tc>
          <w:tcPr>
            <w:tcW w:w="949" w:type="dxa"/>
            <w:vAlign w:val="center"/>
          </w:tcPr>
          <w:p w:rsidR="0008457F" w:rsidRDefault="0008457F" w:rsidP="0026708B">
            <w:pPr>
              <w:jc w:val="center"/>
            </w:pPr>
            <w:r>
              <w:t>62,7</w:t>
            </w:r>
          </w:p>
        </w:tc>
        <w:tc>
          <w:tcPr>
            <w:tcW w:w="851" w:type="dxa"/>
            <w:vAlign w:val="center"/>
          </w:tcPr>
          <w:p w:rsidR="0008457F" w:rsidRDefault="0008457F" w:rsidP="0026708B">
            <w:pPr>
              <w:ind w:left="-108" w:right="-108"/>
              <w:jc w:val="center"/>
            </w:pPr>
            <w:r>
              <w:t>275,258</w:t>
            </w:r>
          </w:p>
        </w:tc>
        <w:tc>
          <w:tcPr>
            <w:tcW w:w="850" w:type="dxa"/>
            <w:vAlign w:val="center"/>
          </w:tcPr>
          <w:p w:rsidR="0008457F" w:rsidRDefault="0008457F" w:rsidP="0026708B">
            <w:pPr>
              <w:jc w:val="center"/>
            </w:pPr>
            <w:r>
              <w:t>40,0</w:t>
            </w:r>
          </w:p>
        </w:tc>
        <w:tc>
          <w:tcPr>
            <w:tcW w:w="851" w:type="dxa"/>
            <w:vAlign w:val="center"/>
          </w:tcPr>
          <w:p w:rsidR="0008457F" w:rsidRDefault="0008457F" w:rsidP="0026708B">
            <w:pPr>
              <w:jc w:val="center"/>
            </w:pPr>
            <w:r>
              <w:t>40,0</w:t>
            </w:r>
          </w:p>
        </w:tc>
        <w:tc>
          <w:tcPr>
            <w:tcW w:w="850" w:type="dxa"/>
            <w:vAlign w:val="center"/>
          </w:tcPr>
          <w:p w:rsidR="0008457F" w:rsidRDefault="0008457F" w:rsidP="0026708B">
            <w:pPr>
              <w:jc w:val="center"/>
            </w:pPr>
            <w:r>
              <w:t>40,0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муниципального бюджета</w:t>
            </w:r>
          </w:p>
        </w:tc>
        <w:tc>
          <w:tcPr>
            <w:tcW w:w="1035" w:type="dxa"/>
            <w:vAlign w:val="center"/>
          </w:tcPr>
          <w:p w:rsidR="0008457F" w:rsidRDefault="0008457F" w:rsidP="0026708B">
            <w:pPr>
              <w:jc w:val="center"/>
            </w:pPr>
            <w:r>
              <w:t>457,958</w:t>
            </w:r>
          </w:p>
        </w:tc>
        <w:tc>
          <w:tcPr>
            <w:tcW w:w="949" w:type="dxa"/>
            <w:vAlign w:val="center"/>
          </w:tcPr>
          <w:p w:rsidR="0008457F" w:rsidRDefault="0008457F" w:rsidP="0026708B">
            <w:pPr>
              <w:jc w:val="center"/>
            </w:pPr>
            <w:r>
              <w:t>62,7</w:t>
            </w:r>
          </w:p>
        </w:tc>
        <w:tc>
          <w:tcPr>
            <w:tcW w:w="851" w:type="dxa"/>
            <w:vAlign w:val="center"/>
          </w:tcPr>
          <w:p w:rsidR="0008457F" w:rsidRDefault="0008457F" w:rsidP="0026708B">
            <w:pPr>
              <w:ind w:left="-108" w:right="-108"/>
              <w:jc w:val="center"/>
            </w:pPr>
            <w:r>
              <w:t>275,258</w:t>
            </w:r>
          </w:p>
        </w:tc>
        <w:tc>
          <w:tcPr>
            <w:tcW w:w="850" w:type="dxa"/>
            <w:vAlign w:val="center"/>
          </w:tcPr>
          <w:p w:rsidR="0008457F" w:rsidRDefault="0008457F" w:rsidP="0026708B">
            <w:pPr>
              <w:jc w:val="center"/>
            </w:pPr>
            <w:r>
              <w:t>40,0</w:t>
            </w:r>
          </w:p>
        </w:tc>
        <w:tc>
          <w:tcPr>
            <w:tcW w:w="851" w:type="dxa"/>
            <w:vAlign w:val="center"/>
          </w:tcPr>
          <w:p w:rsidR="0008457F" w:rsidRDefault="0008457F" w:rsidP="0026708B">
            <w:pPr>
              <w:jc w:val="center"/>
            </w:pPr>
            <w:r>
              <w:t>40,0</w:t>
            </w:r>
          </w:p>
        </w:tc>
        <w:tc>
          <w:tcPr>
            <w:tcW w:w="850" w:type="dxa"/>
            <w:vAlign w:val="center"/>
          </w:tcPr>
          <w:p w:rsidR="0008457F" w:rsidRDefault="0008457F" w:rsidP="0026708B">
            <w:pPr>
              <w:jc w:val="center"/>
            </w:pPr>
            <w:r>
              <w:t>40,0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федерального бюджета (на условиях софинансирования)</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ind w:left="-108" w:right="-108"/>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краевого бюджета</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ind w:left="-108" w:right="-108"/>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внебюджетных источников (указать каких)</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ind w:left="-108" w:right="-108"/>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Капитальные вложения</w:t>
            </w:r>
          </w:p>
          <w:p w:rsidR="0008457F" w:rsidRDefault="0008457F" w:rsidP="0026708B">
            <w:r>
              <w:t>в том числе:</w:t>
            </w:r>
          </w:p>
        </w:tc>
        <w:tc>
          <w:tcPr>
            <w:tcW w:w="1035" w:type="dxa"/>
            <w:vAlign w:val="center"/>
          </w:tcPr>
          <w:p w:rsidR="0008457F" w:rsidRDefault="0008457F" w:rsidP="0026708B">
            <w:pPr>
              <w:jc w:val="center"/>
            </w:pPr>
            <w:r>
              <w:t>457,958</w:t>
            </w:r>
          </w:p>
        </w:tc>
        <w:tc>
          <w:tcPr>
            <w:tcW w:w="949" w:type="dxa"/>
            <w:vAlign w:val="center"/>
          </w:tcPr>
          <w:p w:rsidR="0008457F" w:rsidRDefault="0008457F" w:rsidP="0026708B">
            <w:pPr>
              <w:jc w:val="center"/>
            </w:pPr>
            <w:r>
              <w:t>62,7</w:t>
            </w:r>
          </w:p>
        </w:tc>
        <w:tc>
          <w:tcPr>
            <w:tcW w:w="851" w:type="dxa"/>
            <w:vAlign w:val="center"/>
          </w:tcPr>
          <w:p w:rsidR="0008457F" w:rsidRDefault="0008457F" w:rsidP="0026708B">
            <w:pPr>
              <w:ind w:left="-108" w:right="-108"/>
              <w:jc w:val="center"/>
            </w:pPr>
            <w:r>
              <w:t>275,258</w:t>
            </w:r>
          </w:p>
        </w:tc>
        <w:tc>
          <w:tcPr>
            <w:tcW w:w="850" w:type="dxa"/>
            <w:vAlign w:val="center"/>
          </w:tcPr>
          <w:p w:rsidR="0008457F" w:rsidRDefault="0008457F" w:rsidP="0026708B">
            <w:pPr>
              <w:jc w:val="center"/>
            </w:pPr>
            <w:r>
              <w:t>40,0</w:t>
            </w:r>
          </w:p>
        </w:tc>
        <w:tc>
          <w:tcPr>
            <w:tcW w:w="851" w:type="dxa"/>
            <w:vAlign w:val="center"/>
          </w:tcPr>
          <w:p w:rsidR="0008457F" w:rsidRDefault="0008457F" w:rsidP="0026708B">
            <w:pPr>
              <w:jc w:val="center"/>
            </w:pPr>
            <w:r>
              <w:t>40,0</w:t>
            </w:r>
          </w:p>
        </w:tc>
        <w:tc>
          <w:tcPr>
            <w:tcW w:w="850" w:type="dxa"/>
            <w:vAlign w:val="center"/>
          </w:tcPr>
          <w:p w:rsidR="0008457F" w:rsidRDefault="0008457F" w:rsidP="0026708B">
            <w:pPr>
              <w:jc w:val="center"/>
            </w:pPr>
            <w:r>
              <w:t>40,0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муниципального бюджета</w:t>
            </w:r>
          </w:p>
        </w:tc>
        <w:tc>
          <w:tcPr>
            <w:tcW w:w="1035" w:type="dxa"/>
            <w:vAlign w:val="center"/>
          </w:tcPr>
          <w:p w:rsidR="0008457F" w:rsidRDefault="0008457F" w:rsidP="0026708B">
            <w:pPr>
              <w:jc w:val="center"/>
            </w:pPr>
            <w:r>
              <w:t>457,958</w:t>
            </w:r>
          </w:p>
        </w:tc>
        <w:tc>
          <w:tcPr>
            <w:tcW w:w="949" w:type="dxa"/>
            <w:vAlign w:val="center"/>
          </w:tcPr>
          <w:p w:rsidR="0008457F" w:rsidRDefault="0008457F" w:rsidP="0026708B">
            <w:pPr>
              <w:jc w:val="center"/>
            </w:pPr>
            <w:r>
              <w:t>62,7</w:t>
            </w:r>
          </w:p>
        </w:tc>
        <w:tc>
          <w:tcPr>
            <w:tcW w:w="851" w:type="dxa"/>
            <w:vAlign w:val="center"/>
          </w:tcPr>
          <w:p w:rsidR="0008457F" w:rsidRDefault="0008457F" w:rsidP="0026708B">
            <w:pPr>
              <w:ind w:left="-108" w:right="-108"/>
              <w:jc w:val="center"/>
            </w:pPr>
            <w:r>
              <w:t>275,258</w:t>
            </w:r>
          </w:p>
        </w:tc>
        <w:tc>
          <w:tcPr>
            <w:tcW w:w="850" w:type="dxa"/>
            <w:vAlign w:val="center"/>
          </w:tcPr>
          <w:p w:rsidR="0008457F" w:rsidRDefault="0008457F" w:rsidP="0026708B">
            <w:pPr>
              <w:jc w:val="center"/>
            </w:pPr>
            <w:r>
              <w:t>40,0</w:t>
            </w:r>
          </w:p>
        </w:tc>
        <w:tc>
          <w:tcPr>
            <w:tcW w:w="851" w:type="dxa"/>
            <w:vAlign w:val="center"/>
          </w:tcPr>
          <w:p w:rsidR="0008457F" w:rsidRDefault="0008457F" w:rsidP="0026708B">
            <w:pPr>
              <w:jc w:val="center"/>
            </w:pPr>
            <w:r>
              <w:t>40,0</w:t>
            </w:r>
          </w:p>
        </w:tc>
        <w:tc>
          <w:tcPr>
            <w:tcW w:w="850" w:type="dxa"/>
            <w:vAlign w:val="center"/>
          </w:tcPr>
          <w:p w:rsidR="0008457F" w:rsidRDefault="0008457F" w:rsidP="0026708B">
            <w:pPr>
              <w:jc w:val="center"/>
            </w:pPr>
            <w:r>
              <w:t>40,0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федерального бюджета (на условиях софинансирования)</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краевого бюджета</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внебюджетных источников (указать каких)</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Научно-исследователь-ские и опытно-конст-рукторские работы</w:t>
            </w:r>
          </w:p>
          <w:p w:rsidR="0008457F" w:rsidRDefault="0008457F" w:rsidP="0026708B">
            <w:r>
              <w:t>в том числе:</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муниципального бюджета</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федерального бюджета (на условиях софинансирования)</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краевого бюджета</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внебюджетных источников (указать каких)</w:t>
            </w:r>
          </w:p>
          <w:p w:rsidR="0008457F" w:rsidRDefault="0008457F" w:rsidP="0026708B"/>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lastRenderedPageBreak/>
              <w:t>Прочие расходы</w:t>
            </w:r>
          </w:p>
          <w:p w:rsidR="0008457F" w:rsidRDefault="0008457F" w:rsidP="0026708B">
            <w:r>
              <w:t>в том числе:</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муниципального бюджета</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федерального бюджета (на условиях софинансирования)</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jc w:val="center"/>
        </w:trPr>
        <w:tc>
          <w:tcPr>
            <w:tcW w:w="2694" w:type="dxa"/>
          </w:tcPr>
          <w:p w:rsidR="0008457F" w:rsidRDefault="0008457F" w:rsidP="0026708B">
            <w:r>
              <w:t>из краевого бюджета</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1002" w:type="dxa"/>
            <w:gridSpan w:val="2"/>
            <w:vAlign w:val="center"/>
          </w:tcPr>
          <w:p w:rsidR="0008457F" w:rsidRDefault="0008457F" w:rsidP="0026708B">
            <w:pPr>
              <w:jc w:val="center"/>
            </w:pPr>
          </w:p>
        </w:tc>
      </w:tr>
      <w:tr w:rsidR="0008457F" w:rsidTr="0008457F">
        <w:trPr>
          <w:gridAfter w:val="1"/>
          <w:wAfter w:w="10" w:type="dxa"/>
          <w:jc w:val="center"/>
        </w:trPr>
        <w:tc>
          <w:tcPr>
            <w:tcW w:w="2694" w:type="dxa"/>
          </w:tcPr>
          <w:p w:rsidR="0008457F" w:rsidRDefault="0008457F" w:rsidP="0026708B">
            <w:r>
              <w:t>из внебюджетных источников (указать каких)</w:t>
            </w:r>
          </w:p>
        </w:tc>
        <w:tc>
          <w:tcPr>
            <w:tcW w:w="1035" w:type="dxa"/>
            <w:vAlign w:val="center"/>
          </w:tcPr>
          <w:p w:rsidR="0008457F" w:rsidRDefault="0008457F" w:rsidP="0026708B">
            <w:pPr>
              <w:jc w:val="center"/>
            </w:pPr>
            <w:r>
              <w:t>0,0</w:t>
            </w:r>
          </w:p>
        </w:tc>
        <w:tc>
          <w:tcPr>
            <w:tcW w:w="949"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851" w:type="dxa"/>
            <w:vAlign w:val="center"/>
          </w:tcPr>
          <w:p w:rsidR="0008457F" w:rsidRDefault="0008457F" w:rsidP="0026708B">
            <w:pPr>
              <w:jc w:val="center"/>
            </w:pPr>
            <w:r>
              <w:t>0,0</w:t>
            </w:r>
          </w:p>
        </w:tc>
        <w:tc>
          <w:tcPr>
            <w:tcW w:w="850" w:type="dxa"/>
            <w:vAlign w:val="center"/>
          </w:tcPr>
          <w:p w:rsidR="0008457F" w:rsidRDefault="0008457F" w:rsidP="0026708B">
            <w:pPr>
              <w:jc w:val="center"/>
            </w:pPr>
            <w:r>
              <w:t>0,0</w:t>
            </w:r>
          </w:p>
        </w:tc>
        <w:tc>
          <w:tcPr>
            <w:tcW w:w="992" w:type="dxa"/>
            <w:vAlign w:val="center"/>
          </w:tcPr>
          <w:p w:rsidR="0008457F" w:rsidRDefault="0008457F" w:rsidP="0026708B">
            <w:pPr>
              <w:jc w:val="center"/>
            </w:pPr>
          </w:p>
        </w:tc>
      </w:tr>
    </w:tbl>
    <w:p w:rsidR="0008457F" w:rsidRDefault="0008457F" w:rsidP="0008457F">
      <w:pPr>
        <w:shd w:val="clear" w:color="auto" w:fill="FFFFFF"/>
        <w:spacing w:before="336" w:line="235" w:lineRule="exact"/>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Default="0008457F" w:rsidP="0008457F">
      <w:pPr>
        <w:shd w:val="clear" w:color="auto" w:fill="FFFFFF"/>
        <w:spacing w:before="336" w:line="235" w:lineRule="exact"/>
        <w:jc w:val="right"/>
        <w:rPr>
          <w:spacing w:val="-1"/>
          <w:sz w:val="28"/>
          <w:szCs w:val="28"/>
        </w:rPr>
      </w:pPr>
    </w:p>
    <w:p w:rsidR="0008457F" w:rsidRPr="000F6C94" w:rsidRDefault="0008457F" w:rsidP="0008457F">
      <w:pPr>
        <w:shd w:val="clear" w:color="auto" w:fill="FFFFFF"/>
        <w:spacing w:before="336" w:line="235" w:lineRule="exact"/>
        <w:jc w:val="right"/>
        <w:rPr>
          <w:sz w:val="28"/>
          <w:szCs w:val="28"/>
        </w:rPr>
      </w:pPr>
      <w:r w:rsidRPr="000F6C94">
        <w:rPr>
          <w:spacing w:val="-1"/>
          <w:sz w:val="28"/>
          <w:szCs w:val="28"/>
        </w:rPr>
        <w:lastRenderedPageBreak/>
        <w:t xml:space="preserve">ПРИЛОЖЕНИЕ </w:t>
      </w:r>
      <w:r>
        <w:rPr>
          <w:spacing w:val="-1"/>
          <w:sz w:val="28"/>
          <w:szCs w:val="28"/>
        </w:rPr>
        <w:t>6</w:t>
      </w:r>
    </w:p>
    <w:p w:rsidR="0008457F" w:rsidRDefault="0008457F" w:rsidP="0008457F">
      <w:pPr>
        <w:jc w:val="right"/>
        <w:rPr>
          <w:sz w:val="28"/>
          <w:szCs w:val="28"/>
        </w:rPr>
      </w:pPr>
      <w:r w:rsidRPr="000F6C94">
        <w:rPr>
          <w:sz w:val="28"/>
          <w:szCs w:val="28"/>
        </w:rPr>
        <w:t>к муниципальной программе</w:t>
      </w:r>
    </w:p>
    <w:p w:rsidR="0008457F" w:rsidRDefault="0008457F" w:rsidP="0008457F">
      <w:pPr>
        <w:jc w:val="right"/>
        <w:rPr>
          <w:color w:val="000000"/>
          <w:sz w:val="28"/>
          <w:szCs w:val="28"/>
        </w:rPr>
      </w:pPr>
      <w:r w:rsidRPr="00EE7734">
        <w:rPr>
          <w:sz w:val="28"/>
          <w:szCs w:val="28"/>
        </w:rPr>
        <w:t>«</w:t>
      </w:r>
      <w:r>
        <w:rPr>
          <w:color w:val="000000"/>
          <w:sz w:val="28"/>
          <w:szCs w:val="28"/>
        </w:rPr>
        <w:t>Энергосбережение и повышение</w:t>
      </w:r>
    </w:p>
    <w:p w:rsidR="0008457F" w:rsidRDefault="0008457F" w:rsidP="0008457F">
      <w:pPr>
        <w:jc w:val="right"/>
        <w:rPr>
          <w:color w:val="000000"/>
          <w:sz w:val="28"/>
          <w:szCs w:val="28"/>
        </w:rPr>
      </w:pPr>
      <w:r>
        <w:rPr>
          <w:color w:val="000000"/>
          <w:sz w:val="28"/>
          <w:szCs w:val="28"/>
        </w:rPr>
        <w:t>энергетической эффективности</w:t>
      </w:r>
    </w:p>
    <w:p w:rsidR="0008457F" w:rsidRDefault="0008457F" w:rsidP="0008457F">
      <w:pPr>
        <w:jc w:val="right"/>
        <w:rPr>
          <w:color w:val="000000"/>
          <w:sz w:val="28"/>
          <w:szCs w:val="28"/>
        </w:rPr>
      </w:pPr>
      <w:r>
        <w:rPr>
          <w:color w:val="000000"/>
          <w:sz w:val="28"/>
          <w:szCs w:val="28"/>
        </w:rPr>
        <w:t>на территории Новичихинского района»</w:t>
      </w:r>
    </w:p>
    <w:p w:rsidR="0008457F" w:rsidRPr="000F6C94" w:rsidRDefault="0008457F" w:rsidP="0008457F">
      <w:pPr>
        <w:shd w:val="clear" w:color="auto" w:fill="FFFFFF"/>
        <w:jc w:val="right"/>
        <w:rPr>
          <w:spacing w:val="-2"/>
          <w:sz w:val="28"/>
          <w:szCs w:val="28"/>
        </w:rPr>
      </w:pPr>
      <w:r>
        <w:rPr>
          <w:color w:val="000000"/>
          <w:sz w:val="28"/>
          <w:szCs w:val="28"/>
        </w:rPr>
        <w:t>на 2021-2025 гг.</w:t>
      </w:r>
    </w:p>
    <w:p w:rsidR="0008457F" w:rsidRDefault="0008457F" w:rsidP="0008457F">
      <w:pPr>
        <w:pStyle w:val="ConsPlusNormal"/>
        <w:widowControl/>
        <w:ind w:firstLine="0"/>
        <w:jc w:val="center"/>
        <w:rPr>
          <w:sz w:val="28"/>
          <w:szCs w:val="28"/>
        </w:rPr>
      </w:pPr>
    </w:p>
    <w:p w:rsidR="0008457F" w:rsidRDefault="0008457F" w:rsidP="0008457F">
      <w:pPr>
        <w:pStyle w:val="ConsPlusNormal"/>
        <w:widowControl/>
        <w:ind w:firstLine="0"/>
        <w:jc w:val="center"/>
        <w:rPr>
          <w:sz w:val="28"/>
          <w:szCs w:val="28"/>
        </w:rPr>
      </w:pPr>
    </w:p>
    <w:p w:rsidR="0008457F" w:rsidRDefault="0008457F" w:rsidP="0008457F">
      <w:pPr>
        <w:jc w:val="center"/>
        <w:rPr>
          <w:b/>
          <w:sz w:val="32"/>
          <w:szCs w:val="32"/>
        </w:rPr>
      </w:pPr>
      <w:r>
        <w:rPr>
          <w:b/>
          <w:sz w:val="32"/>
          <w:szCs w:val="32"/>
        </w:rPr>
        <w:t>Обоснование</w:t>
      </w:r>
    </w:p>
    <w:p w:rsidR="0008457F" w:rsidRDefault="0008457F" w:rsidP="0008457F">
      <w:pPr>
        <w:jc w:val="center"/>
        <w:rPr>
          <w:b/>
          <w:sz w:val="32"/>
          <w:szCs w:val="32"/>
        </w:rPr>
      </w:pPr>
      <w:r>
        <w:rPr>
          <w:b/>
          <w:sz w:val="32"/>
          <w:szCs w:val="32"/>
        </w:rPr>
        <w:t>бюджетной заявки по</w:t>
      </w:r>
      <w:r w:rsidRPr="00910753">
        <w:rPr>
          <w:b/>
          <w:sz w:val="32"/>
          <w:szCs w:val="32"/>
        </w:rPr>
        <w:t xml:space="preserve"> муниципальной </w:t>
      </w:r>
      <w:r>
        <w:rPr>
          <w:b/>
          <w:sz w:val="32"/>
          <w:szCs w:val="32"/>
        </w:rPr>
        <w:t>п</w:t>
      </w:r>
      <w:r w:rsidRPr="00910753">
        <w:rPr>
          <w:b/>
          <w:sz w:val="32"/>
          <w:szCs w:val="32"/>
        </w:rPr>
        <w:t>рограмм</w:t>
      </w:r>
      <w:r>
        <w:rPr>
          <w:b/>
          <w:sz w:val="32"/>
          <w:szCs w:val="32"/>
        </w:rPr>
        <w:t>е</w:t>
      </w:r>
    </w:p>
    <w:p w:rsidR="0008457F" w:rsidRDefault="0008457F" w:rsidP="0008457F">
      <w:pPr>
        <w:jc w:val="center"/>
        <w:rPr>
          <w:b/>
          <w:sz w:val="32"/>
          <w:szCs w:val="32"/>
        </w:rPr>
      </w:pPr>
      <w:r>
        <w:rPr>
          <w:b/>
          <w:sz w:val="32"/>
          <w:szCs w:val="32"/>
        </w:rPr>
        <w:t>«Энергосбережение и повышение энергетической эффективности на территории Новичихинского</w:t>
      </w:r>
    </w:p>
    <w:p w:rsidR="0008457F" w:rsidRDefault="0008457F" w:rsidP="0008457F">
      <w:pPr>
        <w:shd w:val="clear" w:color="auto" w:fill="FFFFFF"/>
        <w:jc w:val="center"/>
        <w:rPr>
          <w:b/>
          <w:color w:val="000000"/>
          <w:sz w:val="32"/>
          <w:szCs w:val="32"/>
        </w:rPr>
      </w:pPr>
      <w:r>
        <w:rPr>
          <w:b/>
          <w:sz w:val="32"/>
          <w:szCs w:val="32"/>
        </w:rPr>
        <w:t>р</w:t>
      </w:r>
      <w:r w:rsidRPr="00A23CE0">
        <w:rPr>
          <w:b/>
          <w:sz w:val="32"/>
          <w:szCs w:val="32"/>
        </w:rPr>
        <w:t xml:space="preserve">айона» </w:t>
      </w:r>
      <w:r w:rsidRPr="00A23CE0">
        <w:rPr>
          <w:b/>
          <w:color w:val="000000"/>
          <w:sz w:val="32"/>
          <w:szCs w:val="32"/>
        </w:rPr>
        <w:t>на 202</w:t>
      </w:r>
      <w:r>
        <w:rPr>
          <w:b/>
          <w:color w:val="000000"/>
          <w:sz w:val="32"/>
          <w:szCs w:val="32"/>
        </w:rPr>
        <w:t>2 год</w:t>
      </w:r>
    </w:p>
    <w:p w:rsidR="0008457F" w:rsidRPr="00A23CE0" w:rsidRDefault="0008457F" w:rsidP="0008457F">
      <w:pPr>
        <w:shd w:val="clear" w:color="auto" w:fill="FFFFFF"/>
        <w:jc w:val="center"/>
        <w:rPr>
          <w:b/>
          <w:spacing w:val="-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367"/>
        <w:gridCol w:w="1368"/>
        <w:gridCol w:w="1066"/>
        <w:gridCol w:w="1701"/>
        <w:gridCol w:w="1176"/>
        <w:gridCol w:w="1151"/>
      </w:tblGrid>
      <w:tr w:rsidR="0008457F" w:rsidRPr="00A174AB" w:rsidTr="0026708B">
        <w:tc>
          <w:tcPr>
            <w:tcW w:w="615" w:type="dxa"/>
            <w:shd w:val="clear" w:color="auto" w:fill="auto"/>
            <w:vAlign w:val="center"/>
          </w:tcPr>
          <w:p w:rsidR="0008457F" w:rsidRPr="00A174AB" w:rsidRDefault="0008457F" w:rsidP="0026708B">
            <w:pPr>
              <w:jc w:val="center"/>
              <w:rPr>
                <w:b/>
              </w:rPr>
            </w:pPr>
            <w:r w:rsidRPr="00A174AB">
              <w:rPr>
                <w:b/>
              </w:rPr>
              <w:t>№ п/п</w:t>
            </w:r>
          </w:p>
        </w:tc>
        <w:tc>
          <w:tcPr>
            <w:tcW w:w="2452" w:type="dxa"/>
            <w:shd w:val="clear" w:color="auto" w:fill="auto"/>
            <w:vAlign w:val="center"/>
          </w:tcPr>
          <w:p w:rsidR="0008457F" w:rsidRPr="00A174AB" w:rsidRDefault="0008457F" w:rsidP="0026708B">
            <w:pPr>
              <w:jc w:val="center"/>
              <w:rPr>
                <w:b/>
              </w:rPr>
            </w:pPr>
            <w:r w:rsidRPr="00A174AB">
              <w:rPr>
                <w:b/>
              </w:rPr>
              <w:t>Наименование мероприятия, в том числе в территориальном разрезе</w:t>
            </w:r>
          </w:p>
        </w:tc>
        <w:tc>
          <w:tcPr>
            <w:tcW w:w="1340" w:type="dxa"/>
            <w:shd w:val="clear" w:color="auto" w:fill="auto"/>
            <w:vAlign w:val="center"/>
          </w:tcPr>
          <w:p w:rsidR="0008457F" w:rsidRPr="00A174AB" w:rsidRDefault="0008457F" w:rsidP="0026708B">
            <w:pPr>
              <w:jc w:val="center"/>
              <w:rPr>
                <w:b/>
              </w:rPr>
            </w:pPr>
            <w:r w:rsidRPr="00A174AB">
              <w:rPr>
                <w:b/>
              </w:rPr>
              <w:t>Единица измерения</w:t>
            </w:r>
          </w:p>
        </w:tc>
        <w:tc>
          <w:tcPr>
            <w:tcW w:w="1121" w:type="dxa"/>
            <w:shd w:val="clear" w:color="auto" w:fill="auto"/>
            <w:vAlign w:val="center"/>
          </w:tcPr>
          <w:p w:rsidR="0008457F" w:rsidRPr="00A174AB" w:rsidRDefault="0008457F" w:rsidP="0026708B">
            <w:pPr>
              <w:jc w:val="center"/>
              <w:rPr>
                <w:b/>
              </w:rPr>
            </w:pPr>
            <w:r w:rsidRPr="00A174AB">
              <w:rPr>
                <w:b/>
              </w:rPr>
              <w:t>Коли-чество</w:t>
            </w:r>
          </w:p>
        </w:tc>
        <w:tc>
          <w:tcPr>
            <w:tcW w:w="1664" w:type="dxa"/>
            <w:shd w:val="clear" w:color="auto" w:fill="auto"/>
            <w:vAlign w:val="center"/>
          </w:tcPr>
          <w:p w:rsidR="0008457F" w:rsidRPr="00A174AB" w:rsidRDefault="0008457F" w:rsidP="0026708B">
            <w:pPr>
              <w:jc w:val="center"/>
              <w:rPr>
                <w:b/>
              </w:rPr>
            </w:pPr>
            <w:r w:rsidRPr="00A174AB">
              <w:rPr>
                <w:b/>
              </w:rPr>
              <w:t>Стоимость единицы (в действующих ценах текущего года)</w:t>
            </w:r>
          </w:p>
        </w:tc>
        <w:tc>
          <w:tcPr>
            <w:tcW w:w="1176" w:type="dxa"/>
            <w:shd w:val="clear" w:color="auto" w:fill="auto"/>
            <w:vAlign w:val="center"/>
          </w:tcPr>
          <w:p w:rsidR="0008457F" w:rsidRPr="00A174AB" w:rsidRDefault="0008457F" w:rsidP="0026708B">
            <w:pPr>
              <w:jc w:val="center"/>
              <w:rPr>
                <w:b/>
              </w:rPr>
            </w:pPr>
            <w:r w:rsidRPr="00A174AB">
              <w:rPr>
                <w:b/>
              </w:rPr>
              <w:t>Сум-ма</w:t>
            </w:r>
          </w:p>
        </w:tc>
        <w:tc>
          <w:tcPr>
            <w:tcW w:w="1202" w:type="dxa"/>
            <w:shd w:val="clear" w:color="auto" w:fill="auto"/>
            <w:vAlign w:val="center"/>
          </w:tcPr>
          <w:p w:rsidR="0008457F" w:rsidRPr="00A174AB" w:rsidRDefault="0008457F" w:rsidP="0026708B">
            <w:pPr>
              <w:jc w:val="center"/>
              <w:rPr>
                <w:b/>
              </w:rPr>
            </w:pPr>
            <w:r w:rsidRPr="00A174AB">
              <w:rPr>
                <w:b/>
              </w:rPr>
              <w:t>Приме-чание</w:t>
            </w:r>
          </w:p>
        </w:tc>
      </w:tr>
      <w:tr w:rsidR="0008457F" w:rsidTr="0026708B">
        <w:tc>
          <w:tcPr>
            <w:tcW w:w="615" w:type="dxa"/>
            <w:shd w:val="clear" w:color="auto" w:fill="auto"/>
          </w:tcPr>
          <w:p w:rsidR="0008457F" w:rsidRDefault="0008457F" w:rsidP="0026708B">
            <w:r>
              <w:t>1.1</w:t>
            </w:r>
          </w:p>
        </w:tc>
        <w:tc>
          <w:tcPr>
            <w:tcW w:w="2452" w:type="dxa"/>
            <w:shd w:val="clear" w:color="auto" w:fill="auto"/>
          </w:tcPr>
          <w:p w:rsidR="0008457F" w:rsidRPr="005F5FBB" w:rsidRDefault="0008457F" w:rsidP="0026708B">
            <w:pPr>
              <w:ind w:left="-64" w:right="-116"/>
            </w:pPr>
            <w:r>
              <w:t>Замена деревянного окна на пластиковый стеклопакет в архивном отделе</w:t>
            </w:r>
          </w:p>
        </w:tc>
        <w:tc>
          <w:tcPr>
            <w:tcW w:w="1340" w:type="dxa"/>
            <w:shd w:val="clear" w:color="auto" w:fill="auto"/>
            <w:vAlign w:val="center"/>
          </w:tcPr>
          <w:p w:rsidR="0008457F" w:rsidRDefault="0008457F" w:rsidP="0026708B">
            <w:pPr>
              <w:jc w:val="center"/>
            </w:pPr>
            <w:r>
              <w:t>шт.</w:t>
            </w:r>
          </w:p>
        </w:tc>
        <w:tc>
          <w:tcPr>
            <w:tcW w:w="1121" w:type="dxa"/>
            <w:shd w:val="clear" w:color="auto" w:fill="auto"/>
            <w:vAlign w:val="center"/>
          </w:tcPr>
          <w:p w:rsidR="0008457F" w:rsidRDefault="0008457F" w:rsidP="0026708B">
            <w:pPr>
              <w:jc w:val="center"/>
            </w:pPr>
            <w:r>
              <w:t>2</w:t>
            </w:r>
          </w:p>
        </w:tc>
        <w:tc>
          <w:tcPr>
            <w:tcW w:w="1664" w:type="dxa"/>
            <w:shd w:val="clear" w:color="auto" w:fill="auto"/>
            <w:vAlign w:val="center"/>
          </w:tcPr>
          <w:p w:rsidR="0008457F" w:rsidRDefault="0008457F" w:rsidP="0026708B">
            <w:pPr>
              <w:jc w:val="center"/>
            </w:pPr>
          </w:p>
        </w:tc>
        <w:tc>
          <w:tcPr>
            <w:tcW w:w="1176" w:type="dxa"/>
            <w:shd w:val="clear" w:color="auto" w:fill="auto"/>
          </w:tcPr>
          <w:p w:rsidR="0008457F" w:rsidRPr="005F5FBB" w:rsidRDefault="0008457F" w:rsidP="0026708B">
            <w:pPr>
              <w:jc w:val="center"/>
            </w:pPr>
            <w:r>
              <w:t>66 746,40</w:t>
            </w:r>
          </w:p>
        </w:tc>
        <w:tc>
          <w:tcPr>
            <w:tcW w:w="1202" w:type="dxa"/>
            <w:shd w:val="clear" w:color="auto" w:fill="auto"/>
            <w:vAlign w:val="center"/>
          </w:tcPr>
          <w:p w:rsidR="0008457F" w:rsidRDefault="0008457F" w:rsidP="0026708B">
            <w:pPr>
              <w:jc w:val="center"/>
            </w:pPr>
          </w:p>
        </w:tc>
      </w:tr>
      <w:tr w:rsidR="0008457F" w:rsidTr="0026708B">
        <w:tc>
          <w:tcPr>
            <w:tcW w:w="615" w:type="dxa"/>
            <w:shd w:val="clear" w:color="auto" w:fill="auto"/>
          </w:tcPr>
          <w:p w:rsidR="0008457F" w:rsidRDefault="0008457F" w:rsidP="0026708B">
            <w:r>
              <w:t>1.2</w:t>
            </w:r>
          </w:p>
        </w:tc>
        <w:tc>
          <w:tcPr>
            <w:tcW w:w="2452" w:type="dxa"/>
            <w:shd w:val="clear" w:color="auto" w:fill="auto"/>
          </w:tcPr>
          <w:p w:rsidR="0008457F" w:rsidRDefault="0008457F" w:rsidP="0026708B">
            <w:pPr>
              <w:ind w:left="-64" w:right="-116"/>
            </w:pPr>
            <w:r>
              <w:t>Замена ламп в МКОУ «Мельниковская СОШ»</w:t>
            </w:r>
          </w:p>
        </w:tc>
        <w:tc>
          <w:tcPr>
            <w:tcW w:w="1340" w:type="dxa"/>
            <w:shd w:val="clear" w:color="auto" w:fill="auto"/>
            <w:vAlign w:val="center"/>
          </w:tcPr>
          <w:p w:rsidR="0008457F" w:rsidRDefault="0008457F" w:rsidP="0026708B">
            <w:pPr>
              <w:jc w:val="center"/>
            </w:pPr>
            <w:r>
              <w:t>шт.</w:t>
            </w:r>
          </w:p>
        </w:tc>
        <w:tc>
          <w:tcPr>
            <w:tcW w:w="1121" w:type="dxa"/>
            <w:shd w:val="clear" w:color="auto" w:fill="auto"/>
            <w:vAlign w:val="center"/>
          </w:tcPr>
          <w:p w:rsidR="0008457F" w:rsidRDefault="0008457F" w:rsidP="0026708B">
            <w:pPr>
              <w:jc w:val="center"/>
            </w:pPr>
            <w:r>
              <w:t>280</w:t>
            </w:r>
          </w:p>
        </w:tc>
        <w:tc>
          <w:tcPr>
            <w:tcW w:w="1664" w:type="dxa"/>
            <w:shd w:val="clear" w:color="auto" w:fill="auto"/>
            <w:vAlign w:val="center"/>
          </w:tcPr>
          <w:p w:rsidR="0008457F" w:rsidRDefault="0008457F" w:rsidP="0026708B">
            <w:pPr>
              <w:jc w:val="center"/>
            </w:pPr>
          </w:p>
        </w:tc>
        <w:tc>
          <w:tcPr>
            <w:tcW w:w="1176" w:type="dxa"/>
            <w:shd w:val="clear" w:color="auto" w:fill="auto"/>
          </w:tcPr>
          <w:p w:rsidR="0008457F" w:rsidRDefault="0008457F" w:rsidP="0026708B">
            <w:pPr>
              <w:jc w:val="center"/>
            </w:pPr>
            <w:r>
              <w:t>180 000,0</w:t>
            </w:r>
          </w:p>
        </w:tc>
        <w:tc>
          <w:tcPr>
            <w:tcW w:w="1202" w:type="dxa"/>
            <w:shd w:val="clear" w:color="auto" w:fill="auto"/>
            <w:vAlign w:val="center"/>
          </w:tcPr>
          <w:p w:rsidR="0008457F" w:rsidRDefault="0008457F" w:rsidP="0026708B">
            <w:pPr>
              <w:jc w:val="center"/>
            </w:pPr>
          </w:p>
        </w:tc>
      </w:tr>
      <w:tr w:rsidR="0008457F" w:rsidTr="0026708B">
        <w:tc>
          <w:tcPr>
            <w:tcW w:w="615" w:type="dxa"/>
            <w:shd w:val="clear" w:color="auto" w:fill="auto"/>
          </w:tcPr>
          <w:p w:rsidR="0008457F" w:rsidRDefault="0008457F" w:rsidP="0026708B">
            <w:r>
              <w:t>1.3</w:t>
            </w:r>
          </w:p>
        </w:tc>
        <w:tc>
          <w:tcPr>
            <w:tcW w:w="2452" w:type="dxa"/>
            <w:shd w:val="clear" w:color="auto" w:fill="auto"/>
          </w:tcPr>
          <w:p w:rsidR="0008457F" w:rsidRDefault="0008457F" w:rsidP="0026708B">
            <w:pPr>
              <w:ind w:left="-64" w:right="-116"/>
            </w:pPr>
            <w:r>
              <w:t xml:space="preserve">Замена светильников </w:t>
            </w:r>
            <w:r w:rsidRPr="00532DD3">
              <w:t>МКДОУ «Новичихинский детский сад № 1 «Искорка» (филиал «Солнышко»</w:t>
            </w:r>
          </w:p>
        </w:tc>
        <w:tc>
          <w:tcPr>
            <w:tcW w:w="1340" w:type="dxa"/>
            <w:shd w:val="clear" w:color="auto" w:fill="auto"/>
            <w:vAlign w:val="center"/>
          </w:tcPr>
          <w:p w:rsidR="0008457F" w:rsidRDefault="0008457F" w:rsidP="0026708B">
            <w:pPr>
              <w:jc w:val="center"/>
            </w:pPr>
          </w:p>
        </w:tc>
        <w:tc>
          <w:tcPr>
            <w:tcW w:w="1121" w:type="dxa"/>
            <w:shd w:val="clear" w:color="auto" w:fill="auto"/>
            <w:vAlign w:val="center"/>
          </w:tcPr>
          <w:p w:rsidR="0008457F" w:rsidRDefault="0008457F" w:rsidP="0026708B">
            <w:pPr>
              <w:jc w:val="center"/>
            </w:pPr>
          </w:p>
        </w:tc>
        <w:tc>
          <w:tcPr>
            <w:tcW w:w="1664" w:type="dxa"/>
            <w:shd w:val="clear" w:color="auto" w:fill="auto"/>
            <w:vAlign w:val="center"/>
          </w:tcPr>
          <w:p w:rsidR="0008457F" w:rsidRDefault="0008457F" w:rsidP="0026708B">
            <w:pPr>
              <w:jc w:val="center"/>
            </w:pPr>
          </w:p>
        </w:tc>
        <w:tc>
          <w:tcPr>
            <w:tcW w:w="1176" w:type="dxa"/>
            <w:shd w:val="clear" w:color="auto" w:fill="auto"/>
          </w:tcPr>
          <w:p w:rsidR="0008457F" w:rsidRDefault="0008457F" w:rsidP="0026708B">
            <w:pPr>
              <w:jc w:val="center"/>
            </w:pPr>
            <w:r>
              <w:t>28 512,0</w:t>
            </w:r>
          </w:p>
        </w:tc>
        <w:tc>
          <w:tcPr>
            <w:tcW w:w="1202" w:type="dxa"/>
            <w:shd w:val="clear" w:color="auto" w:fill="auto"/>
            <w:vAlign w:val="center"/>
          </w:tcPr>
          <w:p w:rsidR="0008457F" w:rsidRDefault="0008457F" w:rsidP="0026708B">
            <w:pPr>
              <w:jc w:val="center"/>
            </w:pPr>
          </w:p>
        </w:tc>
      </w:tr>
      <w:tr w:rsidR="0008457F" w:rsidTr="0026708B">
        <w:tc>
          <w:tcPr>
            <w:tcW w:w="3067" w:type="dxa"/>
            <w:gridSpan w:val="2"/>
            <w:shd w:val="clear" w:color="auto" w:fill="auto"/>
          </w:tcPr>
          <w:p w:rsidR="0008457F" w:rsidRPr="00044671" w:rsidRDefault="0008457F" w:rsidP="0026708B">
            <w:pPr>
              <w:jc w:val="right"/>
            </w:pPr>
            <w:r w:rsidRPr="00044671">
              <w:t>Итого</w:t>
            </w:r>
          </w:p>
        </w:tc>
        <w:tc>
          <w:tcPr>
            <w:tcW w:w="1340" w:type="dxa"/>
            <w:shd w:val="clear" w:color="auto" w:fill="auto"/>
            <w:vAlign w:val="center"/>
          </w:tcPr>
          <w:p w:rsidR="0008457F" w:rsidRPr="00044671" w:rsidRDefault="0008457F" w:rsidP="0026708B">
            <w:pPr>
              <w:jc w:val="center"/>
            </w:pPr>
          </w:p>
        </w:tc>
        <w:tc>
          <w:tcPr>
            <w:tcW w:w="1121" w:type="dxa"/>
            <w:shd w:val="clear" w:color="auto" w:fill="auto"/>
            <w:vAlign w:val="center"/>
          </w:tcPr>
          <w:p w:rsidR="0008457F" w:rsidRPr="00044671" w:rsidRDefault="0008457F" w:rsidP="0026708B">
            <w:pPr>
              <w:jc w:val="center"/>
            </w:pPr>
          </w:p>
        </w:tc>
        <w:tc>
          <w:tcPr>
            <w:tcW w:w="1664" w:type="dxa"/>
            <w:shd w:val="clear" w:color="auto" w:fill="auto"/>
            <w:vAlign w:val="center"/>
          </w:tcPr>
          <w:p w:rsidR="0008457F" w:rsidRPr="00044671" w:rsidRDefault="0008457F" w:rsidP="0026708B">
            <w:pPr>
              <w:jc w:val="center"/>
            </w:pPr>
          </w:p>
        </w:tc>
        <w:tc>
          <w:tcPr>
            <w:tcW w:w="1176" w:type="dxa"/>
            <w:shd w:val="clear" w:color="auto" w:fill="auto"/>
            <w:vAlign w:val="center"/>
          </w:tcPr>
          <w:p w:rsidR="0008457F" w:rsidRPr="00044671" w:rsidRDefault="0008457F" w:rsidP="0026708B">
            <w:pPr>
              <w:ind w:left="-104" w:right="-70"/>
              <w:jc w:val="center"/>
            </w:pPr>
            <w:r>
              <w:t>275 258</w:t>
            </w:r>
            <w:r w:rsidRPr="00044671">
              <w:t>,</w:t>
            </w:r>
            <w:r>
              <w:t>4</w:t>
            </w:r>
            <w:r w:rsidRPr="00044671">
              <w:t>0</w:t>
            </w:r>
          </w:p>
        </w:tc>
        <w:tc>
          <w:tcPr>
            <w:tcW w:w="1202" w:type="dxa"/>
            <w:shd w:val="clear" w:color="auto" w:fill="auto"/>
            <w:vAlign w:val="center"/>
          </w:tcPr>
          <w:p w:rsidR="0008457F" w:rsidRDefault="0008457F" w:rsidP="0026708B">
            <w:pPr>
              <w:jc w:val="center"/>
            </w:pPr>
          </w:p>
        </w:tc>
      </w:tr>
    </w:tbl>
    <w:p w:rsidR="0008457F" w:rsidRDefault="0008457F" w:rsidP="0008457F"/>
    <w:p w:rsidR="0008457F" w:rsidRDefault="0008457F" w:rsidP="0008457F"/>
    <w:p w:rsidR="0008457F" w:rsidRPr="00207C2B" w:rsidRDefault="0008457F" w:rsidP="0008457F">
      <w:pPr>
        <w:jc w:val="center"/>
        <w:rPr>
          <w:sz w:val="28"/>
          <w:szCs w:val="28"/>
          <w:u w:val="single"/>
        </w:rPr>
      </w:pPr>
      <w:r>
        <w:rPr>
          <w:sz w:val="28"/>
          <w:szCs w:val="28"/>
        </w:rPr>
        <w:t xml:space="preserve">Глава района    </w:t>
      </w:r>
      <w:r w:rsidRPr="00CB70D1">
        <w:rPr>
          <w:sz w:val="28"/>
          <w:szCs w:val="28"/>
        </w:rPr>
        <w:t xml:space="preserve">_________________           </w:t>
      </w:r>
      <w:r>
        <w:rPr>
          <w:sz w:val="28"/>
          <w:szCs w:val="28"/>
        </w:rPr>
        <w:t>С.Л. Ермаков</w:t>
      </w:r>
    </w:p>
    <w:p w:rsidR="0008457F" w:rsidRDefault="0008457F" w:rsidP="0008457F">
      <w:pPr>
        <w:rPr>
          <w:sz w:val="16"/>
          <w:szCs w:val="16"/>
        </w:rPr>
      </w:pPr>
      <w:r>
        <w:rPr>
          <w:sz w:val="16"/>
          <w:szCs w:val="16"/>
        </w:rPr>
        <w:t xml:space="preserve">                                                                                       (подпись)                                               </w:t>
      </w:r>
    </w:p>
    <w:p w:rsidR="0008457F" w:rsidRDefault="0008457F" w:rsidP="0008457F">
      <w:pPr>
        <w:rPr>
          <w:sz w:val="16"/>
          <w:szCs w:val="16"/>
        </w:rPr>
      </w:pPr>
    </w:p>
    <w:p w:rsidR="0008457F" w:rsidRDefault="0008457F" w:rsidP="0008457F">
      <w:r>
        <w:rPr>
          <w:sz w:val="28"/>
          <w:szCs w:val="28"/>
        </w:rPr>
        <w:t>«___»_____________2022 г.</w:t>
      </w:r>
    </w:p>
    <w:p w:rsidR="0008457F" w:rsidRDefault="0008457F" w:rsidP="0008457F">
      <w:pP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EB5127" w:rsidRDefault="00EB5127" w:rsidP="00F9754B">
      <w:pPr>
        <w:jc w:val="center"/>
        <w:rPr>
          <w:b/>
          <w:iCs/>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08457F" w:rsidP="00F9754B">
      <w:pPr>
        <w:rPr>
          <w:b/>
          <w:bCs/>
          <w:sz w:val="28"/>
        </w:rPr>
      </w:pPr>
      <w:r>
        <w:rPr>
          <w:b/>
          <w:bCs/>
          <w:sz w:val="28"/>
        </w:rPr>
        <w:t>26</w:t>
      </w:r>
      <w:r w:rsidR="00F9754B">
        <w:rPr>
          <w:b/>
          <w:bCs/>
          <w:sz w:val="28"/>
        </w:rPr>
        <w:t xml:space="preserve">.09.2022   № </w:t>
      </w:r>
      <w:r>
        <w:rPr>
          <w:b/>
          <w:bCs/>
          <w:sz w:val="28"/>
        </w:rPr>
        <w:t>313</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08457F" w:rsidRDefault="0008457F" w:rsidP="00F9754B">
      <w:pPr>
        <w:rPr>
          <w:sz w:val="28"/>
        </w:rPr>
      </w:pPr>
    </w:p>
    <w:p w:rsidR="0008457F" w:rsidRDefault="0008457F" w:rsidP="0008457F">
      <w:pPr>
        <w:rPr>
          <w:sz w:val="28"/>
          <w:szCs w:val="28"/>
        </w:rPr>
      </w:pPr>
      <w:r w:rsidRPr="004C7FD6">
        <w:rPr>
          <w:sz w:val="28"/>
          <w:szCs w:val="28"/>
        </w:rPr>
        <w:t>О начале отопительного сезона</w:t>
      </w:r>
    </w:p>
    <w:p w:rsidR="0008457F" w:rsidRPr="004C7FD6" w:rsidRDefault="0008457F" w:rsidP="0008457F">
      <w:pPr>
        <w:rPr>
          <w:sz w:val="28"/>
          <w:szCs w:val="28"/>
        </w:rPr>
      </w:pPr>
      <w:r>
        <w:rPr>
          <w:sz w:val="28"/>
          <w:szCs w:val="28"/>
        </w:rPr>
        <w:t>2022-2023 годов в Новичихинском районе</w:t>
      </w:r>
    </w:p>
    <w:p w:rsidR="0008457F" w:rsidRDefault="0008457F" w:rsidP="0008457F">
      <w:pPr>
        <w:rPr>
          <w:sz w:val="28"/>
          <w:szCs w:val="28"/>
        </w:rPr>
      </w:pPr>
    </w:p>
    <w:p w:rsidR="0008457F" w:rsidRPr="004C7FD6" w:rsidRDefault="0008457F" w:rsidP="0008457F">
      <w:pPr>
        <w:rPr>
          <w:sz w:val="28"/>
          <w:szCs w:val="28"/>
        </w:rPr>
      </w:pPr>
    </w:p>
    <w:p w:rsidR="0008457F" w:rsidRPr="008C7F31" w:rsidRDefault="0008457F" w:rsidP="0008457F">
      <w:pPr>
        <w:ind w:firstLine="567"/>
        <w:jc w:val="both"/>
        <w:rPr>
          <w:bCs/>
          <w:sz w:val="28"/>
          <w:szCs w:val="28"/>
        </w:rPr>
      </w:pPr>
      <w:r w:rsidRPr="008C7F31">
        <w:rPr>
          <w:sz w:val="28"/>
          <w:szCs w:val="28"/>
          <w:lang w:eastAsia="ar-SA"/>
        </w:rPr>
        <w:t>В соответствии с</w:t>
      </w:r>
      <w:r>
        <w:rPr>
          <w:sz w:val="28"/>
          <w:szCs w:val="28"/>
          <w:lang w:eastAsia="ar-SA"/>
        </w:rPr>
        <w:t xml:space="preserve"> </w:t>
      </w:r>
      <w:r w:rsidRPr="008C7F31">
        <w:rPr>
          <w:sz w:val="28"/>
          <w:szCs w:val="28"/>
          <w:lang w:eastAsia="ar-SA"/>
        </w:rPr>
        <w:t xml:space="preserve">Федеральным законом от 06.10.2003 </w:t>
      </w:r>
      <w:r>
        <w:rPr>
          <w:sz w:val="28"/>
          <w:szCs w:val="28"/>
          <w:lang w:eastAsia="ar-SA"/>
        </w:rPr>
        <w:t>№</w:t>
      </w:r>
      <w:r w:rsidRPr="008C7F31">
        <w:rPr>
          <w:sz w:val="28"/>
          <w:szCs w:val="28"/>
          <w:lang w:eastAsia="ar-SA"/>
        </w:rPr>
        <w:t xml:space="preserve"> 131-ФЗ «Об общих принципах организации </w:t>
      </w:r>
      <w:r>
        <w:rPr>
          <w:sz w:val="28"/>
          <w:szCs w:val="28"/>
          <w:lang w:eastAsia="ar-SA"/>
        </w:rPr>
        <w:t xml:space="preserve">местного </w:t>
      </w:r>
      <w:r w:rsidRPr="008C7F31">
        <w:rPr>
          <w:sz w:val="28"/>
          <w:szCs w:val="28"/>
          <w:lang w:eastAsia="ar-SA"/>
        </w:rPr>
        <w:t>самоуправления в Российской Федерации»</w:t>
      </w:r>
      <w:r w:rsidRPr="008C7F31">
        <w:rPr>
          <w:bCs/>
          <w:sz w:val="28"/>
          <w:szCs w:val="28"/>
        </w:rPr>
        <w:t>,</w:t>
      </w:r>
      <w:r>
        <w:rPr>
          <w:bCs/>
          <w:sz w:val="28"/>
          <w:szCs w:val="28"/>
        </w:rPr>
        <w:t xml:space="preserve"> </w:t>
      </w:r>
      <w:r>
        <w:rPr>
          <w:sz w:val="32"/>
          <w:szCs w:val="32"/>
        </w:rPr>
        <w:t>Ф</w:t>
      </w:r>
      <w:r w:rsidRPr="008C7F31">
        <w:rPr>
          <w:sz w:val="28"/>
          <w:szCs w:val="28"/>
        </w:rPr>
        <w:t>едеральным законом от 27.07.2010 № 190-ФЗ «О теплоснабжении»</w:t>
      </w:r>
      <w:r>
        <w:rPr>
          <w:sz w:val="28"/>
          <w:szCs w:val="28"/>
        </w:rPr>
        <w:t xml:space="preserve">, </w:t>
      </w:r>
      <w:r w:rsidRPr="008C7F31">
        <w:rPr>
          <w:bCs/>
          <w:sz w:val="28"/>
          <w:szCs w:val="28"/>
        </w:rPr>
        <w:t xml:space="preserve">постановлением Правительства РФ от 6 мая </w:t>
      </w:r>
      <w:smartTag w:uri="urn:schemas-microsoft-com:office:smarttags" w:element="metricconverter">
        <w:smartTagPr>
          <w:attr w:name="ProductID" w:val="2011 г"/>
        </w:smartTagPr>
        <w:r w:rsidRPr="008C7F31">
          <w:rPr>
            <w:bCs/>
            <w:sz w:val="28"/>
            <w:szCs w:val="28"/>
          </w:rPr>
          <w:t>2011</w:t>
        </w:r>
        <w:r>
          <w:rPr>
            <w:bCs/>
            <w:sz w:val="28"/>
            <w:szCs w:val="28"/>
          </w:rPr>
          <w:t xml:space="preserve"> </w:t>
        </w:r>
        <w:r w:rsidRPr="008C7F31">
          <w:rPr>
            <w:bCs/>
            <w:sz w:val="28"/>
            <w:szCs w:val="28"/>
          </w:rPr>
          <w:t>г</w:t>
        </w:r>
      </w:smartTag>
      <w:r w:rsidRPr="008C7F31">
        <w:rPr>
          <w:bCs/>
          <w:sz w:val="28"/>
          <w:szCs w:val="28"/>
        </w:rPr>
        <w:t>.</w:t>
      </w:r>
      <w:r>
        <w:rPr>
          <w:bCs/>
          <w:sz w:val="28"/>
          <w:szCs w:val="28"/>
        </w:rPr>
        <w:t xml:space="preserve"> № 354 «</w:t>
      </w:r>
      <w:r w:rsidRPr="008C7F31">
        <w:rPr>
          <w:bCs/>
          <w:sz w:val="28"/>
          <w:szCs w:val="28"/>
        </w:rPr>
        <w:t>О предоставлении коммунальных услуг собственникам и пользователям помещений в многоквартирных домах и жилых домов</w:t>
      </w:r>
      <w:r>
        <w:rPr>
          <w:bCs/>
          <w:sz w:val="28"/>
          <w:szCs w:val="28"/>
        </w:rPr>
        <w:t>»</w:t>
      </w:r>
      <w:r w:rsidRPr="008C7F31">
        <w:rPr>
          <w:bCs/>
          <w:sz w:val="28"/>
          <w:szCs w:val="28"/>
        </w:rPr>
        <w:t xml:space="preserve">, </w:t>
      </w:r>
    </w:p>
    <w:p w:rsidR="0008457F" w:rsidRDefault="0008457F" w:rsidP="0008457F">
      <w:pPr>
        <w:pStyle w:val="ad"/>
        <w:tabs>
          <w:tab w:val="left" w:pos="-284"/>
        </w:tabs>
        <w:ind w:firstLine="568"/>
      </w:pPr>
      <w:r>
        <w:t>ПОСТАНОВЛЯЮ:</w:t>
      </w:r>
    </w:p>
    <w:p w:rsidR="0008457F" w:rsidRDefault="0008457F" w:rsidP="0008457F">
      <w:pPr>
        <w:numPr>
          <w:ilvl w:val="0"/>
          <w:numId w:val="39"/>
        </w:numPr>
        <w:tabs>
          <w:tab w:val="left" w:pos="-284"/>
        </w:tabs>
        <w:ind w:left="0" w:firstLine="851"/>
        <w:jc w:val="both"/>
        <w:rPr>
          <w:sz w:val="28"/>
          <w:szCs w:val="28"/>
        </w:rPr>
      </w:pPr>
      <w:r w:rsidRPr="0008457F">
        <w:rPr>
          <w:sz w:val="28"/>
          <w:szCs w:val="28"/>
        </w:rPr>
        <w:t>Установить начало отопительного сезона с 27.09.2022 года для всех потребителей тепла.</w:t>
      </w:r>
    </w:p>
    <w:p w:rsidR="0008457F" w:rsidRPr="0008457F" w:rsidRDefault="0008457F" w:rsidP="0008457F">
      <w:pPr>
        <w:numPr>
          <w:ilvl w:val="0"/>
          <w:numId w:val="39"/>
        </w:numPr>
        <w:tabs>
          <w:tab w:val="left" w:pos="-284"/>
        </w:tabs>
        <w:ind w:left="0" w:firstLine="851"/>
        <w:jc w:val="both"/>
        <w:rPr>
          <w:sz w:val="28"/>
          <w:szCs w:val="28"/>
        </w:rPr>
      </w:pPr>
      <w:r w:rsidRPr="0008457F">
        <w:rPr>
          <w:sz w:val="28"/>
          <w:szCs w:val="28"/>
        </w:rPr>
        <w:t>Определить нормативную продолжительность отопительного цикла</w:t>
      </w:r>
    </w:p>
    <w:p w:rsidR="0008457F" w:rsidRDefault="0008457F" w:rsidP="0008457F">
      <w:pPr>
        <w:pStyle w:val="ad"/>
        <w:tabs>
          <w:tab w:val="left" w:pos="-284"/>
        </w:tabs>
        <w:ind w:left="0" w:firstLine="851"/>
        <w:rPr>
          <w:sz w:val="28"/>
          <w:szCs w:val="28"/>
        </w:rPr>
      </w:pPr>
      <w:r w:rsidRPr="0008457F">
        <w:rPr>
          <w:sz w:val="28"/>
          <w:szCs w:val="28"/>
        </w:rPr>
        <w:t>для учреждений здравоохранения, детских садов, Дома-интерната малой вместимости для пожилых людей – 231 день, для остальных потребителей тепла – 216 дней.</w:t>
      </w:r>
      <w:r>
        <w:rPr>
          <w:sz w:val="28"/>
          <w:szCs w:val="28"/>
        </w:rPr>
        <w:t xml:space="preserve"> </w:t>
      </w:r>
    </w:p>
    <w:p w:rsidR="0008457F" w:rsidRPr="0008457F" w:rsidRDefault="0008457F" w:rsidP="0008457F">
      <w:pPr>
        <w:pStyle w:val="ad"/>
        <w:numPr>
          <w:ilvl w:val="0"/>
          <w:numId w:val="39"/>
        </w:numPr>
        <w:tabs>
          <w:tab w:val="left" w:pos="-284"/>
        </w:tabs>
        <w:ind w:left="0" w:firstLine="851"/>
        <w:rPr>
          <w:sz w:val="28"/>
          <w:szCs w:val="28"/>
        </w:rPr>
      </w:pPr>
      <w:r w:rsidRPr="0008457F">
        <w:rPr>
          <w:sz w:val="28"/>
          <w:szCs w:val="28"/>
        </w:rPr>
        <w:t>Обнародовать данное постановление на официальном интернет-сайте Администрации Новичихинского района.</w:t>
      </w:r>
    </w:p>
    <w:p w:rsidR="0008457F" w:rsidRPr="0008457F" w:rsidRDefault="0008457F" w:rsidP="0008457F">
      <w:pPr>
        <w:pStyle w:val="ad"/>
        <w:numPr>
          <w:ilvl w:val="0"/>
          <w:numId w:val="39"/>
        </w:numPr>
        <w:tabs>
          <w:tab w:val="left" w:pos="-284"/>
        </w:tabs>
        <w:spacing w:after="0"/>
        <w:ind w:left="0" w:firstLine="851"/>
        <w:jc w:val="both"/>
        <w:rPr>
          <w:sz w:val="28"/>
          <w:szCs w:val="28"/>
        </w:rPr>
      </w:pPr>
      <w:r w:rsidRPr="0008457F">
        <w:rPr>
          <w:sz w:val="28"/>
          <w:szCs w:val="28"/>
        </w:rPr>
        <w:t>Контроль исполнения настоящего постановления оставляю за собой.</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26708B" w:rsidRDefault="0026708B" w:rsidP="00F9754B">
      <w:pPr>
        <w:jc w:val="center"/>
        <w:rPr>
          <w:b/>
          <w:iCs/>
        </w:rPr>
      </w:pPr>
    </w:p>
    <w:p w:rsidR="0026708B" w:rsidRDefault="0026708B" w:rsidP="00F9754B">
      <w:pPr>
        <w:jc w:val="center"/>
        <w:rPr>
          <w:b/>
          <w:iCs/>
        </w:rPr>
      </w:pPr>
    </w:p>
    <w:p w:rsidR="0026708B" w:rsidRDefault="0026708B" w:rsidP="00F9754B">
      <w:pPr>
        <w:jc w:val="center"/>
        <w:rPr>
          <w:b/>
          <w:iCs/>
        </w:r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26708B" w:rsidP="00F9754B">
      <w:pPr>
        <w:rPr>
          <w:b/>
          <w:bCs/>
          <w:sz w:val="28"/>
        </w:rPr>
      </w:pPr>
      <w:r>
        <w:rPr>
          <w:b/>
          <w:bCs/>
          <w:sz w:val="28"/>
        </w:rPr>
        <w:t>26</w:t>
      </w:r>
      <w:r w:rsidR="00F9754B">
        <w:rPr>
          <w:b/>
          <w:bCs/>
          <w:sz w:val="28"/>
        </w:rPr>
        <w:t xml:space="preserve">.09.2022   № </w:t>
      </w:r>
      <w:r>
        <w:rPr>
          <w:b/>
          <w:bCs/>
          <w:sz w:val="28"/>
        </w:rPr>
        <w:t>315</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26708B" w:rsidRDefault="0026708B" w:rsidP="00F9754B">
      <w:pPr>
        <w:rPr>
          <w:sz w:val="28"/>
        </w:rPr>
      </w:pPr>
    </w:p>
    <w:p w:rsidR="0026708B" w:rsidRDefault="0026708B" w:rsidP="0026708B">
      <w:pPr>
        <w:jc w:val="both"/>
        <w:rPr>
          <w:sz w:val="28"/>
          <w:szCs w:val="28"/>
        </w:rPr>
      </w:pPr>
      <w:r>
        <w:rPr>
          <w:sz w:val="28"/>
          <w:szCs w:val="28"/>
        </w:rPr>
        <w:t xml:space="preserve">Об исполнении районного бюджета </w:t>
      </w:r>
    </w:p>
    <w:p w:rsidR="0026708B" w:rsidRDefault="0026708B" w:rsidP="0026708B">
      <w:pPr>
        <w:jc w:val="both"/>
        <w:rPr>
          <w:sz w:val="28"/>
          <w:szCs w:val="28"/>
        </w:rPr>
      </w:pPr>
      <w:r>
        <w:rPr>
          <w:sz w:val="28"/>
          <w:szCs w:val="28"/>
        </w:rPr>
        <w:t xml:space="preserve">за </w:t>
      </w:r>
      <w:r>
        <w:rPr>
          <w:sz w:val="28"/>
          <w:szCs w:val="28"/>
          <w:lang w:val="en-US"/>
        </w:rPr>
        <w:t>I</w:t>
      </w:r>
      <w:r>
        <w:rPr>
          <w:sz w:val="28"/>
          <w:szCs w:val="28"/>
        </w:rPr>
        <w:t xml:space="preserve"> полугодие 2022 года</w:t>
      </w:r>
    </w:p>
    <w:p w:rsidR="0026708B" w:rsidRDefault="0026708B" w:rsidP="0026708B">
      <w:pPr>
        <w:jc w:val="both"/>
        <w:rPr>
          <w:sz w:val="28"/>
          <w:szCs w:val="28"/>
        </w:rPr>
      </w:pPr>
    </w:p>
    <w:p w:rsidR="0026708B" w:rsidRDefault="0026708B" w:rsidP="0026708B">
      <w:pPr>
        <w:pStyle w:val="af1"/>
        <w:spacing w:after="0"/>
        <w:ind w:left="0" w:firstLine="567"/>
        <w:jc w:val="both"/>
        <w:rPr>
          <w:rFonts w:ascii="Times New Roman" w:hAnsi="Times New Roman"/>
          <w:sz w:val="28"/>
          <w:szCs w:val="28"/>
        </w:rPr>
      </w:pPr>
      <w:r>
        <w:rPr>
          <w:rFonts w:ascii="Times New Roman" w:hAnsi="Times New Roman"/>
          <w:sz w:val="28"/>
          <w:szCs w:val="28"/>
        </w:rPr>
        <w:t>В соответствии с частью 2 статьи 21 Положения о бюджетном процессе и финансовом контроле в муниципальном образовании Новичихинский район Алтайского края  ПОСТАНОВЛЯЮ:</w:t>
      </w:r>
    </w:p>
    <w:p w:rsidR="0026708B" w:rsidRDefault="0026708B" w:rsidP="0026708B">
      <w:pPr>
        <w:pStyle w:val="af1"/>
        <w:spacing w:after="0"/>
        <w:ind w:left="0" w:firstLine="567"/>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r>
      <w:r w:rsidRPr="00B658E4">
        <w:rPr>
          <w:rFonts w:ascii="Times New Roman" w:hAnsi="Times New Roman"/>
          <w:sz w:val="28"/>
          <w:szCs w:val="28"/>
        </w:rPr>
        <w:t xml:space="preserve">Утвердить прилагаемый отчет об исполнении </w:t>
      </w:r>
      <w:r>
        <w:rPr>
          <w:rFonts w:ascii="Times New Roman" w:hAnsi="Times New Roman"/>
          <w:sz w:val="28"/>
          <w:szCs w:val="28"/>
        </w:rPr>
        <w:t xml:space="preserve">районного </w:t>
      </w:r>
      <w:r w:rsidRPr="00B658E4">
        <w:rPr>
          <w:rFonts w:ascii="Times New Roman" w:hAnsi="Times New Roman"/>
          <w:sz w:val="28"/>
          <w:szCs w:val="28"/>
        </w:rPr>
        <w:t>бю</w:t>
      </w:r>
      <w:r>
        <w:rPr>
          <w:rFonts w:ascii="Times New Roman" w:hAnsi="Times New Roman"/>
          <w:sz w:val="28"/>
          <w:szCs w:val="28"/>
        </w:rPr>
        <w:t xml:space="preserve">джета за </w:t>
      </w:r>
      <w:r>
        <w:rPr>
          <w:rFonts w:ascii="Times New Roman" w:hAnsi="Times New Roman"/>
          <w:sz w:val="28"/>
          <w:szCs w:val="28"/>
          <w:lang w:val="en-US"/>
        </w:rPr>
        <w:t>I</w:t>
      </w:r>
      <w:r>
        <w:rPr>
          <w:rFonts w:ascii="Times New Roman" w:hAnsi="Times New Roman"/>
          <w:sz w:val="28"/>
          <w:szCs w:val="28"/>
        </w:rPr>
        <w:t xml:space="preserve"> полугодие 2022</w:t>
      </w:r>
      <w:r w:rsidRPr="00B658E4">
        <w:rPr>
          <w:rFonts w:ascii="Times New Roman" w:hAnsi="Times New Roman"/>
          <w:sz w:val="28"/>
          <w:szCs w:val="28"/>
        </w:rPr>
        <w:t xml:space="preserve"> года</w:t>
      </w:r>
      <w:r>
        <w:rPr>
          <w:rFonts w:ascii="Times New Roman" w:hAnsi="Times New Roman"/>
          <w:sz w:val="28"/>
          <w:szCs w:val="28"/>
        </w:rPr>
        <w:t>.</w:t>
      </w:r>
    </w:p>
    <w:p w:rsidR="0026708B" w:rsidRDefault="0026708B" w:rsidP="0026708B">
      <w:pPr>
        <w:pStyle w:val="af1"/>
        <w:numPr>
          <w:ilvl w:val="0"/>
          <w:numId w:val="40"/>
        </w:numPr>
        <w:suppressAutoHyphens w:val="0"/>
        <w:spacing w:after="0"/>
        <w:ind w:left="0" w:firstLine="567"/>
        <w:contextualSpacing/>
        <w:jc w:val="both"/>
        <w:rPr>
          <w:rFonts w:ascii="Times New Roman" w:hAnsi="Times New Roman"/>
          <w:sz w:val="28"/>
          <w:szCs w:val="28"/>
        </w:rPr>
      </w:pPr>
      <w:r>
        <w:rPr>
          <w:rFonts w:ascii="Times New Roman" w:hAnsi="Times New Roman"/>
          <w:sz w:val="28"/>
          <w:szCs w:val="28"/>
        </w:rPr>
        <w:t>Направить прилагаемый отчет  в Новичихинское районное Собрание депутатов.</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26708B" w:rsidRDefault="0026708B" w:rsidP="00F9754B">
      <w:pPr>
        <w:jc w:val="both"/>
        <w:rPr>
          <w:sz w:val="28"/>
          <w:szCs w:val="28"/>
        </w:rPr>
      </w:pPr>
    </w:p>
    <w:p w:rsidR="00793889" w:rsidRDefault="00793889" w:rsidP="00F9754B">
      <w:pPr>
        <w:jc w:val="both"/>
        <w:rPr>
          <w:sz w:val="28"/>
          <w:szCs w:val="28"/>
        </w:rPr>
      </w:pPr>
    </w:p>
    <w:p w:rsidR="00793889" w:rsidRDefault="00793889" w:rsidP="00793889">
      <w:pPr>
        <w:jc w:val="right"/>
      </w:pPr>
      <w:r>
        <w:lastRenderedPageBreak/>
        <w:t>Утвержден постановлением</w:t>
      </w:r>
      <w:r w:rsidRPr="00793889">
        <w:t xml:space="preserve"> </w:t>
      </w:r>
    </w:p>
    <w:p w:rsidR="00793889" w:rsidRDefault="00793889" w:rsidP="00793889">
      <w:pPr>
        <w:jc w:val="right"/>
      </w:pPr>
      <w:r>
        <w:t>Администрации Новичихинского</w:t>
      </w:r>
    </w:p>
    <w:p w:rsidR="00793889" w:rsidRDefault="00793889" w:rsidP="00793889">
      <w:pPr>
        <w:jc w:val="right"/>
      </w:pPr>
      <w:r>
        <w:t>района Алтайского края от</w:t>
      </w:r>
    </w:p>
    <w:p w:rsidR="00793889" w:rsidRDefault="00793889" w:rsidP="00793889">
      <w:pPr>
        <w:jc w:val="right"/>
        <w:rPr>
          <w:sz w:val="28"/>
          <w:szCs w:val="28"/>
        </w:rPr>
      </w:pPr>
      <w:r>
        <w:t>26.09.2022 №  315</w:t>
      </w:r>
    </w:p>
    <w:p w:rsidR="0026708B" w:rsidRDefault="0026708B" w:rsidP="00F9754B">
      <w:pPr>
        <w:jc w:val="both"/>
        <w:rPr>
          <w:sz w:val="28"/>
          <w:szCs w:val="28"/>
        </w:rPr>
      </w:pPr>
    </w:p>
    <w:tbl>
      <w:tblPr>
        <w:tblW w:w="9227" w:type="dxa"/>
        <w:tblInd w:w="95" w:type="dxa"/>
        <w:tblLook w:val="04A0"/>
      </w:tblPr>
      <w:tblGrid>
        <w:gridCol w:w="2423"/>
        <w:gridCol w:w="3544"/>
        <w:gridCol w:w="1559"/>
        <w:gridCol w:w="1701"/>
      </w:tblGrid>
      <w:tr w:rsidR="0026708B" w:rsidRPr="00793889" w:rsidTr="00793889">
        <w:trPr>
          <w:trHeight w:val="495"/>
        </w:trPr>
        <w:tc>
          <w:tcPr>
            <w:tcW w:w="9227" w:type="dxa"/>
            <w:gridSpan w:val="4"/>
            <w:tcBorders>
              <w:top w:val="nil"/>
              <w:left w:val="nil"/>
              <w:bottom w:val="nil"/>
              <w:right w:val="nil"/>
            </w:tcBorders>
            <w:shd w:val="clear" w:color="auto" w:fill="auto"/>
            <w:hideMark/>
          </w:tcPr>
          <w:p w:rsidR="0026708B" w:rsidRPr="00793889" w:rsidRDefault="0026708B">
            <w:pPr>
              <w:jc w:val="center"/>
            </w:pPr>
            <w:r w:rsidRPr="00793889">
              <w:t>Отчет об исполнении районного бюджета за первое полугодие 2022 года</w:t>
            </w:r>
          </w:p>
        </w:tc>
      </w:tr>
      <w:tr w:rsidR="0026708B" w:rsidRPr="00793889" w:rsidTr="00793889">
        <w:trPr>
          <w:trHeight w:val="375"/>
        </w:trPr>
        <w:tc>
          <w:tcPr>
            <w:tcW w:w="2423" w:type="dxa"/>
            <w:tcBorders>
              <w:top w:val="nil"/>
              <w:left w:val="nil"/>
              <w:bottom w:val="nil"/>
              <w:right w:val="nil"/>
            </w:tcBorders>
            <w:shd w:val="clear" w:color="auto" w:fill="auto"/>
            <w:noWrap/>
            <w:vAlign w:val="bottom"/>
            <w:hideMark/>
          </w:tcPr>
          <w:p w:rsidR="0026708B" w:rsidRPr="00793889" w:rsidRDefault="0026708B">
            <w:r w:rsidRPr="00793889">
              <w:rPr>
                <w:sz w:val="22"/>
                <w:szCs w:val="22"/>
              </w:rPr>
              <w:t xml:space="preserve"> </w:t>
            </w:r>
          </w:p>
        </w:tc>
        <w:tc>
          <w:tcPr>
            <w:tcW w:w="3544" w:type="dxa"/>
            <w:tcBorders>
              <w:top w:val="nil"/>
              <w:left w:val="nil"/>
              <w:bottom w:val="nil"/>
              <w:right w:val="nil"/>
            </w:tcBorders>
            <w:shd w:val="clear" w:color="auto" w:fill="auto"/>
            <w:noWrap/>
            <w:vAlign w:val="bottom"/>
            <w:hideMark/>
          </w:tcPr>
          <w:p w:rsidR="0026708B" w:rsidRPr="00793889" w:rsidRDefault="0026708B"/>
        </w:tc>
        <w:tc>
          <w:tcPr>
            <w:tcW w:w="1559" w:type="dxa"/>
            <w:tcBorders>
              <w:top w:val="nil"/>
              <w:left w:val="nil"/>
              <w:bottom w:val="nil"/>
              <w:right w:val="nil"/>
            </w:tcBorders>
            <w:shd w:val="clear" w:color="auto" w:fill="auto"/>
            <w:noWrap/>
            <w:vAlign w:val="bottom"/>
            <w:hideMark/>
          </w:tcPr>
          <w:p w:rsidR="0026708B" w:rsidRPr="00793889" w:rsidRDefault="0026708B"/>
        </w:tc>
        <w:tc>
          <w:tcPr>
            <w:tcW w:w="1701" w:type="dxa"/>
            <w:tcBorders>
              <w:top w:val="nil"/>
              <w:left w:val="nil"/>
              <w:bottom w:val="nil"/>
              <w:right w:val="nil"/>
            </w:tcBorders>
            <w:shd w:val="clear" w:color="auto" w:fill="auto"/>
            <w:noWrap/>
            <w:vAlign w:val="bottom"/>
            <w:hideMark/>
          </w:tcPr>
          <w:p w:rsidR="0026708B" w:rsidRPr="00793889" w:rsidRDefault="0026708B">
            <w:pPr>
              <w:jc w:val="center"/>
            </w:pPr>
            <w:r w:rsidRPr="00793889">
              <w:rPr>
                <w:sz w:val="22"/>
                <w:szCs w:val="22"/>
              </w:rPr>
              <w:t xml:space="preserve"> рублей</w:t>
            </w:r>
          </w:p>
        </w:tc>
      </w:tr>
      <w:tr w:rsidR="0026708B" w:rsidRPr="00793889" w:rsidTr="00793889">
        <w:trPr>
          <w:trHeight w:val="630"/>
        </w:trPr>
        <w:tc>
          <w:tcPr>
            <w:tcW w:w="2423" w:type="dxa"/>
            <w:tcBorders>
              <w:top w:val="single" w:sz="4" w:space="0" w:color="auto"/>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Коды бюджетной классификации</w:t>
            </w:r>
          </w:p>
        </w:tc>
        <w:tc>
          <w:tcPr>
            <w:tcW w:w="3544" w:type="dxa"/>
            <w:tcBorders>
              <w:top w:val="single" w:sz="4" w:space="0" w:color="auto"/>
              <w:left w:val="nil"/>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 xml:space="preserve">Наименование дохода </w:t>
            </w:r>
          </w:p>
        </w:tc>
        <w:tc>
          <w:tcPr>
            <w:tcW w:w="1559" w:type="dxa"/>
            <w:tcBorders>
              <w:top w:val="single" w:sz="4" w:space="0" w:color="auto"/>
              <w:left w:val="nil"/>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План на 2022 год</w:t>
            </w:r>
          </w:p>
        </w:tc>
        <w:tc>
          <w:tcPr>
            <w:tcW w:w="1701" w:type="dxa"/>
            <w:tcBorders>
              <w:top w:val="single" w:sz="4" w:space="0" w:color="auto"/>
              <w:left w:val="nil"/>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Исполнение</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pPr>
            <w:r w:rsidRPr="00793889">
              <w:rPr>
                <w:sz w:val="22"/>
                <w:szCs w:val="22"/>
              </w:rPr>
              <w:t>1</w:t>
            </w:r>
          </w:p>
        </w:tc>
        <w:tc>
          <w:tcPr>
            <w:tcW w:w="3544" w:type="dxa"/>
            <w:tcBorders>
              <w:top w:val="nil"/>
              <w:left w:val="nil"/>
              <w:bottom w:val="single" w:sz="4" w:space="0" w:color="auto"/>
              <w:right w:val="single" w:sz="4" w:space="0" w:color="auto"/>
            </w:tcBorders>
            <w:shd w:val="clear" w:color="auto" w:fill="auto"/>
            <w:vAlign w:val="center"/>
            <w:hideMark/>
          </w:tcPr>
          <w:p w:rsidR="0026708B" w:rsidRPr="00793889" w:rsidRDefault="0026708B">
            <w:pPr>
              <w:jc w:val="center"/>
            </w:pPr>
            <w:r w:rsidRPr="00793889">
              <w:rPr>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26708B" w:rsidRPr="00793889" w:rsidRDefault="0026708B">
            <w:pPr>
              <w:jc w:val="center"/>
            </w:pPr>
            <w:r w:rsidRPr="00793889">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26708B" w:rsidRPr="00793889" w:rsidRDefault="0026708B">
            <w:pPr>
              <w:jc w:val="center"/>
            </w:pPr>
            <w:r w:rsidRPr="00793889">
              <w:rPr>
                <w:sz w:val="22"/>
                <w:szCs w:val="22"/>
              </w:rPr>
              <w:t>4</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 xml:space="preserve"> 1 00 00000 00 0000 000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 xml:space="preserve">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71 945 280,00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43 167 445,36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 xml:space="preserve"> 1 01 00000 00 0000 000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 xml:space="preserve"> НАЛОГИ НА ПРИБЫЛЬ,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46 320 000,00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19 948 419,33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 xml:space="preserve"> 1 01 02000 01 0000 110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46 320 000,00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19 948 419,33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1 03 00000 00 0000 000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НАЛОГИ НА ТОВАРЫ (РАБО</w:t>
            </w:r>
            <w:r w:rsidR="00793889">
              <w:rPr>
                <w:b/>
                <w:bCs/>
                <w:sz w:val="22"/>
                <w:szCs w:val="22"/>
              </w:rPr>
              <w:t>-</w:t>
            </w:r>
            <w:r w:rsidRPr="00793889">
              <w:rPr>
                <w:b/>
                <w:bCs/>
                <w:sz w:val="22"/>
                <w:szCs w:val="22"/>
              </w:rPr>
              <w:t>ТЫ, УСЛУГИ), РЕАЛИЗУЕ</w:t>
            </w:r>
            <w:r w:rsidR="00793889">
              <w:rPr>
                <w:b/>
                <w:bCs/>
                <w:sz w:val="22"/>
                <w:szCs w:val="22"/>
              </w:rPr>
              <w:t>-</w:t>
            </w:r>
            <w:r w:rsidRPr="00793889">
              <w:rPr>
                <w:b/>
                <w:bCs/>
                <w:sz w:val="22"/>
                <w:szCs w:val="22"/>
              </w:rPr>
              <w:t>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2 395 280,00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1 297 208,62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1 03 02 000 01 0000 110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Акцизы по поакцизным товарам (продукции), производимые на территории РФ</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2 395 280,00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1 297 208,62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1 05 00000 00 0000 000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22 230 000,00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21 555 841,72   </w:t>
            </w:r>
          </w:p>
        </w:tc>
      </w:tr>
      <w:tr w:rsidR="0026708B" w:rsidRPr="00793889" w:rsidTr="00793889">
        <w:trPr>
          <w:trHeight w:val="66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1 05 01000 00 0000 110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Единый 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1 527 231,80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1 05 02000 02 0000 110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-4 046,43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1 05 03000 01 0000 110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18 250 000,00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18 842 600,07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1 05 04000 02 0000 110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Патент</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1 980 000,00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1 190 056,28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1 08 00000 00 0000 000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1 000 000,00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365 975,69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 xml:space="preserve"> 1 00 00000 00 0000 000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19 308 000,00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9 743 146,18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1 08 00000 00 0000 000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     </w:t>
            </w:r>
          </w:p>
        </w:tc>
      </w:tr>
      <w:tr w:rsidR="0026708B" w:rsidRPr="00793889" w:rsidTr="00793889">
        <w:trPr>
          <w:trHeight w:val="126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1 11 00000 00 0000 000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ДОХОДЫ ОТ ИСПОЛЬЗОВА</w:t>
            </w:r>
            <w:r w:rsidR="00793889">
              <w:rPr>
                <w:b/>
                <w:bCs/>
                <w:sz w:val="22"/>
                <w:szCs w:val="22"/>
              </w:rPr>
              <w:t>-</w:t>
            </w:r>
            <w:r w:rsidRPr="00793889">
              <w:rPr>
                <w:b/>
                <w:bCs/>
                <w:sz w:val="22"/>
                <w:szCs w:val="22"/>
              </w:rPr>
              <w:t>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13 530 000,00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7 857 000,98   </w:t>
            </w:r>
          </w:p>
        </w:tc>
      </w:tr>
      <w:tr w:rsidR="0026708B" w:rsidRPr="00793889" w:rsidTr="00793889">
        <w:trPr>
          <w:trHeight w:val="220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1 11 05010 00 0000 120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12 900 000,00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7 474 983,10   </w:t>
            </w:r>
          </w:p>
        </w:tc>
      </w:tr>
      <w:tr w:rsidR="0026708B" w:rsidRPr="00793889" w:rsidTr="00793889">
        <w:trPr>
          <w:trHeight w:val="220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lastRenderedPageBreak/>
              <w:t>1 11 05020 00 0000 120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500 000,00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331 538,65   </w:t>
            </w:r>
          </w:p>
        </w:tc>
      </w:tr>
      <w:tr w:rsidR="0026708B" w:rsidRPr="00793889" w:rsidTr="00793889">
        <w:trPr>
          <w:trHeight w:val="1002"/>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1 11 05070 00 0000 120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Доходы от сдачи в аренду имущес</w:t>
            </w:r>
            <w:r w:rsidR="00793889">
              <w:rPr>
                <w:sz w:val="22"/>
                <w:szCs w:val="22"/>
              </w:rPr>
              <w:t>-</w:t>
            </w:r>
            <w:r w:rsidRPr="00793889">
              <w:rPr>
                <w:sz w:val="22"/>
                <w:szCs w:val="22"/>
              </w:rPr>
              <w:t>тва, составляющего государствен</w:t>
            </w:r>
            <w:r w:rsidR="00793889">
              <w:rPr>
                <w:sz w:val="22"/>
                <w:szCs w:val="22"/>
              </w:rPr>
              <w:t>-</w:t>
            </w:r>
            <w:r w:rsidRPr="00793889">
              <w:rPr>
                <w:sz w:val="22"/>
                <w:szCs w:val="22"/>
              </w:rPr>
              <w:t>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130 000,00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50 479,23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1 12 00000 00 0000 000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50 000,00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35 631,28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1 12 01000 01 0000 120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50 000,00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35 631,28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1 13 00000 00 0000 000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5 140 000,00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1 572 172,87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1 13 01000 00 0000 130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 xml:space="preserve">Доходы от оказания платных услуг (работ) </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1 620 000,00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1 083 304,00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1 13 02000 00 0000 130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3 520 000,00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488 868,87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 xml:space="preserve">1 14 00000 00 0000 000 </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sidP="00793889">
            <w:pPr>
              <w:ind w:right="-108"/>
              <w:rPr>
                <w:b/>
                <w:bCs/>
              </w:rPr>
            </w:pPr>
            <w:r w:rsidRPr="00793889">
              <w:rPr>
                <w:b/>
                <w:bCs/>
                <w:sz w:val="22"/>
                <w:szCs w:val="22"/>
              </w:rPr>
              <w:t>ДОХОДЫ ОТ ПРОДАЖИ МАТЕРИАЛЬНЫХ И НЕМАТЕ</w:t>
            </w:r>
            <w:r w:rsidR="00793889">
              <w:rPr>
                <w:b/>
                <w:bCs/>
                <w:sz w:val="22"/>
                <w:szCs w:val="22"/>
              </w:rPr>
              <w:t>-</w:t>
            </w:r>
            <w:r w:rsidRPr="00793889">
              <w:rPr>
                <w:b/>
                <w:bCs/>
                <w:sz w:val="22"/>
                <w:szCs w:val="22"/>
              </w:rPr>
              <w:t>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     </w:t>
            </w:r>
          </w:p>
        </w:tc>
      </w:tr>
      <w:tr w:rsidR="0026708B" w:rsidRPr="00793889" w:rsidTr="00793889">
        <w:trPr>
          <w:trHeight w:val="252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1 14 02050 05 0000 410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Доходы от реализации имущества, находящегося в муниципальной собственности (за исключением движимого имущества муниципальных бюджетных и автномных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pPr>
            <w:r w:rsidRPr="00793889">
              <w:rPr>
                <w:sz w:val="22"/>
                <w:szCs w:val="22"/>
              </w:rPr>
              <w:t>1 14 06000 00 0000 430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1 16 00000 00 0000 000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 xml:space="preserve">ШТРАФЫ, САНКЦИИ, ВОЗМЕЩЕНИЕ УЩЕРБА </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387 000,00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227 341,05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1 17 00 000 00 0000 000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51 000,00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51 000,00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1 17 15 030 05 0000 150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Инициативные платежи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51 000,00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51 000,00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1 17 01 050 05 0000 180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Невыясненные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 </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ИТОГО СОБСТВЕННЫХ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 91 253 280,00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52 910 591,54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t>2 00 00000 00 0000 000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right="-108"/>
              <w:rPr>
                <w:b/>
                <w:bCs/>
              </w:rPr>
            </w:pPr>
            <w:r w:rsidRPr="00793889">
              <w:rPr>
                <w:b/>
                <w:bCs/>
                <w:sz w:val="22"/>
                <w:szCs w:val="22"/>
              </w:rPr>
              <w:t xml:space="preserve">193 421 042,00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90 768 979,35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pPr>
              <w:jc w:val="center"/>
              <w:rPr>
                <w:b/>
                <w:bCs/>
              </w:rPr>
            </w:pPr>
            <w:r w:rsidRPr="00793889">
              <w:rPr>
                <w:b/>
                <w:bCs/>
                <w:sz w:val="22"/>
                <w:szCs w:val="22"/>
              </w:rPr>
              <w:lastRenderedPageBreak/>
              <w:t>2 02 00000 00 0000 000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sidP="00793889">
            <w:pPr>
              <w:ind w:right="-108"/>
              <w:rPr>
                <w:b/>
                <w:bCs/>
              </w:rPr>
            </w:pPr>
            <w:r w:rsidRPr="00793889">
              <w:rPr>
                <w:b/>
                <w:bCs/>
                <w:sz w:val="22"/>
                <w:szCs w:val="22"/>
              </w:rPr>
              <w:t>БЕЗВОЗМЕЗДНЫЕ ПОСТУПЛЕ</w:t>
            </w:r>
            <w:r w:rsidR="00793889">
              <w:rPr>
                <w:b/>
                <w:bCs/>
                <w:sz w:val="22"/>
                <w:szCs w:val="22"/>
              </w:rPr>
              <w:t>-</w:t>
            </w:r>
            <w:r w:rsidRPr="00793889">
              <w:rPr>
                <w:b/>
                <w:bCs/>
                <w:sz w:val="22"/>
                <w:szCs w:val="22"/>
              </w:rPr>
              <w:t>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6708B" w:rsidRPr="00793889" w:rsidRDefault="0026708B" w:rsidP="00793889">
            <w:pPr>
              <w:ind w:right="-108"/>
              <w:rPr>
                <w:b/>
                <w:bCs/>
              </w:rPr>
            </w:pPr>
            <w:r w:rsidRPr="00793889">
              <w:rPr>
                <w:b/>
                <w:bCs/>
                <w:sz w:val="22"/>
                <w:szCs w:val="22"/>
              </w:rPr>
              <w:t xml:space="preserve">193 421 042,00   </w:t>
            </w:r>
          </w:p>
        </w:tc>
        <w:tc>
          <w:tcPr>
            <w:tcW w:w="1701" w:type="dxa"/>
            <w:tcBorders>
              <w:top w:val="nil"/>
              <w:left w:val="nil"/>
              <w:bottom w:val="single" w:sz="4" w:space="0" w:color="auto"/>
              <w:right w:val="single" w:sz="4" w:space="0" w:color="auto"/>
            </w:tcBorders>
            <w:shd w:val="clear" w:color="auto" w:fill="auto"/>
            <w:vAlign w:val="center"/>
            <w:hideMark/>
          </w:tcPr>
          <w:p w:rsidR="0026708B" w:rsidRPr="00793889" w:rsidRDefault="0026708B" w:rsidP="00793889">
            <w:pPr>
              <w:ind w:left="-108"/>
              <w:jc w:val="center"/>
              <w:rPr>
                <w:b/>
                <w:bCs/>
              </w:rPr>
            </w:pPr>
            <w:r w:rsidRPr="00793889">
              <w:rPr>
                <w:b/>
                <w:bCs/>
                <w:sz w:val="22"/>
                <w:szCs w:val="22"/>
              </w:rPr>
              <w:t xml:space="preserve">     90 768 979,35   </w:t>
            </w:r>
          </w:p>
        </w:tc>
      </w:tr>
      <w:tr w:rsidR="0026708B" w:rsidRPr="00793889" w:rsidTr="00793889">
        <w:trPr>
          <w:trHeight w:val="375"/>
        </w:trPr>
        <w:tc>
          <w:tcPr>
            <w:tcW w:w="2423" w:type="dxa"/>
            <w:tcBorders>
              <w:top w:val="nil"/>
              <w:left w:val="single" w:sz="4" w:space="0" w:color="auto"/>
              <w:bottom w:val="single" w:sz="4" w:space="0" w:color="auto"/>
              <w:right w:val="single" w:sz="4" w:space="0" w:color="auto"/>
            </w:tcBorders>
            <w:shd w:val="clear" w:color="auto" w:fill="auto"/>
            <w:hideMark/>
          </w:tcPr>
          <w:p w:rsidR="0026708B" w:rsidRPr="00793889" w:rsidRDefault="0026708B" w:rsidP="00793889">
            <w:pPr>
              <w:ind w:right="-108"/>
              <w:rPr>
                <w:b/>
                <w:bCs/>
              </w:rPr>
            </w:pPr>
            <w:r w:rsidRPr="00793889">
              <w:rPr>
                <w:b/>
                <w:bCs/>
                <w:sz w:val="22"/>
                <w:szCs w:val="22"/>
              </w:rPr>
              <w:t>2 02 010000 00 0000 150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 xml:space="preserve">Дотации </w:t>
            </w:r>
          </w:p>
        </w:tc>
        <w:tc>
          <w:tcPr>
            <w:tcW w:w="1559" w:type="dxa"/>
            <w:tcBorders>
              <w:top w:val="nil"/>
              <w:left w:val="nil"/>
              <w:bottom w:val="single" w:sz="4" w:space="0" w:color="auto"/>
              <w:right w:val="single" w:sz="4" w:space="0" w:color="auto"/>
            </w:tcBorders>
            <w:shd w:val="clear" w:color="000000" w:fill="FFFFFF"/>
            <w:vAlign w:val="center"/>
            <w:hideMark/>
          </w:tcPr>
          <w:p w:rsidR="0026708B" w:rsidRPr="00793889" w:rsidRDefault="00793889" w:rsidP="00793889">
            <w:pPr>
              <w:rPr>
                <w:b/>
                <w:bCs/>
              </w:rPr>
            </w:pPr>
            <w:r>
              <w:rPr>
                <w:b/>
                <w:bCs/>
                <w:sz w:val="22"/>
                <w:szCs w:val="22"/>
              </w:rPr>
              <w:t xml:space="preserve"> </w:t>
            </w:r>
            <w:r w:rsidR="0026708B" w:rsidRPr="00793889">
              <w:rPr>
                <w:b/>
                <w:bCs/>
                <w:sz w:val="22"/>
                <w:szCs w:val="22"/>
              </w:rPr>
              <w:t xml:space="preserve">23 452 800,00   </w:t>
            </w:r>
          </w:p>
        </w:tc>
        <w:tc>
          <w:tcPr>
            <w:tcW w:w="1701" w:type="dxa"/>
            <w:tcBorders>
              <w:top w:val="nil"/>
              <w:left w:val="nil"/>
              <w:bottom w:val="single" w:sz="4" w:space="0" w:color="auto"/>
              <w:right w:val="single" w:sz="4" w:space="0" w:color="auto"/>
            </w:tcBorders>
            <w:shd w:val="clear" w:color="000000" w:fill="FFFFFF"/>
            <w:vAlign w:val="center"/>
            <w:hideMark/>
          </w:tcPr>
          <w:p w:rsidR="0026708B" w:rsidRPr="00793889" w:rsidRDefault="0026708B" w:rsidP="00793889">
            <w:pPr>
              <w:ind w:left="-108"/>
              <w:jc w:val="center"/>
              <w:rPr>
                <w:b/>
                <w:bCs/>
              </w:rPr>
            </w:pPr>
            <w:r w:rsidRPr="00793889">
              <w:rPr>
                <w:b/>
                <w:bCs/>
                <w:sz w:val="22"/>
                <w:szCs w:val="22"/>
              </w:rPr>
              <w:t xml:space="preserve">     17 101 000,00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pPr>
            <w:r w:rsidRPr="00793889">
              <w:rPr>
                <w:sz w:val="22"/>
                <w:szCs w:val="22"/>
              </w:rPr>
              <w:t>2 02 15001 05 0000 150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Дотация бюджету муниципального района на выравнивае бюджетной  обеспеченности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793889" w:rsidP="00793889">
            <w:r>
              <w:rPr>
                <w:sz w:val="22"/>
                <w:szCs w:val="22"/>
              </w:rPr>
              <w:t xml:space="preserve"> </w:t>
            </w:r>
            <w:r w:rsidR="0026708B" w:rsidRPr="00793889">
              <w:rPr>
                <w:sz w:val="22"/>
                <w:szCs w:val="22"/>
              </w:rPr>
              <w:t xml:space="preserve">23 452 800,00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pPr>
            <w:r w:rsidRPr="00793889">
              <w:rPr>
                <w:sz w:val="22"/>
                <w:szCs w:val="22"/>
              </w:rPr>
              <w:t xml:space="preserve">     17 101 000,00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pPr>
            <w:r w:rsidRPr="00793889">
              <w:rPr>
                <w:sz w:val="22"/>
                <w:szCs w:val="22"/>
              </w:rPr>
              <w:t> </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793889" w:rsidP="00793889">
            <w:r>
              <w:rPr>
                <w:sz w:val="22"/>
                <w:szCs w:val="22"/>
              </w:rPr>
              <w:t xml:space="preserve">               </w:t>
            </w:r>
            <w:r w:rsidR="0026708B" w:rsidRPr="00793889">
              <w:rPr>
                <w:sz w:val="22"/>
                <w:szCs w:val="22"/>
              </w:rPr>
              <w:t xml:space="preserve">        -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noWrap/>
            <w:hideMark/>
          </w:tcPr>
          <w:p w:rsidR="0026708B" w:rsidRPr="00793889" w:rsidRDefault="0026708B">
            <w:pPr>
              <w:jc w:val="center"/>
            </w:pPr>
            <w:r w:rsidRPr="00793889">
              <w:rPr>
                <w:sz w:val="22"/>
                <w:szCs w:val="22"/>
              </w:rPr>
              <w:t>2 02 19999 05 0000 150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Прочие дотации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793889" w:rsidP="00793889">
            <w:r>
              <w:rPr>
                <w:sz w:val="22"/>
                <w:szCs w:val="22"/>
              </w:rPr>
              <w:t xml:space="preserve">       </w:t>
            </w:r>
            <w:r w:rsidR="0026708B" w:rsidRPr="00793889">
              <w:rPr>
                <w:sz w:val="22"/>
                <w:szCs w:val="22"/>
              </w:rPr>
              <w:t xml:space="preserve">                -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375"/>
        </w:trPr>
        <w:tc>
          <w:tcPr>
            <w:tcW w:w="2423" w:type="dxa"/>
            <w:tcBorders>
              <w:top w:val="nil"/>
              <w:left w:val="single" w:sz="4" w:space="0" w:color="auto"/>
              <w:bottom w:val="single" w:sz="4" w:space="0" w:color="auto"/>
              <w:right w:val="single" w:sz="4" w:space="0" w:color="auto"/>
            </w:tcBorders>
            <w:shd w:val="clear" w:color="auto" w:fill="auto"/>
            <w:noWrap/>
            <w:hideMark/>
          </w:tcPr>
          <w:p w:rsidR="0026708B" w:rsidRPr="00793889" w:rsidRDefault="0026708B">
            <w:pPr>
              <w:jc w:val="center"/>
              <w:rPr>
                <w:b/>
                <w:bCs/>
              </w:rPr>
            </w:pPr>
            <w:r w:rsidRPr="00793889">
              <w:rPr>
                <w:b/>
                <w:bCs/>
                <w:sz w:val="22"/>
                <w:szCs w:val="22"/>
              </w:rPr>
              <w:t>2 02 02000 00 0000 150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rPr>
                <w:b/>
                <w:bCs/>
              </w:rPr>
            </w:pPr>
            <w:r w:rsidRPr="00793889">
              <w:rPr>
                <w:b/>
                <w:bCs/>
                <w:sz w:val="22"/>
                <w:szCs w:val="22"/>
              </w:rPr>
              <w:t xml:space="preserve">40 839 942,00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8 892 739,83   </w:t>
            </w:r>
          </w:p>
        </w:tc>
      </w:tr>
      <w:tr w:rsidR="0026708B" w:rsidRPr="00793889" w:rsidTr="00793889">
        <w:trPr>
          <w:trHeight w:val="130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pPr>
            <w:r w:rsidRPr="00793889">
              <w:rPr>
                <w:sz w:val="22"/>
                <w:szCs w:val="22"/>
              </w:rPr>
              <w:t>2 02 20216 05 0000 150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sidP="00793889">
            <w:r w:rsidRPr="00793889">
              <w:rPr>
                <w:sz w:val="22"/>
                <w:szCs w:val="22"/>
              </w:rPr>
              <w:t>Субсидии бюджетам муниципаль</w:t>
            </w:r>
            <w:r w:rsidR="00793889">
              <w:rPr>
                <w:sz w:val="22"/>
                <w:szCs w:val="22"/>
              </w:rPr>
              <w:t>-</w:t>
            </w:r>
            <w:r w:rsidRPr="00793889">
              <w:rPr>
                <w:sz w:val="22"/>
                <w:szCs w:val="22"/>
              </w:rPr>
              <w:t>ных районов на осуществление дорожной деятельности в отношении автомобильных дорог общего пользования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942 000,00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157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pPr>
            <w:r w:rsidRPr="00793889">
              <w:rPr>
                <w:sz w:val="22"/>
                <w:szCs w:val="22"/>
              </w:rPr>
              <w:t>2 02 25 304 05 0000 150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sidP="00793889">
            <w:r w:rsidRPr="00793889">
              <w:rPr>
                <w:sz w:val="22"/>
                <w:szCs w:val="22"/>
              </w:rPr>
              <w:t>Субсидии бюджетам муниципаль</w:t>
            </w:r>
            <w:r w:rsidR="00793889">
              <w:rPr>
                <w:sz w:val="22"/>
                <w:szCs w:val="22"/>
              </w:rPr>
              <w:t>-</w:t>
            </w:r>
            <w:r w:rsidRPr="00793889">
              <w:rPr>
                <w:sz w:val="22"/>
                <w:szCs w:val="22"/>
              </w:rPr>
              <w:t>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4 274 600,00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1 728 223,89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pPr>
            <w:r w:rsidRPr="00793889">
              <w:rPr>
                <w:sz w:val="22"/>
                <w:szCs w:val="22"/>
              </w:rPr>
              <w:t>2 02 25 750 05 0000 150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sidP="00793889">
            <w:r w:rsidRPr="00793889">
              <w:rPr>
                <w:sz w:val="22"/>
                <w:szCs w:val="22"/>
              </w:rPr>
              <w:t>Субсидии бюджетам муниципальных районов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r w:rsidRPr="00793889">
              <w:rPr>
                <w:sz w:val="22"/>
                <w:szCs w:val="22"/>
              </w:rPr>
              <w:t xml:space="preserve">13 078 200,00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157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pPr>
            <w:r w:rsidRPr="00793889">
              <w:rPr>
                <w:sz w:val="22"/>
                <w:szCs w:val="22"/>
              </w:rPr>
              <w:t>2 02 25467 05 0000 150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sidP="00793889">
            <w:r w:rsidRPr="00793889">
              <w:rPr>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793889" w:rsidP="00793889">
            <w:r>
              <w:rPr>
                <w:sz w:val="22"/>
                <w:szCs w:val="22"/>
              </w:rPr>
              <w:t xml:space="preserve">  </w:t>
            </w:r>
            <w:r w:rsidR="0026708B" w:rsidRPr="00793889">
              <w:rPr>
                <w:sz w:val="22"/>
                <w:szCs w:val="22"/>
              </w:rPr>
              <w:t xml:space="preserve">1 583 142,00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noWrap/>
            <w:hideMark/>
          </w:tcPr>
          <w:p w:rsidR="0026708B" w:rsidRPr="00793889" w:rsidRDefault="0026708B">
            <w:pPr>
              <w:jc w:val="center"/>
            </w:pPr>
            <w:r w:rsidRPr="00793889">
              <w:rPr>
                <w:sz w:val="22"/>
                <w:szCs w:val="22"/>
              </w:rPr>
              <w:t>2 02 29999 05 0000 150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jc w:val="both"/>
            </w:pPr>
            <w:r w:rsidRPr="00793889">
              <w:rPr>
                <w:sz w:val="22"/>
                <w:szCs w:val="22"/>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26708B" w:rsidRPr="00793889" w:rsidRDefault="00793889" w:rsidP="00793889">
            <w:r>
              <w:rPr>
                <w:sz w:val="22"/>
                <w:szCs w:val="22"/>
              </w:rPr>
              <w:t xml:space="preserve"> </w:t>
            </w:r>
            <w:r w:rsidR="0026708B" w:rsidRPr="00793889">
              <w:rPr>
                <w:sz w:val="22"/>
                <w:szCs w:val="22"/>
              </w:rPr>
              <w:t xml:space="preserve">20 962 000,00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7 164 515,94   </w:t>
            </w:r>
          </w:p>
        </w:tc>
      </w:tr>
      <w:tr w:rsidR="0026708B" w:rsidRPr="00793889" w:rsidTr="00793889">
        <w:trPr>
          <w:trHeight w:val="450"/>
        </w:trPr>
        <w:tc>
          <w:tcPr>
            <w:tcW w:w="2423" w:type="dxa"/>
            <w:tcBorders>
              <w:top w:val="nil"/>
              <w:left w:val="single" w:sz="4" w:space="0" w:color="auto"/>
              <w:bottom w:val="single" w:sz="4" w:space="0" w:color="auto"/>
              <w:right w:val="single" w:sz="4" w:space="0" w:color="auto"/>
            </w:tcBorders>
            <w:shd w:val="clear" w:color="auto" w:fill="auto"/>
            <w:noWrap/>
            <w:hideMark/>
          </w:tcPr>
          <w:p w:rsidR="0026708B" w:rsidRPr="00793889" w:rsidRDefault="0026708B">
            <w:pPr>
              <w:jc w:val="center"/>
              <w:rPr>
                <w:b/>
                <w:bCs/>
              </w:rPr>
            </w:pPr>
            <w:r w:rsidRPr="00793889">
              <w:rPr>
                <w:b/>
                <w:bCs/>
                <w:sz w:val="22"/>
                <w:szCs w:val="22"/>
              </w:rPr>
              <w:t>2 02 03000 00 0000 150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 xml:space="preserve">Субвенции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right="-108"/>
              <w:rPr>
                <w:b/>
                <w:bCs/>
              </w:rPr>
            </w:pPr>
            <w:r w:rsidRPr="00793889">
              <w:rPr>
                <w:b/>
                <w:bCs/>
                <w:sz w:val="22"/>
                <w:szCs w:val="22"/>
              </w:rPr>
              <w:t xml:space="preserve">126 538 300,00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b/>
                <w:bCs/>
              </w:rPr>
            </w:pPr>
            <w:r w:rsidRPr="00793889">
              <w:rPr>
                <w:b/>
                <w:bCs/>
                <w:sz w:val="22"/>
                <w:szCs w:val="22"/>
              </w:rPr>
              <w:t xml:space="preserve">     64 737 434,62   </w:t>
            </w:r>
          </w:p>
        </w:tc>
      </w:tr>
      <w:tr w:rsidR="0026708B" w:rsidRPr="00793889" w:rsidTr="00793889">
        <w:trPr>
          <w:trHeight w:val="157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2 02 35118 05 0000 150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за счет средств федерального бюджета бюджету муниципального района на  осуществление полномочий по первичному воинскому учету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 912 900,00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456 400,00   </w:t>
            </w:r>
          </w:p>
        </w:tc>
      </w:tr>
      <w:tr w:rsidR="0026708B" w:rsidRPr="00793889" w:rsidTr="00793889">
        <w:trPr>
          <w:trHeight w:val="157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2 02 35120 05 0000 150</w:t>
            </w:r>
          </w:p>
        </w:tc>
        <w:tc>
          <w:tcPr>
            <w:tcW w:w="3544" w:type="dxa"/>
            <w:tcBorders>
              <w:top w:val="single" w:sz="4" w:space="0" w:color="auto"/>
              <w:left w:val="nil"/>
              <w:bottom w:val="single" w:sz="4" w:space="0" w:color="auto"/>
              <w:right w:val="nil"/>
            </w:tcBorders>
            <w:shd w:val="clear" w:color="auto" w:fill="auto"/>
            <w:vAlign w:val="bottom"/>
            <w:hideMark/>
          </w:tcPr>
          <w:p w:rsidR="0026708B" w:rsidRPr="00793889" w:rsidRDefault="0026708B">
            <w:r w:rsidRPr="00793889">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 27 400,00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14 000,00   </w:t>
            </w:r>
          </w:p>
        </w:tc>
      </w:tr>
      <w:tr w:rsidR="0026708B" w:rsidRPr="00793889" w:rsidTr="00793889">
        <w:trPr>
          <w:trHeight w:val="189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lastRenderedPageBreak/>
              <w:t>2 02 35303 05 0000 150</w:t>
            </w:r>
          </w:p>
        </w:tc>
        <w:tc>
          <w:tcPr>
            <w:tcW w:w="3544" w:type="dxa"/>
            <w:tcBorders>
              <w:top w:val="single" w:sz="4" w:space="0" w:color="auto"/>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за счет средств федерального бюджета на ежемесячное денежное вознаграждения за классное руководство педагогическим работникам государственных и муниципальных общеобразова</w:t>
            </w:r>
            <w:r w:rsidR="00793889">
              <w:rPr>
                <w:color w:val="000000"/>
                <w:sz w:val="22"/>
                <w:szCs w:val="22"/>
              </w:rPr>
              <w:t>-</w:t>
            </w:r>
            <w:r w:rsidRPr="00793889">
              <w:rPr>
                <w:color w:val="000000"/>
                <w:sz w:val="22"/>
                <w:szCs w:val="22"/>
              </w:rPr>
              <w:t xml:space="preserve">тельных организаций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6708B" w:rsidRPr="00793889" w:rsidRDefault="00793889" w:rsidP="00793889">
            <w:pPr>
              <w:rPr>
                <w:color w:val="000000"/>
              </w:rPr>
            </w:pPr>
            <w:r>
              <w:rPr>
                <w:color w:val="000000"/>
                <w:sz w:val="22"/>
                <w:szCs w:val="22"/>
              </w:rPr>
              <w:t xml:space="preserve">  </w:t>
            </w:r>
            <w:r w:rsidR="0026708B" w:rsidRPr="00793889">
              <w:rPr>
                <w:color w:val="000000"/>
                <w:sz w:val="22"/>
                <w:szCs w:val="22"/>
              </w:rPr>
              <w:t xml:space="preserve"> 8 984 000,00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5 335 735,62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 </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     </w:t>
            </w:r>
          </w:p>
        </w:tc>
      </w:tr>
      <w:tr w:rsidR="0026708B" w:rsidRPr="00793889" w:rsidTr="00793889">
        <w:trPr>
          <w:trHeight w:val="100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b/>
                <w:bCs/>
                <w:color w:val="000000"/>
              </w:rPr>
            </w:pPr>
            <w:r w:rsidRPr="00793889">
              <w:rPr>
                <w:b/>
                <w:bCs/>
                <w:color w:val="000000"/>
                <w:sz w:val="22"/>
                <w:szCs w:val="22"/>
              </w:rPr>
              <w:t>2 02 03024 05 0000 150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color w:val="000000"/>
              </w:rPr>
            </w:pPr>
            <w:r w:rsidRPr="00793889">
              <w:rPr>
                <w:b/>
                <w:bCs/>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right="-108"/>
              <w:rPr>
                <w:b/>
                <w:bCs/>
                <w:color w:val="000000"/>
              </w:rPr>
            </w:pPr>
            <w:r w:rsidRPr="00793889">
              <w:rPr>
                <w:b/>
                <w:bCs/>
                <w:color w:val="000000"/>
                <w:sz w:val="22"/>
                <w:szCs w:val="22"/>
              </w:rPr>
              <w:t xml:space="preserve">116 614 000,00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b/>
                <w:bCs/>
                <w:color w:val="000000"/>
              </w:rPr>
            </w:pPr>
            <w:r w:rsidRPr="00793889">
              <w:rPr>
                <w:b/>
                <w:bCs/>
                <w:color w:val="000000"/>
                <w:sz w:val="22"/>
                <w:szCs w:val="22"/>
              </w:rPr>
              <w:t xml:space="preserve">     58 931 299,00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color w:val="000000"/>
              </w:rPr>
            </w:pPr>
            <w:r w:rsidRPr="00793889">
              <w:rPr>
                <w:color w:val="000000"/>
                <w:sz w:val="22"/>
                <w:szCs w:val="22"/>
              </w:rPr>
              <w:t>2 02 03024 05 0000 150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 xml:space="preserve">Субвенция бюджету муниципального района на выравнивание бюджетной обеспеченности поселений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704 300,00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494 000,00   </w:t>
            </w:r>
          </w:p>
        </w:tc>
      </w:tr>
      <w:tr w:rsidR="0026708B" w:rsidRPr="00793889" w:rsidTr="00793889">
        <w:trPr>
          <w:trHeight w:val="94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 xml:space="preserve">Субвенция бюджету муниципального района на функционирование административных комиссий при местных администрациях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288 000,00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70 554,59   </w:t>
            </w:r>
          </w:p>
        </w:tc>
      </w:tr>
      <w:tr w:rsidR="0026708B" w:rsidRPr="00793889" w:rsidTr="00793889">
        <w:trPr>
          <w:trHeight w:val="225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бюджету муниципаль</w:t>
            </w:r>
            <w:r w:rsidR="00793889">
              <w:rPr>
                <w:color w:val="000000"/>
                <w:sz w:val="22"/>
                <w:szCs w:val="22"/>
              </w:rPr>
              <w:t>-</w:t>
            </w:r>
            <w:r w:rsidRPr="00793889">
              <w:rPr>
                <w:color w:val="000000"/>
                <w:sz w:val="22"/>
                <w:szCs w:val="22"/>
              </w:rPr>
              <w:t>ного района на обеспечение государственных гарантий прав граждан на получение общедос</w:t>
            </w:r>
            <w:r w:rsidR="00793889">
              <w:rPr>
                <w:color w:val="000000"/>
                <w:sz w:val="22"/>
                <w:szCs w:val="22"/>
              </w:rPr>
              <w:t>-</w:t>
            </w:r>
            <w:r w:rsidRPr="00793889">
              <w:rPr>
                <w:color w:val="000000"/>
                <w:sz w:val="22"/>
                <w:szCs w:val="22"/>
              </w:rPr>
              <w:t>тупного и бесплатного дошколь</w:t>
            </w:r>
            <w:r w:rsidR="00793889">
              <w:rPr>
                <w:color w:val="000000"/>
                <w:sz w:val="22"/>
                <w:szCs w:val="22"/>
              </w:rPr>
              <w:t>-</w:t>
            </w:r>
            <w:r w:rsidRPr="00793889">
              <w:rPr>
                <w:color w:val="000000"/>
                <w:sz w:val="22"/>
                <w:szCs w:val="22"/>
              </w:rPr>
              <w:t>ного, начального общего, основ</w:t>
            </w:r>
            <w:r w:rsidR="00793889">
              <w:rPr>
                <w:color w:val="000000"/>
                <w:sz w:val="22"/>
                <w:szCs w:val="22"/>
              </w:rPr>
              <w:t>-</w:t>
            </w:r>
            <w:r w:rsidRPr="00793889">
              <w:rPr>
                <w:color w:val="000000"/>
                <w:sz w:val="22"/>
                <w:szCs w:val="22"/>
              </w:rPr>
              <w:t>ного общего, среднего (полного) общего образования, а также дополнительного образования в общеобразовательных учреждени</w:t>
            </w:r>
            <w:r w:rsidR="00793889">
              <w:rPr>
                <w:color w:val="000000"/>
                <w:sz w:val="22"/>
                <w:szCs w:val="22"/>
              </w:rPr>
              <w:t>-</w:t>
            </w:r>
            <w:r w:rsidRPr="00793889">
              <w:rPr>
                <w:color w:val="000000"/>
                <w:sz w:val="22"/>
                <w:szCs w:val="22"/>
              </w:rPr>
              <w:t>ях в части финансирования расходов на оплату труда работников общеобразовательных учреждений, на компенсационные выплаты за книгоиздательскую продукцию,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w:t>
            </w:r>
            <w:r w:rsidR="00793889">
              <w:rPr>
                <w:color w:val="000000"/>
                <w:sz w:val="22"/>
                <w:szCs w:val="22"/>
              </w:rPr>
              <w:t>-</w:t>
            </w:r>
            <w:r w:rsidRPr="00793889">
              <w:rPr>
                <w:color w:val="000000"/>
                <w:sz w:val="22"/>
                <w:szCs w:val="22"/>
              </w:rPr>
              <w:t>нальных расходов, осуществляе</w:t>
            </w:r>
            <w:r w:rsidR="00793889">
              <w:rPr>
                <w:color w:val="000000"/>
                <w:sz w:val="22"/>
                <w:szCs w:val="22"/>
              </w:rPr>
              <w:t>-</w:t>
            </w:r>
            <w:r w:rsidRPr="00793889">
              <w:rPr>
                <w:color w:val="000000"/>
                <w:sz w:val="22"/>
                <w:szCs w:val="22"/>
              </w:rPr>
              <w:t xml:space="preserve">мых из местных бюджетов)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89 642 000,00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47 746 913,65   </w:t>
            </w:r>
          </w:p>
        </w:tc>
      </w:tr>
      <w:tr w:rsidR="0026708B" w:rsidRPr="00793889" w:rsidTr="00793889">
        <w:trPr>
          <w:trHeight w:val="199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бюджету муниципального района на функционирование комиссий по делам несовершеннолетних и защите их прави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686 000,00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326 741,85   </w:t>
            </w:r>
          </w:p>
        </w:tc>
      </w:tr>
      <w:tr w:rsidR="0026708B" w:rsidRPr="00793889" w:rsidTr="00793889">
        <w:trPr>
          <w:trHeight w:val="1410"/>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color w:val="000000"/>
              </w:rPr>
            </w:pPr>
            <w:r w:rsidRPr="00793889">
              <w:rPr>
                <w:color w:val="000000"/>
                <w:sz w:val="22"/>
                <w:szCs w:val="22"/>
              </w:rPr>
              <w:lastRenderedPageBreak/>
              <w:t>2 02 30024 05 0000 150</w:t>
            </w:r>
          </w:p>
        </w:tc>
        <w:tc>
          <w:tcPr>
            <w:tcW w:w="3544" w:type="dxa"/>
            <w:tcBorders>
              <w:top w:val="single" w:sz="4" w:space="0" w:color="auto"/>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 xml:space="preserve">Субвенция бюджету муниципального района на содержание ребенка в семье опекуна (попечителя) и приемной семье, а также на вознаграждение, причитающееся приемному родителю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7 559 000,00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2 602 204,76   </w:t>
            </w:r>
          </w:p>
        </w:tc>
      </w:tr>
      <w:tr w:rsidR="0026708B" w:rsidRPr="00793889" w:rsidTr="00793889">
        <w:trPr>
          <w:trHeight w:val="141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бюджету муниципаль</w:t>
            </w:r>
            <w:r w:rsidR="00793889">
              <w:rPr>
                <w:color w:val="000000"/>
                <w:sz w:val="22"/>
                <w:szCs w:val="22"/>
              </w:rPr>
              <w:t>-</w:t>
            </w:r>
            <w:r w:rsidRPr="00793889">
              <w:rPr>
                <w:color w:val="000000"/>
                <w:sz w:val="22"/>
                <w:szCs w:val="22"/>
              </w:rPr>
              <w:t>ного района по обеспечению бесплатным двухразовым питанием обучающихся с ограниченными возможностями здоровья муниципальных общеоб</w:t>
            </w:r>
            <w:r w:rsidR="00793889">
              <w:rPr>
                <w:color w:val="000000"/>
                <w:sz w:val="22"/>
                <w:szCs w:val="22"/>
              </w:rPr>
              <w:t>-</w:t>
            </w:r>
            <w:r w:rsidRPr="00793889">
              <w:rPr>
                <w:color w:val="000000"/>
                <w:sz w:val="22"/>
                <w:szCs w:val="22"/>
              </w:rPr>
              <w:t>разовательных организаций</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751 000,00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385 200,00   </w:t>
            </w:r>
          </w:p>
        </w:tc>
      </w:tr>
      <w:tr w:rsidR="0026708B" w:rsidRPr="00793889" w:rsidTr="00793889">
        <w:trPr>
          <w:trHeight w:val="157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16 255 000,00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7 123 118,35   </w:t>
            </w:r>
          </w:p>
        </w:tc>
      </w:tr>
      <w:tr w:rsidR="0026708B" w:rsidRPr="00793889" w:rsidTr="00793889">
        <w:trPr>
          <w:trHeight w:val="159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Субвенции на выплату компенсаций части родительской платы за присмотр и уход за детьми, освающими общеобразовательные программы дошкольного образования в организациях, осуществляющих образ. деятельность</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693 000,00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158 022,80   </w:t>
            </w:r>
          </w:p>
        </w:tc>
      </w:tr>
      <w:tr w:rsidR="0026708B" w:rsidRPr="00793889" w:rsidTr="00793889">
        <w:trPr>
          <w:trHeight w:val="102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2 02 30024 05 0000 150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Субвенция на осуществление гос. полномочий по постановке на учет и учету граждан, выехавших из районов Крайнего Севера</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4 000,00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     </w:t>
            </w:r>
          </w:p>
        </w:tc>
      </w:tr>
      <w:tr w:rsidR="0026708B" w:rsidRPr="00793889" w:rsidTr="00793889">
        <w:trPr>
          <w:trHeight w:val="108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color w:val="000000"/>
              </w:rPr>
            </w:pPr>
            <w:r w:rsidRPr="00793889">
              <w:rPr>
                <w:color w:val="000000"/>
                <w:sz w:val="22"/>
                <w:szCs w:val="22"/>
              </w:rPr>
              <w:t>2 02 03024 05 0000 150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color w:val="000000"/>
              </w:rPr>
            </w:pPr>
            <w:r w:rsidRPr="00793889">
              <w:rPr>
                <w:color w:val="000000"/>
                <w:sz w:val="22"/>
                <w:szCs w:val="22"/>
              </w:rPr>
              <w:t>Субвенции бюджетам муниципальных районов на исполнение государственных полномочий по обращению с животными без владельцев</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color w:val="000000"/>
              </w:rPr>
            </w:pPr>
            <w:r w:rsidRPr="00793889">
              <w:rPr>
                <w:color w:val="000000"/>
                <w:sz w:val="22"/>
                <w:szCs w:val="22"/>
              </w:rPr>
              <w:t xml:space="preserve">31 700,00   </w:t>
            </w:r>
          </w:p>
        </w:tc>
        <w:tc>
          <w:tcPr>
            <w:tcW w:w="1701"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left="-108"/>
              <w:jc w:val="center"/>
              <w:rPr>
                <w:color w:val="000000"/>
              </w:rPr>
            </w:pPr>
            <w:r w:rsidRPr="00793889">
              <w:rPr>
                <w:color w:val="000000"/>
                <w:sz w:val="22"/>
                <w:szCs w:val="22"/>
              </w:rPr>
              <w:t xml:space="preserve">            24 543,00   </w:t>
            </w:r>
          </w:p>
        </w:tc>
      </w:tr>
      <w:tr w:rsidR="0026708B" w:rsidRPr="00793889" w:rsidTr="00793889">
        <w:trPr>
          <w:trHeight w:val="793"/>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b/>
                <w:bCs/>
                <w:color w:val="000000"/>
              </w:rPr>
            </w:pPr>
            <w:r w:rsidRPr="00793889">
              <w:rPr>
                <w:b/>
                <w:bCs/>
                <w:color w:val="000000"/>
                <w:sz w:val="22"/>
                <w:szCs w:val="22"/>
              </w:rPr>
              <w:t>2 02 40014 00 0000 150</w:t>
            </w:r>
          </w:p>
        </w:tc>
        <w:tc>
          <w:tcPr>
            <w:tcW w:w="3544" w:type="dxa"/>
            <w:tcBorders>
              <w:top w:val="nil"/>
              <w:left w:val="nil"/>
              <w:bottom w:val="single" w:sz="4" w:space="0" w:color="auto"/>
              <w:right w:val="single" w:sz="4" w:space="0" w:color="auto"/>
            </w:tcBorders>
            <w:shd w:val="clear" w:color="auto" w:fill="auto"/>
            <w:vAlign w:val="center"/>
            <w:hideMark/>
          </w:tcPr>
          <w:p w:rsidR="0026708B" w:rsidRPr="00793889" w:rsidRDefault="0026708B">
            <w:pPr>
              <w:rPr>
                <w:b/>
                <w:bCs/>
                <w:color w:val="000000"/>
              </w:rPr>
            </w:pPr>
            <w:r w:rsidRPr="00793889">
              <w:rPr>
                <w:b/>
                <w:bCs/>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793889" w:rsidP="00793889">
            <w:pPr>
              <w:rPr>
                <w:b/>
                <w:bCs/>
                <w:color w:val="000000"/>
              </w:rPr>
            </w:pPr>
            <w:r>
              <w:rPr>
                <w:b/>
                <w:bCs/>
                <w:color w:val="000000"/>
                <w:sz w:val="22"/>
                <w:szCs w:val="22"/>
              </w:rPr>
              <w:t xml:space="preserve">   </w:t>
            </w:r>
            <w:r w:rsidR="0026708B" w:rsidRPr="00793889">
              <w:rPr>
                <w:b/>
                <w:bCs/>
                <w:color w:val="000000"/>
                <w:sz w:val="22"/>
                <w:szCs w:val="22"/>
              </w:rPr>
              <w:t xml:space="preserve">2 590 000,00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color w:val="000000"/>
              </w:rPr>
            </w:pPr>
            <w:r w:rsidRPr="00793889">
              <w:rPr>
                <w:b/>
                <w:bCs/>
                <w:color w:val="000000"/>
                <w:sz w:val="22"/>
                <w:szCs w:val="22"/>
              </w:rPr>
              <w:t xml:space="preserve">                         -     </w:t>
            </w:r>
          </w:p>
        </w:tc>
      </w:tr>
      <w:tr w:rsidR="0026708B" w:rsidRPr="00793889" w:rsidTr="00793889">
        <w:trPr>
          <w:trHeight w:val="3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jc w:val="center"/>
              <w:rPr>
                <w:b/>
                <w:bCs/>
              </w:rPr>
            </w:pPr>
            <w:r w:rsidRPr="00793889">
              <w:rPr>
                <w:b/>
                <w:bCs/>
                <w:sz w:val="22"/>
                <w:szCs w:val="22"/>
              </w:rPr>
              <w:t>2 07 00000 00 0000 150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 xml:space="preserve">Прочие безвозмездные поступления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b/>
                <w:bCs/>
              </w:rPr>
            </w:pPr>
            <w:r w:rsidRPr="00793889">
              <w:rPr>
                <w:b/>
                <w:bCs/>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     </w:t>
            </w:r>
          </w:p>
        </w:tc>
      </w:tr>
      <w:tr w:rsidR="0026708B" w:rsidRPr="00793889" w:rsidTr="00793889">
        <w:trPr>
          <w:trHeight w:val="63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pPr>
            <w:r w:rsidRPr="00793889">
              <w:rPr>
                <w:sz w:val="22"/>
                <w:szCs w:val="22"/>
              </w:rPr>
              <w:t>2 07 05020 05 0000 150</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r w:rsidRPr="00793889">
              <w:rPr>
                <w:sz w:val="22"/>
                <w:szCs w:val="22"/>
              </w:rPr>
              <w:t>Прочие безвозмездные поступления в бюджеты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r w:rsidRPr="00793889">
              <w:rPr>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pPr>
            <w:r w:rsidRPr="00793889">
              <w:rPr>
                <w:sz w:val="22"/>
                <w:szCs w:val="22"/>
              </w:rPr>
              <w:t xml:space="preserve">                         -     </w:t>
            </w:r>
          </w:p>
        </w:tc>
      </w:tr>
      <w:tr w:rsidR="0026708B" w:rsidRPr="00793889" w:rsidTr="00793889">
        <w:trPr>
          <w:trHeight w:val="126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26708B" w:rsidRPr="00793889" w:rsidRDefault="0026708B">
            <w:pPr>
              <w:jc w:val="center"/>
              <w:rPr>
                <w:b/>
                <w:bCs/>
              </w:rPr>
            </w:pPr>
            <w:r w:rsidRPr="00793889">
              <w:rPr>
                <w:b/>
                <w:bCs/>
                <w:sz w:val="22"/>
                <w:szCs w:val="22"/>
              </w:rPr>
              <w:t xml:space="preserve">2 18 60100 05 0000 150 </w:t>
            </w:r>
          </w:p>
        </w:tc>
        <w:tc>
          <w:tcPr>
            <w:tcW w:w="3544" w:type="dxa"/>
            <w:tcBorders>
              <w:top w:val="nil"/>
              <w:left w:val="nil"/>
              <w:bottom w:val="single" w:sz="4" w:space="0" w:color="auto"/>
              <w:right w:val="single" w:sz="4" w:space="0" w:color="auto"/>
            </w:tcBorders>
            <w:shd w:val="clear" w:color="auto" w:fill="auto"/>
            <w:hideMark/>
          </w:tcPr>
          <w:p w:rsidR="0026708B" w:rsidRPr="00793889" w:rsidRDefault="0026708B">
            <w:pPr>
              <w:rPr>
                <w:b/>
                <w:bCs/>
              </w:rPr>
            </w:pPr>
            <w:r w:rsidRPr="00793889">
              <w:rPr>
                <w:b/>
                <w:bCs/>
                <w:sz w:val="22"/>
                <w:szCs w:val="22"/>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rPr>
                <w:b/>
                <w:bCs/>
                <w:color w:val="000000"/>
              </w:rPr>
            </w:pPr>
            <w:r w:rsidRPr="00793889">
              <w:rPr>
                <w:b/>
                <w:bCs/>
                <w:color w:val="000000"/>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color w:val="000000"/>
              </w:rPr>
            </w:pPr>
            <w:r w:rsidRPr="00793889">
              <w:rPr>
                <w:b/>
                <w:bCs/>
                <w:color w:val="000000"/>
                <w:sz w:val="22"/>
                <w:szCs w:val="22"/>
              </w:rPr>
              <w:t xml:space="preserve">            37 804,90   </w:t>
            </w:r>
          </w:p>
        </w:tc>
      </w:tr>
      <w:tr w:rsidR="0026708B" w:rsidRPr="00793889" w:rsidTr="00793889">
        <w:trPr>
          <w:trHeight w:val="31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26708B" w:rsidRPr="00793889" w:rsidRDefault="0026708B">
            <w:pPr>
              <w:rPr>
                <w:b/>
                <w:bCs/>
              </w:rPr>
            </w:pPr>
            <w:r w:rsidRPr="00793889">
              <w:rPr>
                <w:b/>
                <w:bCs/>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26708B" w:rsidRPr="00793889" w:rsidRDefault="0026708B">
            <w:pPr>
              <w:rPr>
                <w:b/>
                <w:bCs/>
              </w:rPr>
            </w:pPr>
            <w:r w:rsidRPr="00793889">
              <w:rPr>
                <w:b/>
                <w:bCs/>
                <w:sz w:val="22"/>
                <w:szCs w:val="22"/>
              </w:rPr>
              <w:t>ВСЕГО ДОХОДОВ</w:t>
            </w:r>
          </w:p>
        </w:tc>
        <w:tc>
          <w:tcPr>
            <w:tcW w:w="1559" w:type="dxa"/>
            <w:tcBorders>
              <w:top w:val="nil"/>
              <w:left w:val="nil"/>
              <w:bottom w:val="single" w:sz="4" w:space="0" w:color="auto"/>
              <w:right w:val="single" w:sz="4" w:space="0" w:color="auto"/>
            </w:tcBorders>
            <w:shd w:val="clear" w:color="000000" w:fill="FFFFFF"/>
            <w:noWrap/>
            <w:vAlign w:val="center"/>
            <w:hideMark/>
          </w:tcPr>
          <w:p w:rsidR="0026708B" w:rsidRPr="00793889" w:rsidRDefault="0026708B" w:rsidP="00793889">
            <w:pPr>
              <w:ind w:right="-108"/>
              <w:rPr>
                <w:b/>
                <w:bCs/>
              </w:rPr>
            </w:pPr>
            <w:r w:rsidRPr="00793889">
              <w:rPr>
                <w:b/>
                <w:bCs/>
                <w:sz w:val="22"/>
                <w:szCs w:val="22"/>
              </w:rPr>
              <w:t xml:space="preserve">284 674 322,00   </w:t>
            </w:r>
          </w:p>
        </w:tc>
        <w:tc>
          <w:tcPr>
            <w:tcW w:w="1701" w:type="dxa"/>
            <w:tcBorders>
              <w:top w:val="nil"/>
              <w:left w:val="nil"/>
              <w:bottom w:val="single" w:sz="4" w:space="0" w:color="auto"/>
              <w:right w:val="single" w:sz="4" w:space="0" w:color="auto"/>
            </w:tcBorders>
            <w:shd w:val="clear" w:color="auto" w:fill="auto"/>
            <w:noWrap/>
            <w:vAlign w:val="center"/>
            <w:hideMark/>
          </w:tcPr>
          <w:p w:rsidR="0026708B" w:rsidRPr="00793889" w:rsidRDefault="0026708B" w:rsidP="00793889">
            <w:pPr>
              <w:ind w:left="-108"/>
              <w:jc w:val="center"/>
              <w:rPr>
                <w:b/>
                <w:bCs/>
              </w:rPr>
            </w:pPr>
            <w:r w:rsidRPr="00793889">
              <w:rPr>
                <w:b/>
                <w:bCs/>
                <w:sz w:val="22"/>
                <w:szCs w:val="22"/>
              </w:rPr>
              <w:t xml:space="preserve">   143 679 570,89   </w:t>
            </w:r>
          </w:p>
        </w:tc>
      </w:tr>
    </w:tbl>
    <w:p w:rsidR="0026708B" w:rsidRDefault="0026708B" w:rsidP="00F9754B">
      <w:pPr>
        <w:jc w:val="both"/>
        <w:rPr>
          <w:sz w:val="28"/>
          <w:szCs w:val="28"/>
        </w:rPr>
      </w:pPr>
    </w:p>
    <w:p w:rsidR="0026708B" w:rsidRDefault="0026708B" w:rsidP="00F9754B">
      <w:pPr>
        <w:jc w:val="both"/>
        <w:rPr>
          <w:sz w:val="28"/>
          <w:szCs w:val="28"/>
        </w:rPr>
      </w:pPr>
    </w:p>
    <w:tbl>
      <w:tblPr>
        <w:tblW w:w="9046" w:type="dxa"/>
        <w:tblInd w:w="95" w:type="dxa"/>
        <w:tblLook w:val="04A0"/>
      </w:tblPr>
      <w:tblGrid>
        <w:gridCol w:w="3557"/>
        <w:gridCol w:w="481"/>
        <w:gridCol w:w="1787"/>
        <w:gridCol w:w="1701"/>
        <w:gridCol w:w="1520"/>
      </w:tblGrid>
      <w:tr w:rsidR="00793889" w:rsidTr="001113D4">
        <w:trPr>
          <w:trHeight w:val="405"/>
        </w:trPr>
        <w:tc>
          <w:tcPr>
            <w:tcW w:w="3557" w:type="dxa"/>
            <w:tcBorders>
              <w:top w:val="nil"/>
              <w:left w:val="nil"/>
              <w:bottom w:val="nil"/>
              <w:right w:val="nil"/>
            </w:tcBorders>
            <w:shd w:val="clear" w:color="auto" w:fill="auto"/>
            <w:noWrap/>
            <w:vAlign w:val="bottom"/>
            <w:hideMark/>
          </w:tcPr>
          <w:p w:rsidR="00793889" w:rsidRDefault="00793889">
            <w:pPr>
              <w:jc w:val="right"/>
              <w:rPr>
                <w:rFonts w:ascii="Arial CYR" w:hAnsi="Arial CYR"/>
                <w:sz w:val="18"/>
                <w:szCs w:val="18"/>
              </w:rPr>
            </w:pPr>
          </w:p>
        </w:tc>
        <w:tc>
          <w:tcPr>
            <w:tcW w:w="481" w:type="dxa"/>
            <w:tcBorders>
              <w:top w:val="nil"/>
              <w:left w:val="nil"/>
              <w:bottom w:val="nil"/>
              <w:right w:val="nil"/>
            </w:tcBorders>
            <w:shd w:val="clear" w:color="auto" w:fill="auto"/>
            <w:noWrap/>
            <w:vAlign w:val="bottom"/>
            <w:hideMark/>
          </w:tcPr>
          <w:p w:rsidR="00793889" w:rsidRDefault="00793889">
            <w:pPr>
              <w:jc w:val="right"/>
              <w:rPr>
                <w:rFonts w:ascii="Arial CYR" w:hAnsi="Arial CYR"/>
                <w:sz w:val="18"/>
                <w:szCs w:val="18"/>
              </w:rPr>
            </w:pPr>
          </w:p>
        </w:tc>
        <w:tc>
          <w:tcPr>
            <w:tcW w:w="1787" w:type="dxa"/>
            <w:tcBorders>
              <w:top w:val="nil"/>
              <w:left w:val="nil"/>
              <w:bottom w:val="nil"/>
              <w:right w:val="nil"/>
            </w:tcBorders>
            <w:shd w:val="clear" w:color="auto" w:fill="auto"/>
            <w:noWrap/>
            <w:vAlign w:val="bottom"/>
            <w:hideMark/>
          </w:tcPr>
          <w:p w:rsidR="00793889" w:rsidRDefault="00793889">
            <w:pPr>
              <w:jc w:val="right"/>
              <w:rPr>
                <w:rFonts w:ascii="Arial CYR" w:hAnsi="Arial CYR"/>
                <w:sz w:val="18"/>
                <w:szCs w:val="18"/>
              </w:rPr>
            </w:pPr>
          </w:p>
        </w:tc>
        <w:tc>
          <w:tcPr>
            <w:tcW w:w="3221" w:type="dxa"/>
            <w:gridSpan w:val="2"/>
            <w:tcBorders>
              <w:top w:val="nil"/>
              <w:left w:val="nil"/>
              <w:bottom w:val="nil"/>
              <w:right w:val="nil"/>
            </w:tcBorders>
            <w:shd w:val="clear" w:color="auto" w:fill="auto"/>
            <w:noWrap/>
            <w:vAlign w:val="bottom"/>
            <w:hideMark/>
          </w:tcPr>
          <w:p w:rsidR="00793889" w:rsidRDefault="00793889">
            <w:pPr>
              <w:jc w:val="right"/>
            </w:pPr>
            <w:r>
              <w:t>Таблица № 2</w:t>
            </w:r>
          </w:p>
        </w:tc>
      </w:tr>
      <w:tr w:rsidR="00793889" w:rsidTr="001113D4">
        <w:trPr>
          <w:trHeight w:val="315"/>
        </w:trPr>
        <w:tc>
          <w:tcPr>
            <w:tcW w:w="9046" w:type="dxa"/>
            <w:gridSpan w:val="5"/>
            <w:tcBorders>
              <w:top w:val="nil"/>
              <w:left w:val="nil"/>
              <w:bottom w:val="nil"/>
              <w:right w:val="nil"/>
            </w:tcBorders>
            <w:shd w:val="clear" w:color="auto" w:fill="auto"/>
            <w:vAlign w:val="bottom"/>
            <w:hideMark/>
          </w:tcPr>
          <w:p w:rsidR="00793889" w:rsidRDefault="00793889">
            <w:pPr>
              <w:jc w:val="center"/>
            </w:pPr>
            <w:r>
              <w:t>Исполнение  районного бюджета по расходам (по разделам)</w:t>
            </w:r>
          </w:p>
        </w:tc>
      </w:tr>
      <w:tr w:rsidR="00793889" w:rsidTr="001113D4">
        <w:trPr>
          <w:trHeight w:val="315"/>
        </w:trPr>
        <w:tc>
          <w:tcPr>
            <w:tcW w:w="9046" w:type="dxa"/>
            <w:gridSpan w:val="5"/>
            <w:tcBorders>
              <w:top w:val="nil"/>
              <w:left w:val="nil"/>
              <w:bottom w:val="nil"/>
              <w:right w:val="nil"/>
            </w:tcBorders>
            <w:shd w:val="clear" w:color="auto" w:fill="auto"/>
            <w:vAlign w:val="bottom"/>
            <w:hideMark/>
          </w:tcPr>
          <w:p w:rsidR="00793889" w:rsidRDefault="00793889">
            <w:pPr>
              <w:jc w:val="center"/>
            </w:pPr>
          </w:p>
        </w:tc>
      </w:tr>
      <w:tr w:rsidR="00793889" w:rsidTr="001113D4">
        <w:trPr>
          <w:trHeight w:val="315"/>
        </w:trPr>
        <w:tc>
          <w:tcPr>
            <w:tcW w:w="3557" w:type="dxa"/>
            <w:tcBorders>
              <w:top w:val="nil"/>
              <w:left w:val="nil"/>
              <w:bottom w:val="nil"/>
              <w:right w:val="nil"/>
            </w:tcBorders>
            <w:shd w:val="clear" w:color="auto" w:fill="auto"/>
            <w:vAlign w:val="bottom"/>
            <w:hideMark/>
          </w:tcPr>
          <w:p w:rsidR="00793889" w:rsidRDefault="00793889">
            <w:pPr>
              <w:rPr>
                <w:sz w:val="18"/>
                <w:szCs w:val="18"/>
              </w:rPr>
            </w:pPr>
          </w:p>
        </w:tc>
        <w:tc>
          <w:tcPr>
            <w:tcW w:w="481" w:type="dxa"/>
            <w:tcBorders>
              <w:top w:val="nil"/>
              <w:left w:val="nil"/>
              <w:bottom w:val="nil"/>
              <w:right w:val="nil"/>
            </w:tcBorders>
            <w:shd w:val="clear" w:color="auto" w:fill="auto"/>
            <w:vAlign w:val="bottom"/>
            <w:hideMark/>
          </w:tcPr>
          <w:p w:rsidR="00793889" w:rsidRDefault="00793889">
            <w:pPr>
              <w:rPr>
                <w:sz w:val="18"/>
                <w:szCs w:val="18"/>
              </w:rPr>
            </w:pPr>
          </w:p>
        </w:tc>
        <w:tc>
          <w:tcPr>
            <w:tcW w:w="1787" w:type="dxa"/>
            <w:tcBorders>
              <w:top w:val="nil"/>
              <w:left w:val="nil"/>
              <w:bottom w:val="nil"/>
              <w:right w:val="nil"/>
            </w:tcBorders>
            <w:shd w:val="clear" w:color="auto" w:fill="auto"/>
            <w:noWrap/>
            <w:vAlign w:val="bottom"/>
            <w:hideMark/>
          </w:tcPr>
          <w:p w:rsidR="00793889" w:rsidRDefault="00793889">
            <w:pPr>
              <w:jc w:val="center"/>
              <w:rPr>
                <w:rFonts w:ascii="Arial CYR" w:hAnsi="Arial CYR"/>
                <w:sz w:val="20"/>
                <w:szCs w:val="20"/>
              </w:rPr>
            </w:pPr>
          </w:p>
        </w:tc>
        <w:tc>
          <w:tcPr>
            <w:tcW w:w="1701" w:type="dxa"/>
            <w:tcBorders>
              <w:top w:val="nil"/>
              <w:left w:val="nil"/>
              <w:bottom w:val="nil"/>
              <w:right w:val="nil"/>
            </w:tcBorders>
            <w:shd w:val="clear" w:color="auto" w:fill="auto"/>
            <w:noWrap/>
            <w:vAlign w:val="bottom"/>
            <w:hideMark/>
          </w:tcPr>
          <w:p w:rsidR="00793889" w:rsidRDefault="00793889">
            <w:pPr>
              <w:jc w:val="center"/>
              <w:rPr>
                <w:sz w:val="18"/>
                <w:szCs w:val="18"/>
              </w:rPr>
            </w:pPr>
          </w:p>
        </w:tc>
        <w:tc>
          <w:tcPr>
            <w:tcW w:w="1520" w:type="dxa"/>
            <w:tcBorders>
              <w:top w:val="nil"/>
              <w:left w:val="nil"/>
              <w:bottom w:val="nil"/>
              <w:right w:val="nil"/>
            </w:tcBorders>
            <w:shd w:val="clear" w:color="auto" w:fill="auto"/>
            <w:noWrap/>
            <w:vAlign w:val="bottom"/>
            <w:hideMark/>
          </w:tcPr>
          <w:p w:rsidR="00793889" w:rsidRDefault="00793889">
            <w:pPr>
              <w:jc w:val="right"/>
            </w:pPr>
            <w:r>
              <w:t xml:space="preserve">          рублей</w:t>
            </w:r>
          </w:p>
        </w:tc>
      </w:tr>
      <w:tr w:rsidR="00793889" w:rsidTr="001113D4">
        <w:trPr>
          <w:trHeight w:val="705"/>
        </w:trPr>
        <w:tc>
          <w:tcPr>
            <w:tcW w:w="3557" w:type="dxa"/>
            <w:tcBorders>
              <w:top w:val="single" w:sz="4" w:space="0" w:color="auto"/>
              <w:left w:val="single" w:sz="4" w:space="0" w:color="auto"/>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Разделы бюджетной классификации</w:t>
            </w:r>
          </w:p>
        </w:tc>
        <w:tc>
          <w:tcPr>
            <w:tcW w:w="481" w:type="dxa"/>
            <w:tcBorders>
              <w:top w:val="single" w:sz="4" w:space="0" w:color="auto"/>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Рз.</w:t>
            </w:r>
          </w:p>
        </w:tc>
        <w:tc>
          <w:tcPr>
            <w:tcW w:w="1787" w:type="dxa"/>
            <w:tcBorders>
              <w:top w:val="single" w:sz="4" w:space="0" w:color="auto"/>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Уточненный план на 2022 год</w:t>
            </w:r>
          </w:p>
        </w:tc>
        <w:tc>
          <w:tcPr>
            <w:tcW w:w="1701" w:type="dxa"/>
            <w:tcBorders>
              <w:top w:val="single" w:sz="4" w:space="0" w:color="auto"/>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Исполнение на 01.07.2022</w:t>
            </w:r>
          </w:p>
        </w:tc>
        <w:tc>
          <w:tcPr>
            <w:tcW w:w="1520" w:type="dxa"/>
            <w:tcBorders>
              <w:top w:val="single" w:sz="4" w:space="0" w:color="auto"/>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исполнения</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1</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2</w:t>
            </w:r>
          </w:p>
        </w:tc>
        <w:tc>
          <w:tcPr>
            <w:tcW w:w="1787" w:type="dxa"/>
            <w:tcBorders>
              <w:top w:val="nil"/>
              <w:left w:val="nil"/>
              <w:bottom w:val="single" w:sz="4" w:space="0" w:color="auto"/>
              <w:right w:val="single" w:sz="4" w:space="0" w:color="auto"/>
            </w:tcBorders>
            <w:shd w:val="clear" w:color="auto" w:fill="auto"/>
            <w:vAlign w:val="bottom"/>
            <w:hideMark/>
          </w:tcPr>
          <w:p w:rsidR="00793889" w:rsidRPr="001113D4" w:rsidRDefault="00793889">
            <w:pPr>
              <w:jc w:val="center"/>
            </w:pPr>
            <w:r w:rsidRPr="001113D4">
              <w:rPr>
                <w:sz w:val="22"/>
                <w:szCs w:val="22"/>
              </w:rPr>
              <w:t>3</w:t>
            </w:r>
          </w:p>
        </w:tc>
        <w:tc>
          <w:tcPr>
            <w:tcW w:w="1701" w:type="dxa"/>
            <w:tcBorders>
              <w:top w:val="nil"/>
              <w:left w:val="nil"/>
              <w:bottom w:val="single" w:sz="4" w:space="0" w:color="auto"/>
              <w:right w:val="single" w:sz="4" w:space="0" w:color="auto"/>
            </w:tcBorders>
            <w:shd w:val="clear" w:color="auto" w:fill="auto"/>
            <w:vAlign w:val="bottom"/>
            <w:hideMark/>
          </w:tcPr>
          <w:p w:rsidR="00793889" w:rsidRPr="001113D4" w:rsidRDefault="00793889">
            <w:pPr>
              <w:jc w:val="center"/>
            </w:pPr>
            <w:r w:rsidRPr="001113D4">
              <w:rPr>
                <w:sz w:val="22"/>
                <w:szCs w:val="22"/>
              </w:rPr>
              <w:t>4</w:t>
            </w:r>
          </w:p>
        </w:tc>
        <w:tc>
          <w:tcPr>
            <w:tcW w:w="1520" w:type="dxa"/>
            <w:tcBorders>
              <w:top w:val="nil"/>
              <w:left w:val="nil"/>
              <w:bottom w:val="single" w:sz="4" w:space="0" w:color="auto"/>
              <w:right w:val="single" w:sz="4" w:space="0" w:color="auto"/>
            </w:tcBorders>
            <w:shd w:val="clear" w:color="auto" w:fill="auto"/>
            <w:vAlign w:val="bottom"/>
            <w:hideMark/>
          </w:tcPr>
          <w:p w:rsidR="00793889" w:rsidRPr="001113D4" w:rsidRDefault="00793889">
            <w:pPr>
              <w:jc w:val="center"/>
            </w:pPr>
            <w:r w:rsidRPr="001113D4">
              <w:rPr>
                <w:sz w:val="22"/>
                <w:szCs w:val="22"/>
              </w:rPr>
              <w:t>5</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Общегосударственные вопросы</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01</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47 141 668,80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14 751 151,64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31,3</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Национальная оборона</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02</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  912 900,00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456 400,00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50,0</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67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Национальная безопасность и правоохранительная деятельность</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03</w:t>
            </w:r>
          </w:p>
        </w:tc>
        <w:tc>
          <w:tcPr>
            <w:tcW w:w="1787" w:type="dxa"/>
            <w:tcBorders>
              <w:top w:val="nil"/>
              <w:left w:val="nil"/>
              <w:bottom w:val="single" w:sz="4" w:space="0" w:color="auto"/>
              <w:right w:val="single" w:sz="4" w:space="0" w:color="auto"/>
            </w:tcBorders>
            <w:shd w:val="clear" w:color="auto" w:fill="auto"/>
            <w:vAlign w:val="bottom"/>
            <w:hideMark/>
          </w:tcPr>
          <w:p w:rsidR="00793889" w:rsidRPr="001113D4" w:rsidRDefault="00793889">
            <w:pPr>
              <w:jc w:val="center"/>
            </w:pPr>
            <w:r w:rsidRPr="001113D4">
              <w:rPr>
                <w:sz w:val="22"/>
                <w:szCs w:val="22"/>
              </w:rPr>
              <w:t xml:space="preserve">4 146 300,00   </w:t>
            </w:r>
          </w:p>
        </w:tc>
        <w:tc>
          <w:tcPr>
            <w:tcW w:w="1701" w:type="dxa"/>
            <w:tcBorders>
              <w:top w:val="nil"/>
              <w:left w:val="nil"/>
              <w:bottom w:val="single" w:sz="4" w:space="0" w:color="auto"/>
              <w:right w:val="single" w:sz="4" w:space="0" w:color="auto"/>
            </w:tcBorders>
            <w:shd w:val="clear" w:color="auto" w:fill="auto"/>
            <w:vAlign w:val="bottom"/>
            <w:hideMark/>
          </w:tcPr>
          <w:p w:rsidR="00793889" w:rsidRPr="001113D4" w:rsidRDefault="00793889">
            <w:pPr>
              <w:jc w:val="center"/>
            </w:pPr>
            <w:r w:rsidRPr="001113D4">
              <w:rPr>
                <w:sz w:val="22"/>
                <w:szCs w:val="22"/>
              </w:rPr>
              <w:t xml:space="preserve">1 853 388,63   </w:t>
            </w:r>
          </w:p>
        </w:tc>
        <w:tc>
          <w:tcPr>
            <w:tcW w:w="1520" w:type="dxa"/>
            <w:tcBorders>
              <w:top w:val="nil"/>
              <w:left w:val="nil"/>
              <w:bottom w:val="single" w:sz="4" w:space="0" w:color="auto"/>
              <w:right w:val="single" w:sz="4" w:space="0" w:color="auto"/>
            </w:tcBorders>
            <w:shd w:val="clear" w:color="auto" w:fill="auto"/>
            <w:vAlign w:val="bottom"/>
            <w:hideMark/>
          </w:tcPr>
          <w:p w:rsidR="00793889" w:rsidRPr="001113D4" w:rsidRDefault="00793889">
            <w:pPr>
              <w:jc w:val="center"/>
            </w:pPr>
            <w:r w:rsidRPr="001113D4">
              <w:rPr>
                <w:sz w:val="22"/>
                <w:szCs w:val="22"/>
              </w:rPr>
              <w:t>44,7</w:t>
            </w:r>
          </w:p>
        </w:tc>
      </w:tr>
      <w:tr w:rsidR="00793889" w:rsidTr="001113D4">
        <w:trPr>
          <w:trHeight w:val="360"/>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Национальная  экономика</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04</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4 848 752,00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1 137 580,22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23,5</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Жилищно-коммунальное хозяйство</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05</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7 541 496,40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1 889 990,29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25,1</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Образование</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07</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191 428 571,50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86 122 748,83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45,0</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Культура, кинематография</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08</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16 796 430,40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6 209 336,85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37,0</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Социальная политика</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10</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9 456 500,00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2 822 227,56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29,8</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rPr>
                <w:i/>
                <w:iCs/>
              </w:rPr>
            </w:pPr>
            <w:r w:rsidRPr="001113D4">
              <w:rPr>
                <w:i/>
                <w:iCs/>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Физическая культура и спорт</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11</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539 114,60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rsidP="001113D4">
            <w:pPr>
              <w:jc w:val="center"/>
            </w:pPr>
            <w:r w:rsidRPr="001113D4">
              <w:rPr>
                <w:sz w:val="22"/>
                <w:szCs w:val="22"/>
              </w:rPr>
              <w:t xml:space="preserve"> 331 576,56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61,5</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Средства массовой информации</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12</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737 000,00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416 466,00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56,5</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630"/>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Обслуживание государственного и муниципального долга</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13</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rsidP="001113D4">
            <w:pPr>
              <w:jc w:val="center"/>
            </w:pPr>
            <w:r w:rsidRPr="001113D4">
              <w:rPr>
                <w:sz w:val="22"/>
                <w:szCs w:val="22"/>
              </w:rPr>
              <w:t xml:space="preserve">      -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rsidP="001113D4">
            <w:pPr>
              <w:jc w:val="center"/>
            </w:pPr>
            <w:r w:rsidRPr="001113D4">
              <w:rPr>
                <w:sz w:val="22"/>
                <w:szCs w:val="22"/>
              </w:rPr>
              <w:t xml:space="preserve">       -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0,0</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w:t>
            </w:r>
          </w:p>
        </w:tc>
      </w:tr>
      <w:tr w:rsidR="00793889" w:rsidTr="001113D4">
        <w:trPr>
          <w:trHeight w:val="67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 xml:space="preserve">Межбюджетные трансферты бюджетам субъектов РФ и муниципальных образований  </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14</w:t>
            </w:r>
          </w:p>
        </w:tc>
        <w:tc>
          <w:tcPr>
            <w:tcW w:w="1787"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22 132 260,00   </w:t>
            </w:r>
          </w:p>
        </w:tc>
        <w:tc>
          <w:tcPr>
            <w:tcW w:w="1701"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 xml:space="preserve">7 176 371,42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32,4</w:t>
            </w:r>
          </w:p>
        </w:tc>
      </w:tr>
      <w:tr w:rsidR="00793889" w:rsidTr="001113D4">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93889" w:rsidRPr="001113D4" w:rsidRDefault="00793889">
            <w:r w:rsidRPr="001113D4">
              <w:rPr>
                <w:sz w:val="22"/>
                <w:szCs w:val="22"/>
              </w:rPr>
              <w:t>ИТОГО РАСХОДОВ</w:t>
            </w:r>
          </w:p>
        </w:tc>
        <w:tc>
          <w:tcPr>
            <w:tcW w:w="481" w:type="dxa"/>
            <w:tcBorders>
              <w:top w:val="nil"/>
              <w:left w:val="nil"/>
              <w:bottom w:val="single" w:sz="4" w:space="0" w:color="auto"/>
              <w:right w:val="single" w:sz="4" w:space="0" w:color="auto"/>
            </w:tcBorders>
            <w:shd w:val="clear" w:color="auto" w:fill="auto"/>
            <w:hideMark/>
          </w:tcPr>
          <w:p w:rsidR="00793889" w:rsidRPr="001113D4" w:rsidRDefault="00793889">
            <w:r w:rsidRPr="001113D4">
              <w:rPr>
                <w:sz w:val="22"/>
                <w:szCs w:val="22"/>
              </w:rPr>
              <w:t> </w:t>
            </w:r>
          </w:p>
        </w:tc>
        <w:tc>
          <w:tcPr>
            <w:tcW w:w="1787" w:type="dxa"/>
            <w:tcBorders>
              <w:top w:val="nil"/>
              <w:left w:val="nil"/>
              <w:bottom w:val="single" w:sz="4" w:space="0" w:color="auto"/>
              <w:right w:val="single" w:sz="4" w:space="0" w:color="auto"/>
            </w:tcBorders>
            <w:shd w:val="clear" w:color="auto" w:fill="auto"/>
            <w:noWrap/>
            <w:vAlign w:val="bottom"/>
            <w:hideMark/>
          </w:tcPr>
          <w:p w:rsidR="00793889" w:rsidRPr="001113D4" w:rsidRDefault="00793889">
            <w:pPr>
              <w:jc w:val="center"/>
            </w:pPr>
            <w:r w:rsidRPr="001113D4">
              <w:rPr>
                <w:sz w:val="22"/>
                <w:szCs w:val="22"/>
              </w:rPr>
              <w:t xml:space="preserve">305 680 993,70   </w:t>
            </w:r>
          </w:p>
        </w:tc>
        <w:tc>
          <w:tcPr>
            <w:tcW w:w="1701" w:type="dxa"/>
            <w:tcBorders>
              <w:top w:val="nil"/>
              <w:left w:val="nil"/>
              <w:bottom w:val="single" w:sz="4" w:space="0" w:color="auto"/>
              <w:right w:val="single" w:sz="4" w:space="0" w:color="auto"/>
            </w:tcBorders>
            <w:shd w:val="clear" w:color="auto" w:fill="auto"/>
            <w:noWrap/>
            <w:vAlign w:val="bottom"/>
            <w:hideMark/>
          </w:tcPr>
          <w:p w:rsidR="00793889" w:rsidRPr="001113D4" w:rsidRDefault="00793889">
            <w:pPr>
              <w:jc w:val="center"/>
            </w:pPr>
            <w:r w:rsidRPr="001113D4">
              <w:rPr>
                <w:sz w:val="22"/>
                <w:szCs w:val="22"/>
              </w:rPr>
              <w:t xml:space="preserve">123 167 238,00   </w:t>
            </w:r>
          </w:p>
        </w:tc>
        <w:tc>
          <w:tcPr>
            <w:tcW w:w="1520" w:type="dxa"/>
            <w:tcBorders>
              <w:top w:val="nil"/>
              <w:left w:val="nil"/>
              <w:bottom w:val="single" w:sz="4" w:space="0" w:color="auto"/>
              <w:right w:val="single" w:sz="4" w:space="0" w:color="auto"/>
            </w:tcBorders>
            <w:shd w:val="clear" w:color="auto" w:fill="auto"/>
            <w:hideMark/>
          </w:tcPr>
          <w:p w:rsidR="00793889" w:rsidRPr="001113D4" w:rsidRDefault="00793889">
            <w:pPr>
              <w:jc w:val="center"/>
            </w:pPr>
            <w:r w:rsidRPr="001113D4">
              <w:rPr>
                <w:sz w:val="22"/>
                <w:szCs w:val="22"/>
              </w:rPr>
              <w:t>40,3</w:t>
            </w:r>
          </w:p>
        </w:tc>
      </w:tr>
    </w:tbl>
    <w:p w:rsidR="00793889" w:rsidRDefault="00793889" w:rsidP="00F9754B">
      <w:pPr>
        <w:jc w:val="both"/>
        <w:rPr>
          <w:sz w:val="28"/>
          <w:szCs w:val="28"/>
        </w:rPr>
      </w:pPr>
    </w:p>
    <w:p w:rsidR="0026708B" w:rsidRDefault="0026708B"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1113D4">
      <w:pPr>
        <w:ind w:firstLine="708"/>
        <w:jc w:val="right"/>
      </w:pPr>
      <w:r>
        <w:rPr>
          <w:szCs w:val="28"/>
        </w:rPr>
        <w:lastRenderedPageBreak/>
        <w:t xml:space="preserve">                                                                           </w:t>
      </w:r>
      <w:r>
        <w:t xml:space="preserve">                            Таблица №3</w:t>
      </w:r>
    </w:p>
    <w:p w:rsidR="001113D4" w:rsidRPr="00B42F88" w:rsidRDefault="001113D4" w:rsidP="001113D4">
      <w:pPr>
        <w:pStyle w:val="ConsNonformat"/>
        <w:widowControl/>
        <w:ind w:right="0"/>
        <w:jc w:val="center"/>
        <w:rPr>
          <w:sz w:val="24"/>
          <w:szCs w:val="24"/>
        </w:rPr>
      </w:pPr>
      <w:r w:rsidRPr="00163E22">
        <w:rPr>
          <w:rFonts w:ascii="Times New Roman" w:hAnsi="Times New Roman" w:cs="Times New Roman"/>
          <w:sz w:val="28"/>
          <w:szCs w:val="28"/>
        </w:rPr>
        <w:t xml:space="preserve"> </w:t>
      </w:r>
    </w:p>
    <w:p w:rsidR="001113D4" w:rsidRDefault="001113D4" w:rsidP="001113D4">
      <w:pPr>
        <w:pStyle w:val="ConsNonformat"/>
        <w:widowControl/>
        <w:ind w:right="0"/>
        <w:jc w:val="center"/>
        <w:rPr>
          <w:rFonts w:ascii="Times New Roman" w:hAnsi="Times New Roman" w:cs="Times New Roman"/>
          <w:sz w:val="24"/>
          <w:szCs w:val="24"/>
        </w:rPr>
      </w:pPr>
      <w:r w:rsidRPr="00163E22">
        <w:rPr>
          <w:sz w:val="24"/>
          <w:szCs w:val="24"/>
        </w:rPr>
        <w:t xml:space="preserve">      </w:t>
      </w:r>
      <w:r w:rsidRPr="00555338">
        <w:rPr>
          <w:rFonts w:ascii="Times New Roman" w:hAnsi="Times New Roman" w:cs="Times New Roman"/>
          <w:sz w:val="24"/>
          <w:szCs w:val="24"/>
        </w:rPr>
        <w:t xml:space="preserve">Исполнение районного бюджета по  источникам  финансирования дефицита </w:t>
      </w:r>
      <w:r>
        <w:rPr>
          <w:rFonts w:ascii="Times New Roman" w:hAnsi="Times New Roman" w:cs="Times New Roman"/>
          <w:sz w:val="24"/>
          <w:szCs w:val="24"/>
        </w:rPr>
        <w:t>бюджета</w:t>
      </w:r>
    </w:p>
    <w:p w:rsidR="001113D4" w:rsidRDefault="001113D4" w:rsidP="001113D4">
      <w:pPr>
        <w:pStyle w:val="ad"/>
        <w:jc w:val="center"/>
      </w:pPr>
    </w:p>
    <w:p w:rsidR="001113D4" w:rsidRPr="00B42F88" w:rsidRDefault="001113D4" w:rsidP="001113D4">
      <w:pPr>
        <w:pStyle w:val="ad"/>
        <w:jc w:val="right"/>
      </w:pPr>
      <w:r>
        <w:t xml:space="preserve">                                                                                                                   </w:t>
      </w:r>
      <w:r w:rsidRPr="00B42F88">
        <w:t>руб</w:t>
      </w:r>
      <w:r>
        <w:t>лей</w:t>
      </w:r>
    </w:p>
    <w:tbl>
      <w:tblPr>
        <w:tblW w:w="97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912"/>
        <w:gridCol w:w="1878"/>
        <w:gridCol w:w="1805"/>
      </w:tblGrid>
      <w:tr w:rsidR="001113D4" w:rsidRPr="00CE159F" w:rsidTr="001113D4">
        <w:tc>
          <w:tcPr>
            <w:tcW w:w="3119" w:type="dxa"/>
          </w:tcPr>
          <w:p w:rsidR="001113D4" w:rsidRPr="00CE159F" w:rsidRDefault="001113D4" w:rsidP="001113D4">
            <w:pPr>
              <w:pStyle w:val="ad"/>
              <w:spacing w:after="0"/>
              <w:jc w:val="center"/>
            </w:pPr>
            <w:r w:rsidRPr="00CE159F">
              <w:t>Код бюджетной</w:t>
            </w:r>
          </w:p>
          <w:p w:rsidR="001113D4" w:rsidRDefault="001113D4" w:rsidP="001113D4">
            <w:pPr>
              <w:pStyle w:val="ad"/>
              <w:spacing w:after="0"/>
              <w:jc w:val="center"/>
            </w:pPr>
            <w:r w:rsidRPr="00CE159F">
              <w:t xml:space="preserve">классификации </w:t>
            </w:r>
          </w:p>
          <w:p w:rsidR="001113D4" w:rsidRPr="00CE159F" w:rsidRDefault="001113D4" w:rsidP="001113D4">
            <w:pPr>
              <w:pStyle w:val="ad"/>
              <w:spacing w:after="0"/>
              <w:jc w:val="center"/>
            </w:pPr>
          </w:p>
        </w:tc>
        <w:tc>
          <w:tcPr>
            <w:tcW w:w="2912" w:type="dxa"/>
          </w:tcPr>
          <w:p w:rsidR="001113D4" w:rsidRPr="00CE159F" w:rsidRDefault="001113D4" w:rsidP="001113D4">
            <w:pPr>
              <w:pStyle w:val="ad"/>
              <w:spacing w:after="0"/>
              <w:jc w:val="center"/>
            </w:pPr>
            <w:r w:rsidRPr="00CE159F">
              <w:t>Источники финансирования дефицита</w:t>
            </w:r>
          </w:p>
        </w:tc>
        <w:tc>
          <w:tcPr>
            <w:tcW w:w="1878" w:type="dxa"/>
          </w:tcPr>
          <w:p w:rsidR="001113D4" w:rsidRPr="00CE159F" w:rsidRDefault="001113D4" w:rsidP="001113D4">
            <w:pPr>
              <w:pStyle w:val="ad"/>
              <w:spacing w:after="0"/>
              <w:jc w:val="center"/>
            </w:pPr>
            <w:r>
              <w:t>План на 2022 год</w:t>
            </w:r>
          </w:p>
        </w:tc>
        <w:tc>
          <w:tcPr>
            <w:tcW w:w="1805" w:type="dxa"/>
          </w:tcPr>
          <w:p w:rsidR="001113D4" w:rsidRDefault="001113D4" w:rsidP="001113D4">
            <w:pPr>
              <w:pStyle w:val="ad"/>
              <w:spacing w:after="0"/>
              <w:jc w:val="center"/>
            </w:pPr>
            <w:r>
              <w:t xml:space="preserve">Исполнение на 01.07.2022 </w:t>
            </w:r>
          </w:p>
        </w:tc>
      </w:tr>
      <w:tr w:rsidR="001113D4" w:rsidRPr="00CE159F" w:rsidTr="001113D4">
        <w:tc>
          <w:tcPr>
            <w:tcW w:w="3119" w:type="dxa"/>
          </w:tcPr>
          <w:p w:rsidR="001113D4" w:rsidRPr="00CE159F" w:rsidRDefault="001113D4" w:rsidP="001113D4">
            <w:pPr>
              <w:pStyle w:val="ad"/>
              <w:spacing w:after="0"/>
              <w:jc w:val="center"/>
            </w:pPr>
            <w:r w:rsidRPr="00CE159F">
              <w:t>1</w:t>
            </w:r>
          </w:p>
        </w:tc>
        <w:tc>
          <w:tcPr>
            <w:tcW w:w="2912" w:type="dxa"/>
          </w:tcPr>
          <w:p w:rsidR="001113D4" w:rsidRPr="00CE159F" w:rsidRDefault="001113D4" w:rsidP="001113D4">
            <w:pPr>
              <w:pStyle w:val="ad"/>
              <w:spacing w:after="0"/>
              <w:jc w:val="center"/>
            </w:pPr>
            <w:r w:rsidRPr="00CE159F">
              <w:t>2</w:t>
            </w:r>
          </w:p>
        </w:tc>
        <w:tc>
          <w:tcPr>
            <w:tcW w:w="1878" w:type="dxa"/>
          </w:tcPr>
          <w:p w:rsidR="001113D4" w:rsidRPr="00CE159F" w:rsidRDefault="001113D4" w:rsidP="001113D4">
            <w:pPr>
              <w:pStyle w:val="ad"/>
              <w:spacing w:after="0"/>
              <w:jc w:val="center"/>
            </w:pPr>
            <w:r w:rsidRPr="00CE159F">
              <w:t>3</w:t>
            </w:r>
          </w:p>
        </w:tc>
        <w:tc>
          <w:tcPr>
            <w:tcW w:w="1805" w:type="dxa"/>
          </w:tcPr>
          <w:p w:rsidR="001113D4" w:rsidRPr="00CE159F" w:rsidRDefault="001113D4" w:rsidP="001113D4">
            <w:pPr>
              <w:pStyle w:val="ad"/>
              <w:spacing w:after="0"/>
              <w:jc w:val="center"/>
            </w:pPr>
            <w:r>
              <w:t>4</w:t>
            </w:r>
          </w:p>
        </w:tc>
      </w:tr>
      <w:tr w:rsidR="001113D4" w:rsidRPr="00CE159F" w:rsidTr="001113D4">
        <w:trPr>
          <w:trHeight w:val="567"/>
        </w:trPr>
        <w:tc>
          <w:tcPr>
            <w:tcW w:w="3119" w:type="dxa"/>
          </w:tcPr>
          <w:p w:rsidR="001113D4" w:rsidRPr="00CE159F" w:rsidRDefault="001113D4" w:rsidP="001113D4">
            <w:pPr>
              <w:ind w:firstLine="34"/>
            </w:pPr>
            <w:r w:rsidRPr="00CE159F">
              <w:t>000 01 00 00 00 00 0000000</w:t>
            </w:r>
          </w:p>
        </w:tc>
        <w:tc>
          <w:tcPr>
            <w:tcW w:w="2912" w:type="dxa"/>
          </w:tcPr>
          <w:p w:rsidR="001113D4" w:rsidRPr="00CE159F" w:rsidRDefault="001113D4" w:rsidP="001113D4">
            <w:r w:rsidRPr="00CE159F">
              <w:t xml:space="preserve">Источники  </w:t>
            </w:r>
            <w:r>
              <w:t>внутреннего</w:t>
            </w:r>
            <w:r w:rsidRPr="00CE159F">
              <w:t xml:space="preserve"> финансирования дефицита бюджета - всего</w:t>
            </w:r>
          </w:p>
        </w:tc>
        <w:tc>
          <w:tcPr>
            <w:tcW w:w="1878" w:type="dxa"/>
          </w:tcPr>
          <w:p w:rsidR="001113D4" w:rsidRPr="001F4825" w:rsidRDefault="001113D4" w:rsidP="001113D4">
            <w:pPr>
              <w:pStyle w:val="ad"/>
              <w:spacing w:after="0"/>
              <w:jc w:val="center"/>
            </w:pPr>
            <w:r w:rsidRPr="001F4825">
              <w:t>20748079,00</w:t>
            </w:r>
          </w:p>
          <w:p w:rsidR="001113D4" w:rsidRPr="001F4825" w:rsidRDefault="001113D4" w:rsidP="001113D4">
            <w:pPr>
              <w:pStyle w:val="ad"/>
              <w:spacing w:after="0"/>
              <w:jc w:val="center"/>
            </w:pPr>
          </w:p>
          <w:p w:rsidR="001113D4" w:rsidRPr="001F4825" w:rsidRDefault="001113D4" w:rsidP="001113D4">
            <w:pPr>
              <w:pStyle w:val="ad"/>
              <w:spacing w:after="0"/>
              <w:jc w:val="center"/>
            </w:pPr>
          </w:p>
        </w:tc>
        <w:tc>
          <w:tcPr>
            <w:tcW w:w="1805" w:type="dxa"/>
          </w:tcPr>
          <w:p w:rsidR="001113D4" w:rsidRPr="001F4825" w:rsidRDefault="001113D4" w:rsidP="001113D4">
            <w:pPr>
              <w:pStyle w:val="ad"/>
              <w:spacing w:after="0"/>
              <w:ind w:left="-1"/>
            </w:pPr>
            <w:r w:rsidRPr="001F4825">
              <w:t>-20512332,89</w:t>
            </w:r>
          </w:p>
          <w:p w:rsidR="001113D4" w:rsidRPr="001F4825" w:rsidRDefault="001113D4" w:rsidP="001113D4">
            <w:pPr>
              <w:pStyle w:val="ad"/>
              <w:spacing w:after="0"/>
              <w:ind w:left="-1"/>
              <w:jc w:val="center"/>
            </w:pPr>
          </w:p>
        </w:tc>
      </w:tr>
      <w:tr w:rsidR="001113D4" w:rsidRPr="00CE159F" w:rsidTr="001113D4">
        <w:trPr>
          <w:trHeight w:val="695"/>
        </w:trPr>
        <w:tc>
          <w:tcPr>
            <w:tcW w:w="3119" w:type="dxa"/>
            <w:tcBorders>
              <w:top w:val="single" w:sz="4" w:space="0" w:color="auto"/>
              <w:left w:val="single" w:sz="4" w:space="0" w:color="auto"/>
              <w:bottom w:val="single" w:sz="4" w:space="0" w:color="auto"/>
              <w:right w:val="single" w:sz="4" w:space="0" w:color="auto"/>
            </w:tcBorders>
          </w:tcPr>
          <w:p w:rsidR="001113D4" w:rsidRPr="007349A8" w:rsidRDefault="001113D4" w:rsidP="001113D4">
            <w:pPr>
              <w:pStyle w:val="ad"/>
              <w:spacing w:after="0"/>
              <w:ind w:left="34"/>
              <w:rPr>
                <w:b/>
              </w:rPr>
            </w:pPr>
          </w:p>
          <w:p w:rsidR="001113D4" w:rsidRPr="007349A8" w:rsidRDefault="001113D4" w:rsidP="001113D4">
            <w:pPr>
              <w:pStyle w:val="ad"/>
              <w:spacing w:after="0"/>
              <w:ind w:left="34"/>
              <w:rPr>
                <w:b/>
              </w:rPr>
            </w:pPr>
            <w:r w:rsidRPr="007349A8">
              <w:rPr>
                <w:b/>
              </w:rPr>
              <w:t>000 01 06 05 00 00 0000 000</w:t>
            </w:r>
          </w:p>
        </w:tc>
        <w:tc>
          <w:tcPr>
            <w:tcW w:w="2912" w:type="dxa"/>
            <w:tcBorders>
              <w:top w:val="single" w:sz="4" w:space="0" w:color="auto"/>
              <w:left w:val="single" w:sz="4" w:space="0" w:color="auto"/>
              <w:bottom w:val="single" w:sz="4" w:space="0" w:color="auto"/>
              <w:right w:val="single" w:sz="4" w:space="0" w:color="auto"/>
            </w:tcBorders>
          </w:tcPr>
          <w:p w:rsidR="001113D4" w:rsidRPr="007349A8" w:rsidRDefault="001113D4" w:rsidP="001113D4">
            <w:pPr>
              <w:pStyle w:val="ad"/>
              <w:spacing w:after="0"/>
              <w:ind w:left="34"/>
              <w:rPr>
                <w:b/>
              </w:rPr>
            </w:pPr>
            <w:r w:rsidRPr="007349A8">
              <w:rPr>
                <w:b/>
              </w:rPr>
              <w:t>Бюджетные кредиты, предоставленные внутри страны в валюте РФ</w:t>
            </w:r>
          </w:p>
        </w:tc>
        <w:tc>
          <w:tcPr>
            <w:tcW w:w="1878" w:type="dxa"/>
            <w:tcBorders>
              <w:top w:val="single" w:sz="4" w:space="0" w:color="auto"/>
              <w:left w:val="single" w:sz="4" w:space="0" w:color="auto"/>
              <w:bottom w:val="single" w:sz="4" w:space="0" w:color="auto"/>
              <w:right w:val="single" w:sz="4" w:space="0" w:color="auto"/>
            </w:tcBorders>
          </w:tcPr>
          <w:p w:rsidR="001113D4" w:rsidRPr="007349A8" w:rsidRDefault="001113D4" w:rsidP="001113D4">
            <w:pPr>
              <w:pStyle w:val="ad"/>
              <w:spacing w:after="0"/>
              <w:ind w:left="34"/>
              <w:jc w:val="center"/>
              <w:rPr>
                <w:b/>
              </w:rPr>
            </w:pPr>
            <w:r>
              <w:rPr>
                <w:b/>
              </w:rPr>
              <w:t>0</w:t>
            </w:r>
          </w:p>
        </w:tc>
        <w:tc>
          <w:tcPr>
            <w:tcW w:w="1805" w:type="dxa"/>
            <w:tcBorders>
              <w:top w:val="single" w:sz="4" w:space="0" w:color="auto"/>
              <w:left w:val="single" w:sz="4" w:space="0" w:color="auto"/>
              <w:bottom w:val="single" w:sz="4" w:space="0" w:color="auto"/>
              <w:right w:val="single" w:sz="4" w:space="0" w:color="auto"/>
            </w:tcBorders>
          </w:tcPr>
          <w:p w:rsidR="001113D4" w:rsidRPr="007349A8" w:rsidRDefault="001113D4" w:rsidP="001113D4">
            <w:pPr>
              <w:pStyle w:val="ad"/>
              <w:spacing w:after="0"/>
              <w:ind w:left="-1"/>
              <w:jc w:val="center"/>
              <w:rPr>
                <w:b/>
              </w:rPr>
            </w:pPr>
            <w:r>
              <w:rPr>
                <w:b/>
              </w:rPr>
              <w:t>0</w:t>
            </w:r>
          </w:p>
        </w:tc>
      </w:tr>
      <w:tr w:rsidR="001113D4" w:rsidRPr="00CE159F" w:rsidTr="001113D4">
        <w:trPr>
          <w:trHeight w:val="995"/>
        </w:trPr>
        <w:tc>
          <w:tcPr>
            <w:tcW w:w="3119" w:type="dxa"/>
            <w:tcBorders>
              <w:top w:val="single" w:sz="4" w:space="0" w:color="auto"/>
              <w:left w:val="single" w:sz="4" w:space="0" w:color="auto"/>
              <w:bottom w:val="single" w:sz="4" w:space="0" w:color="auto"/>
              <w:right w:val="single" w:sz="4" w:space="0" w:color="auto"/>
            </w:tcBorders>
          </w:tcPr>
          <w:p w:rsidR="001113D4" w:rsidRDefault="001113D4" w:rsidP="001113D4">
            <w:pPr>
              <w:pStyle w:val="ad"/>
              <w:spacing w:after="0"/>
              <w:ind w:left="34"/>
            </w:pPr>
          </w:p>
          <w:p w:rsidR="001113D4" w:rsidRPr="00CE159F" w:rsidRDefault="001113D4" w:rsidP="001113D4">
            <w:pPr>
              <w:pStyle w:val="ad"/>
              <w:spacing w:after="0"/>
              <w:ind w:left="34"/>
            </w:pPr>
            <w:r w:rsidRPr="00CE159F">
              <w:t>000 01 06 05 02 05 0000 540</w:t>
            </w:r>
          </w:p>
        </w:tc>
        <w:tc>
          <w:tcPr>
            <w:tcW w:w="2912" w:type="dxa"/>
            <w:tcBorders>
              <w:top w:val="single" w:sz="4" w:space="0" w:color="auto"/>
              <w:left w:val="single" w:sz="4" w:space="0" w:color="auto"/>
              <w:bottom w:val="single" w:sz="4" w:space="0" w:color="auto"/>
              <w:right w:val="single" w:sz="4" w:space="0" w:color="auto"/>
            </w:tcBorders>
          </w:tcPr>
          <w:p w:rsidR="001113D4" w:rsidRPr="00CE159F" w:rsidRDefault="001113D4" w:rsidP="001113D4">
            <w:pPr>
              <w:pStyle w:val="ad"/>
              <w:spacing w:after="0"/>
              <w:ind w:left="34"/>
            </w:pPr>
            <w:r w:rsidRPr="00CE159F">
              <w:t>Предоставление бюджетных кредитов другим бюджетам бюджетной системы из бюджетов муниципальных районов в валюте РФ</w:t>
            </w:r>
          </w:p>
        </w:tc>
        <w:tc>
          <w:tcPr>
            <w:tcW w:w="1878" w:type="dxa"/>
            <w:tcBorders>
              <w:top w:val="single" w:sz="4" w:space="0" w:color="auto"/>
              <w:left w:val="single" w:sz="4" w:space="0" w:color="auto"/>
              <w:bottom w:val="single" w:sz="4" w:space="0" w:color="auto"/>
              <w:right w:val="single" w:sz="4" w:space="0" w:color="auto"/>
            </w:tcBorders>
          </w:tcPr>
          <w:p w:rsidR="001113D4" w:rsidRPr="00CE159F" w:rsidRDefault="001113D4" w:rsidP="001113D4">
            <w:pPr>
              <w:pStyle w:val="ad"/>
              <w:spacing w:after="0"/>
              <w:ind w:left="34"/>
              <w:jc w:val="center"/>
            </w:pPr>
            <w:r>
              <w:t>0</w:t>
            </w:r>
          </w:p>
        </w:tc>
        <w:tc>
          <w:tcPr>
            <w:tcW w:w="1805" w:type="dxa"/>
            <w:tcBorders>
              <w:top w:val="single" w:sz="4" w:space="0" w:color="auto"/>
              <w:left w:val="single" w:sz="4" w:space="0" w:color="auto"/>
              <w:bottom w:val="single" w:sz="4" w:space="0" w:color="auto"/>
              <w:right w:val="single" w:sz="4" w:space="0" w:color="auto"/>
            </w:tcBorders>
          </w:tcPr>
          <w:p w:rsidR="001113D4" w:rsidRDefault="001113D4" w:rsidP="001113D4">
            <w:pPr>
              <w:pStyle w:val="ad"/>
              <w:spacing w:after="0"/>
              <w:ind w:left="-1"/>
              <w:jc w:val="center"/>
            </w:pPr>
            <w:r>
              <w:t>0</w:t>
            </w:r>
          </w:p>
        </w:tc>
      </w:tr>
      <w:tr w:rsidR="001113D4" w:rsidRPr="00CE159F" w:rsidTr="001113D4">
        <w:trPr>
          <w:trHeight w:val="428"/>
        </w:trPr>
        <w:tc>
          <w:tcPr>
            <w:tcW w:w="3119" w:type="dxa"/>
            <w:tcBorders>
              <w:top w:val="single" w:sz="4" w:space="0" w:color="auto"/>
              <w:left w:val="single" w:sz="4" w:space="0" w:color="auto"/>
              <w:bottom w:val="single" w:sz="4" w:space="0" w:color="auto"/>
              <w:right w:val="single" w:sz="4" w:space="0" w:color="auto"/>
            </w:tcBorders>
          </w:tcPr>
          <w:p w:rsidR="001113D4" w:rsidRDefault="001113D4" w:rsidP="001113D4">
            <w:pPr>
              <w:pStyle w:val="ad"/>
              <w:spacing w:after="0"/>
              <w:ind w:left="34"/>
            </w:pPr>
          </w:p>
          <w:p w:rsidR="001113D4" w:rsidRPr="00CE159F" w:rsidRDefault="001113D4" w:rsidP="001113D4">
            <w:pPr>
              <w:pStyle w:val="ad"/>
              <w:spacing w:after="0"/>
              <w:ind w:left="34"/>
            </w:pPr>
            <w:r>
              <w:t>000 01 06 05 02 05 0000 640</w:t>
            </w:r>
          </w:p>
        </w:tc>
        <w:tc>
          <w:tcPr>
            <w:tcW w:w="2912" w:type="dxa"/>
            <w:tcBorders>
              <w:top w:val="single" w:sz="4" w:space="0" w:color="auto"/>
              <w:left w:val="single" w:sz="4" w:space="0" w:color="auto"/>
              <w:bottom w:val="single" w:sz="4" w:space="0" w:color="auto"/>
              <w:right w:val="single" w:sz="4" w:space="0" w:color="auto"/>
            </w:tcBorders>
          </w:tcPr>
          <w:p w:rsidR="001113D4" w:rsidRPr="00CE159F" w:rsidRDefault="001113D4" w:rsidP="001113D4">
            <w:pPr>
              <w:pStyle w:val="ad"/>
              <w:spacing w:after="0"/>
              <w:ind w:left="34"/>
            </w:pPr>
            <w:r>
              <w:t xml:space="preserve">Возврат бюджетных кредитов, предоставленных </w:t>
            </w:r>
            <w:r w:rsidRPr="00CE159F">
              <w:t>другим бюджетам бюджетной системы</w:t>
            </w:r>
            <w:r>
              <w:t xml:space="preserve"> РФ </w:t>
            </w:r>
            <w:r w:rsidRPr="00CE159F">
              <w:t xml:space="preserve"> из бюджетов муниципальных районов в валюте РФ</w:t>
            </w:r>
          </w:p>
        </w:tc>
        <w:tc>
          <w:tcPr>
            <w:tcW w:w="1878" w:type="dxa"/>
            <w:tcBorders>
              <w:top w:val="single" w:sz="4" w:space="0" w:color="auto"/>
              <w:left w:val="single" w:sz="4" w:space="0" w:color="auto"/>
              <w:bottom w:val="single" w:sz="4" w:space="0" w:color="auto"/>
              <w:right w:val="single" w:sz="4" w:space="0" w:color="auto"/>
            </w:tcBorders>
          </w:tcPr>
          <w:p w:rsidR="001113D4" w:rsidRPr="00CE159F" w:rsidRDefault="001113D4" w:rsidP="001113D4">
            <w:pPr>
              <w:pStyle w:val="ad"/>
              <w:spacing w:after="0"/>
              <w:ind w:left="34"/>
              <w:jc w:val="center"/>
            </w:pPr>
            <w:r>
              <w:t>0</w:t>
            </w:r>
          </w:p>
        </w:tc>
        <w:tc>
          <w:tcPr>
            <w:tcW w:w="1805" w:type="dxa"/>
            <w:tcBorders>
              <w:top w:val="single" w:sz="4" w:space="0" w:color="auto"/>
              <w:left w:val="single" w:sz="4" w:space="0" w:color="auto"/>
              <w:bottom w:val="single" w:sz="4" w:space="0" w:color="auto"/>
              <w:right w:val="single" w:sz="4" w:space="0" w:color="auto"/>
            </w:tcBorders>
          </w:tcPr>
          <w:p w:rsidR="001113D4" w:rsidRDefault="001113D4" w:rsidP="001113D4">
            <w:pPr>
              <w:pStyle w:val="ad"/>
              <w:spacing w:after="0"/>
              <w:ind w:left="-1"/>
              <w:jc w:val="center"/>
            </w:pPr>
            <w:r>
              <w:t>0</w:t>
            </w:r>
          </w:p>
        </w:tc>
      </w:tr>
      <w:tr w:rsidR="001113D4" w:rsidRPr="00CE159F" w:rsidTr="001113D4">
        <w:trPr>
          <w:trHeight w:val="20"/>
        </w:trPr>
        <w:tc>
          <w:tcPr>
            <w:tcW w:w="3119" w:type="dxa"/>
          </w:tcPr>
          <w:p w:rsidR="001113D4" w:rsidRPr="007349A8" w:rsidRDefault="001113D4" w:rsidP="001113D4">
            <w:pPr>
              <w:pStyle w:val="ad"/>
              <w:spacing w:after="0"/>
              <w:ind w:left="34"/>
              <w:rPr>
                <w:b/>
              </w:rPr>
            </w:pPr>
            <w:r w:rsidRPr="007349A8">
              <w:rPr>
                <w:b/>
              </w:rPr>
              <w:t>000 01 05 00 00 00 0000 000</w:t>
            </w:r>
          </w:p>
          <w:p w:rsidR="001113D4" w:rsidRPr="007349A8" w:rsidRDefault="001113D4" w:rsidP="001113D4">
            <w:pPr>
              <w:pStyle w:val="ad"/>
              <w:spacing w:after="0"/>
              <w:ind w:left="34"/>
              <w:rPr>
                <w:b/>
              </w:rPr>
            </w:pPr>
          </w:p>
        </w:tc>
        <w:tc>
          <w:tcPr>
            <w:tcW w:w="2912" w:type="dxa"/>
          </w:tcPr>
          <w:p w:rsidR="001113D4" w:rsidRPr="007349A8" w:rsidRDefault="001113D4" w:rsidP="001113D4">
            <w:pPr>
              <w:pStyle w:val="ad"/>
              <w:spacing w:after="0"/>
              <w:ind w:left="34"/>
              <w:rPr>
                <w:b/>
              </w:rPr>
            </w:pPr>
            <w:r w:rsidRPr="007349A8">
              <w:rPr>
                <w:b/>
              </w:rPr>
              <w:t>Изменение  остатков средств на счетах по учету средств бюджетов</w:t>
            </w:r>
          </w:p>
        </w:tc>
        <w:tc>
          <w:tcPr>
            <w:tcW w:w="1878" w:type="dxa"/>
          </w:tcPr>
          <w:p w:rsidR="001113D4" w:rsidRDefault="001113D4" w:rsidP="001113D4">
            <w:pPr>
              <w:pStyle w:val="ad"/>
              <w:spacing w:after="0"/>
              <w:ind w:left="34"/>
              <w:jc w:val="center"/>
              <w:rPr>
                <w:b/>
              </w:rPr>
            </w:pPr>
            <w:r>
              <w:rPr>
                <w:b/>
              </w:rPr>
              <w:t>20748079,00</w:t>
            </w:r>
          </w:p>
          <w:p w:rsidR="001113D4" w:rsidRDefault="001113D4" w:rsidP="001113D4">
            <w:pPr>
              <w:pStyle w:val="ad"/>
              <w:spacing w:after="0"/>
              <w:ind w:left="34"/>
              <w:jc w:val="center"/>
              <w:rPr>
                <w:b/>
              </w:rPr>
            </w:pPr>
          </w:p>
          <w:p w:rsidR="001113D4" w:rsidRPr="007349A8" w:rsidRDefault="001113D4" w:rsidP="001113D4">
            <w:pPr>
              <w:pStyle w:val="ad"/>
              <w:spacing w:after="0"/>
              <w:ind w:left="34"/>
              <w:jc w:val="center"/>
              <w:rPr>
                <w:b/>
              </w:rPr>
            </w:pPr>
          </w:p>
        </w:tc>
        <w:tc>
          <w:tcPr>
            <w:tcW w:w="1805" w:type="dxa"/>
          </w:tcPr>
          <w:p w:rsidR="001113D4" w:rsidRDefault="001113D4" w:rsidP="001113D4">
            <w:pPr>
              <w:pStyle w:val="ad"/>
              <w:spacing w:after="0"/>
              <w:ind w:left="34"/>
              <w:jc w:val="center"/>
              <w:rPr>
                <w:b/>
              </w:rPr>
            </w:pPr>
            <w:r>
              <w:rPr>
                <w:b/>
              </w:rPr>
              <w:t>-20512332,89</w:t>
            </w:r>
          </w:p>
          <w:p w:rsidR="001113D4" w:rsidRDefault="001113D4" w:rsidP="001113D4">
            <w:pPr>
              <w:pStyle w:val="ad"/>
              <w:spacing w:after="0"/>
              <w:ind w:left="34"/>
              <w:jc w:val="center"/>
              <w:rPr>
                <w:b/>
              </w:rPr>
            </w:pPr>
          </w:p>
        </w:tc>
      </w:tr>
      <w:tr w:rsidR="001113D4" w:rsidRPr="00CE159F" w:rsidTr="001113D4">
        <w:trPr>
          <w:trHeight w:val="369"/>
        </w:trPr>
        <w:tc>
          <w:tcPr>
            <w:tcW w:w="3119" w:type="dxa"/>
          </w:tcPr>
          <w:p w:rsidR="001113D4" w:rsidRPr="00CE159F" w:rsidRDefault="001113D4" w:rsidP="001113D4">
            <w:pPr>
              <w:pStyle w:val="ad"/>
              <w:spacing w:after="0"/>
              <w:ind w:left="34"/>
            </w:pPr>
            <w:r w:rsidRPr="00CE159F">
              <w:t>000 01 05 02 01 05 0000 510</w:t>
            </w:r>
          </w:p>
        </w:tc>
        <w:tc>
          <w:tcPr>
            <w:tcW w:w="2912" w:type="dxa"/>
          </w:tcPr>
          <w:p w:rsidR="001113D4" w:rsidRPr="00CE159F" w:rsidRDefault="001113D4" w:rsidP="001113D4">
            <w:pPr>
              <w:pStyle w:val="ad"/>
              <w:spacing w:after="0"/>
              <w:ind w:left="34"/>
            </w:pPr>
            <w:r w:rsidRPr="00CE159F">
              <w:t>Увеличение прочих остатков денежных средств бюджетов муниципальных районов</w:t>
            </w:r>
          </w:p>
        </w:tc>
        <w:tc>
          <w:tcPr>
            <w:tcW w:w="1878" w:type="dxa"/>
          </w:tcPr>
          <w:p w:rsidR="001113D4" w:rsidRPr="001113D4" w:rsidRDefault="001113D4" w:rsidP="001113D4">
            <w:pPr>
              <w:pStyle w:val="ad"/>
              <w:spacing w:after="0"/>
              <w:ind w:left="34"/>
              <w:jc w:val="center"/>
            </w:pPr>
            <w:r w:rsidRPr="001113D4">
              <w:t>-284674322,00</w:t>
            </w:r>
          </w:p>
          <w:p w:rsidR="001113D4" w:rsidRPr="001113D4" w:rsidRDefault="001113D4" w:rsidP="001113D4">
            <w:pPr>
              <w:pStyle w:val="ad"/>
              <w:spacing w:after="0"/>
              <w:ind w:left="34"/>
              <w:jc w:val="center"/>
            </w:pPr>
          </w:p>
        </w:tc>
        <w:tc>
          <w:tcPr>
            <w:tcW w:w="1805" w:type="dxa"/>
          </w:tcPr>
          <w:p w:rsidR="001113D4" w:rsidRPr="001113D4" w:rsidRDefault="001113D4" w:rsidP="001113D4">
            <w:pPr>
              <w:pStyle w:val="ad"/>
              <w:spacing w:after="0"/>
              <w:ind w:left="34"/>
              <w:jc w:val="center"/>
            </w:pPr>
            <w:r w:rsidRPr="001113D4">
              <w:t>-143679570,89</w:t>
            </w:r>
          </w:p>
        </w:tc>
      </w:tr>
      <w:tr w:rsidR="001113D4" w:rsidRPr="00CE159F" w:rsidTr="001113D4">
        <w:trPr>
          <w:trHeight w:val="60"/>
        </w:trPr>
        <w:tc>
          <w:tcPr>
            <w:tcW w:w="3119" w:type="dxa"/>
          </w:tcPr>
          <w:p w:rsidR="001113D4" w:rsidRPr="00CE159F" w:rsidRDefault="001113D4" w:rsidP="001113D4">
            <w:pPr>
              <w:pStyle w:val="ad"/>
              <w:spacing w:after="0"/>
              <w:ind w:left="34"/>
            </w:pPr>
            <w:r w:rsidRPr="00CE159F">
              <w:t>000 01 05 02 01 05 0000 610</w:t>
            </w:r>
          </w:p>
        </w:tc>
        <w:tc>
          <w:tcPr>
            <w:tcW w:w="2912" w:type="dxa"/>
          </w:tcPr>
          <w:p w:rsidR="001113D4" w:rsidRPr="00CE159F" w:rsidRDefault="001113D4" w:rsidP="001113D4">
            <w:pPr>
              <w:pStyle w:val="ad"/>
              <w:spacing w:after="0"/>
              <w:ind w:left="34"/>
            </w:pPr>
            <w:r w:rsidRPr="00CE159F">
              <w:t>Уменьшение прочих остатков денежных средств бюджетов муниципальных районов</w:t>
            </w:r>
          </w:p>
        </w:tc>
        <w:tc>
          <w:tcPr>
            <w:tcW w:w="1878" w:type="dxa"/>
          </w:tcPr>
          <w:p w:rsidR="001113D4" w:rsidRDefault="001113D4" w:rsidP="001113D4">
            <w:pPr>
              <w:pStyle w:val="ad"/>
              <w:spacing w:after="0"/>
              <w:ind w:left="34"/>
              <w:jc w:val="center"/>
            </w:pPr>
            <w:r>
              <w:t>305680993,70</w:t>
            </w:r>
          </w:p>
          <w:p w:rsidR="001113D4" w:rsidRPr="00CE159F" w:rsidRDefault="001113D4" w:rsidP="001113D4">
            <w:pPr>
              <w:pStyle w:val="ad"/>
              <w:spacing w:after="0"/>
              <w:ind w:left="34"/>
              <w:jc w:val="center"/>
            </w:pPr>
          </w:p>
        </w:tc>
        <w:tc>
          <w:tcPr>
            <w:tcW w:w="1805" w:type="dxa"/>
          </w:tcPr>
          <w:p w:rsidR="001113D4" w:rsidRDefault="001113D4" w:rsidP="001113D4">
            <w:pPr>
              <w:pStyle w:val="ad"/>
              <w:spacing w:after="0"/>
              <w:ind w:left="34"/>
              <w:jc w:val="center"/>
            </w:pPr>
            <w:r>
              <w:t>123167238,00</w:t>
            </w:r>
          </w:p>
          <w:p w:rsidR="001113D4" w:rsidRDefault="001113D4" w:rsidP="001113D4">
            <w:pPr>
              <w:pStyle w:val="ad"/>
              <w:spacing w:after="0"/>
              <w:ind w:left="34"/>
              <w:jc w:val="center"/>
            </w:pPr>
          </w:p>
        </w:tc>
      </w:tr>
    </w:tbl>
    <w:p w:rsidR="001113D4" w:rsidRPr="00CE159F" w:rsidRDefault="001113D4" w:rsidP="001113D4">
      <w:pPr>
        <w:pStyle w:val="ad"/>
        <w:jc w:val="center"/>
      </w:pPr>
    </w:p>
    <w:p w:rsidR="001113D4" w:rsidRDefault="001113D4" w:rsidP="00F9754B">
      <w:pPr>
        <w:jc w:val="both"/>
        <w:rPr>
          <w:sz w:val="28"/>
          <w:szCs w:val="28"/>
        </w:rPr>
      </w:pPr>
    </w:p>
    <w:p w:rsidR="0026708B" w:rsidRDefault="0026708B"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F9754B">
      <w:pPr>
        <w:jc w:val="both"/>
        <w:rPr>
          <w:sz w:val="28"/>
          <w:szCs w:val="28"/>
        </w:rPr>
      </w:pPr>
    </w:p>
    <w:p w:rsidR="001113D4" w:rsidRDefault="001113D4" w:rsidP="001113D4">
      <w:pPr>
        <w:pStyle w:val="ab"/>
        <w:tabs>
          <w:tab w:val="clear" w:pos="4677"/>
          <w:tab w:val="clear" w:pos="9355"/>
        </w:tabs>
        <w:jc w:val="right"/>
      </w:pPr>
      <w:r>
        <w:lastRenderedPageBreak/>
        <w:tab/>
        <w:t>Таблица № 4</w:t>
      </w:r>
      <w:r>
        <w:tab/>
      </w:r>
    </w:p>
    <w:p w:rsidR="001113D4" w:rsidRDefault="001113D4" w:rsidP="001113D4">
      <w:pPr>
        <w:pStyle w:val="ab"/>
        <w:tabs>
          <w:tab w:val="clear" w:pos="4677"/>
          <w:tab w:val="clear" w:pos="9355"/>
        </w:tabs>
        <w:jc w:val="right"/>
      </w:pPr>
      <w:r>
        <w:t xml:space="preserve"> </w:t>
      </w:r>
    </w:p>
    <w:p w:rsidR="001113D4" w:rsidRPr="002B1B4E" w:rsidRDefault="001113D4" w:rsidP="001113D4">
      <w:pPr>
        <w:pStyle w:val="23"/>
        <w:spacing w:line="240" w:lineRule="exact"/>
        <w:rPr>
          <w:b/>
          <w:lang w:val="ru-RU"/>
        </w:rPr>
      </w:pPr>
      <w:r w:rsidRPr="002B1B4E">
        <w:rPr>
          <w:b/>
          <w:lang w:val="ru-RU"/>
        </w:rPr>
        <w:t xml:space="preserve">                                Исполнение  расходов на  финансирование </w:t>
      </w:r>
    </w:p>
    <w:p w:rsidR="001113D4" w:rsidRPr="002B1B4E" w:rsidRDefault="001113D4" w:rsidP="001113D4">
      <w:pPr>
        <w:pStyle w:val="23"/>
        <w:spacing w:line="240" w:lineRule="exact"/>
        <w:jc w:val="center"/>
        <w:rPr>
          <w:b/>
          <w:lang w:val="ru-RU"/>
        </w:rPr>
      </w:pPr>
      <w:r w:rsidRPr="002B1B4E">
        <w:rPr>
          <w:b/>
          <w:lang w:val="ru-RU"/>
        </w:rPr>
        <w:t>дотации на выравнивание бюджетной обеспеченности поселений</w:t>
      </w:r>
    </w:p>
    <w:p w:rsidR="001113D4" w:rsidRDefault="001113D4" w:rsidP="001113D4">
      <w:pPr>
        <w:pStyle w:val="23"/>
        <w:spacing w:line="240" w:lineRule="exact"/>
        <w:jc w:val="right"/>
        <w:rPr>
          <w:lang w:val="ru-RU"/>
        </w:rPr>
      </w:pPr>
      <w:r>
        <w:rPr>
          <w:lang w:val="ru-RU"/>
        </w:rPr>
        <w:t xml:space="preserve">                                                                                                                                  рублей</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2268"/>
        <w:gridCol w:w="2268"/>
        <w:gridCol w:w="1843"/>
      </w:tblGrid>
      <w:tr w:rsidR="001113D4" w:rsidRPr="00F54A11" w:rsidTr="001113D4">
        <w:trPr>
          <w:trHeight w:val="255"/>
        </w:trPr>
        <w:tc>
          <w:tcPr>
            <w:tcW w:w="709"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4"/>
              <w:spacing w:before="0"/>
              <w:jc w:val="center"/>
              <w:rPr>
                <w:rFonts w:ascii="Times New Roman" w:hAnsi="Times New Roman" w:cs="Times New Roman"/>
                <w:b w:val="0"/>
                <w:i w:val="0"/>
                <w:color w:val="auto"/>
              </w:rPr>
            </w:pPr>
          </w:p>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п/п</w:t>
            </w:r>
          </w:p>
        </w:tc>
        <w:tc>
          <w:tcPr>
            <w:tcW w:w="1985"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rPr>
                <w:sz w:val="24"/>
                <w:szCs w:val="24"/>
              </w:rPr>
            </w:pPr>
            <w:r w:rsidRPr="001113D4">
              <w:rPr>
                <w:sz w:val="24"/>
                <w:szCs w:val="24"/>
              </w:rPr>
              <w:t>Наименование поселения</w:t>
            </w:r>
          </w:p>
        </w:tc>
        <w:tc>
          <w:tcPr>
            <w:tcW w:w="2268"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rPr>
                <w:sz w:val="24"/>
                <w:szCs w:val="24"/>
              </w:rPr>
            </w:pPr>
            <w:r w:rsidRPr="001113D4">
              <w:rPr>
                <w:sz w:val="24"/>
                <w:szCs w:val="24"/>
              </w:rPr>
              <w:t>Дотации на выравнивание бюджетной обеспеченности поселений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jc w:val="center"/>
            </w:pPr>
            <w:r w:rsidRPr="001113D4">
              <w:t>Дотация на выравнивание бюджетной обеспеченности поселений за счет собственных доходов районного бюджета</w:t>
            </w:r>
          </w:p>
          <w:p w:rsidR="001113D4" w:rsidRPr="001113D4" w:rsidRDefault="001113D4" w:rsidP="001113D4"/>
        </w:tc>
        <w:tc>
          <w:tcPr>
            <w:tcW w:w="1843"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tabs>
                <w:tab w:val="left" w:pos="1309"/>
              </w:tabs>
              <w:ind w:right="175"/>
              <w:rPr>
                <w:sz w:val="24"/>
                <w:szCs w:val="24"/>
              </w:rPr>
            </w:pPr>
            <w:r w:rsidRPr="001113D4">
              <w:rPr>
                <w:sz w:val="24"/>
                <w:szCs w:val="24"/>
              </w:rPr>
              <w:t>Исполнено за 2 квартал 2022</w:t>
            </w:r>
          </w:p>
          <w:p w:rsidR="001113D4" w:rsidRPr="001113D4" w:rsidRDefault="001113D4" w:rsidP="001113D4"/>
          <w:p w:rsidR="001113D4" w:rsidRPr="001113D4" w:rsidRDefault="001113D4" w:rsidP="001113D4"/>
        </w:tc>
      </w:tr>
      <w:tr w:rsidR="001113D4" w:rsidRPr="002C3612" w:rsidTr="001113D4">
        <w:trPr>
          <w:trHeight w:val="353"/>
        </w:trPr>
        <w:tc>
          <w:tcPr>
            <w:tcW w:w="709"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1</w:t>
            </w:r>
          </w:p>
        </w:tc>
        <w:tc>
          <w:tcPr>
            <w:tcW w:w="1985"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rPr>
                <w:sz w:val="24"/>
                <w:szCs w:val="24"/>
              </w:rPr>
            </w:pPr>
            <w:r w:rsidRPr="001113D4">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rPr>
                <w:sz w:val="24"/>
                <w:szCs w:val="24"/>
              </w:rPr>
            </w:pPr>
            <w:r w:rsidRPr="001113D4">
              <w:rPr>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ind w:left="-1343" w:firstLine="134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rPr>
                <w:rFonts w:cs="Arial"/>
                <w:sz w:val="24"/>
                <w:szCs w:val="24"/>
              </w:rPr>
            </w:pPr>
            <w:r w:rsidRPr="001113D4">
              <w:rPr>
                <w:sz w:val="24"/>
                <w:szCs w:val="24"/>
              </w:rPr>
              <w:t>4</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Pr="001A3DD7" w:rsidRDefault="001113D4" w:rsidP="001113D4">
            <w:pPr>
              <w:jc w:val="center"/>
            </w:pPr>
            <w:r>
              <w:t>1</w:t>
            </w:r>
          </w:p>
        </w:tc>
        <w:tc>
          <w:tcPr>
            <w:tcW w:w="1985" w:type="dxa"/>
            <w:tcBorders>
              <w:top w:val="single" w:sz="4" w:space="0" w:color="auto"/>
              <w:left w:val="single" w:sz="4" w:space="0" w:color="auto"/>
              <w:bottom w:val="single" w:sz="4" w:space="0" w:color="auto"/>
              <w:right w:val="single" w:sz="4" w:space="0" w:color="auto"/>
            </w:tcBorders>
          </w:tcPr>
          <w:p w:rsidR="001113D4" w:rsidRPr="001A3DD7" w:rsidRDefault="001113D4" w:rsidP="001113D4">
            <w:pPr>
              <w:jc w:val="both"/>
            </w:pPr>
            <w:r>
              <w:t>Долгово</w:t>
            </w:r>
          </w:p>
        </w:tc>
        <w:tc>
          <w:tcPr>
            <w:tcW w:w="2268" w:type="dxa"/>
            <w:tcBorders>
              <w:top w:val="single" w:sz="4" w:space="0" w:color="auto"/>
              <w:left w:val="single" w:sz="4" w:space="0" w:color="auto"/>
              <w:bottom w:val="single" w:sz="4" w:space="0" w:color="auto"/>
              <w:right w:val="single" w:sz="4" w:space="0" w:color="auto"/>
            </w:tcBorders>
          </w:tcPr>
          <w:p w:rsidR="001113D4" w:rsidRPr="001A3DD7" w:rsidRDefault="001113D4" w:rsidP="001113D4">
            <w:pPr>
              <w:jc w:val="center"/>
            </w:pPr>
            <w:r>
              <w:t>29100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29100</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Pr="002C3612" w:rsidRDefault="001113D4" w:rsidP="001113D4">
            <w:pPr>
              <w:jc w:val="center"/>
              <w:rPr>
                <w:spacing w:val="-4"/>
              </w:rPr>
            </w:pPr>
            <w:r>
              <w:rPr>
                <w:spacing w:val="-4"/>
              </w:rPr>
              <w:t>2</w:t>
            </w:r>
          </w:p>
        </w:tc>
        <w:tc>
          <w:tcPr>
            <w:tcW w:w="1985" w:type="dxa"/>
            <w:tcBorders>
              <w:top w:val="single" w:sz="4" w:space="0" w:color="auto"/>
              <w:left w:val="single" w:sz="4" w:space="0" w:color="auto"/>
              <w:bottom w:val="single" w:sz="4" w:space="0" w:color="auto"/>
              <w:right w:val="single" w:sz="4" w:space="0" w:color="auto"/>
            </w:tcBorders>
          </w:tcPr>
          <w:p w:rsidR="001113D4" w:rsidRPr="002C3612" w:rsidRDefault="001113D4" w:rsidP="001113D4">
            <w:pPr>
              <w:jc w:val="both"/>
            </w:pPr>
            <w:r>
              <w:t>Лобаниха</w:t>
            </w:r>
          </w:p>
        </w:tc>
        <w:tc>
          <w:tcPr>
            <w:tcW w:w="2268" w:type="dxa"/>
            <w:tcBorders>
              <w:top w:val="single" w:sz="4" w:space="0" w:color="auto"/>
              <w:left w:val="single" w:sz="4" w:space="0" w:color="auto"/>
              <w:bottom w:val="single" w:sz="4" w:space="0" w:color="auto"/>
              <w:right w:val="single" w:sz="4" w:space="0" w:color="auto"/>
            </w:tcBorders>
          </w:tcPr>
          <w:p w:rsidR="001113D4" w:rsidRPr="002C3612" w:rsidRDefault="001113D4" w:rsidP="001113D4">
            <w:pPr>
              <w:jc w:val="center"/>
            </w:pPr>
            <w:r>
              <w:t>25600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25600</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Pr="002C3612" w:rsidRDefault="001113D4" w:rsidP="001113D4">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1113D4" w:rsidRPr="002C3612" w:rsidRDefault="001113D4" w:rsidP="001113D4">
            <w:pPr>
              <w:jc w:val="both"/>
            </w:pPr>
            <w:r>
              <w:t>Мельниково</w:t>
            </w:r>
          </w:p>
        </w:tc>
        <w:tc>
          <w:tcPr>
            <w:tcW w:w="2268" w:type="dxa"/>
            <w:tcBorders>
              <w:top w:val="single" w:sz="4" w:space="0" w:color="auto"/>
              <w:left w:val="single" w:sz="4" w:space="0" w:color="auto"/>
              <w:bottom w:val="single" w:sz="4" w:space="0" w:color="auto"/>
              <w:right w:val="single" w:sz="4" w:space="0" w:color="auto"/>
            </w:tcBorders>
          </w:tcPr>
          <w:p w:rsidR="001113D4" w:rsidRPr="002C3612" w:rsidRDefault="001113D4" w:rsidP="001113D4">
            <w:pPr>
              <w:jc w:val="center"/>
            </w:pPr>
            <w:r>
              <w:t>52540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r>
              <w:t>49000</w:t>
            </w: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101540</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Default="001113D4" w:rsidP="001113D4">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1113D4" w:rsidRDefault="001113D4" w:rsidP="001113D4">
            <w:pPr>
              <w:jc w:val="both"/>
            </w:pPr>
            <w:r>
              <w:t>Новичиха</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239040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r>
              <w:t>564500</w:t>
            </w: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803540</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Default="001113D4" w:rsidP="001113D4">
            <w:pPr>
              <w:jc w:val="center"/>
            </w:pPr>
            <w:r>
              <w:t>5</w:t>
            </w:r>
          </w:p>
        </w:tc>
        <w:tc>
          <w:tcPr>
            <w:tcW w:w="1985" w:type="dxa"/>
            <w:tcBorders>
              <w:top w:val="single" w:sz="4" w:space="0" w:color="auto"/>
              <w:left w:val="single" w:sz="4" w:space="0" w:color="auto"/>
              <w:bottom w:val="single" w:sz="4" w:space="0" w:color="auto"/>
              <w:right w:val="single" w:sz="4" w:space="0" w:color="auto"/>
            </w:tcBorders>
          </w:tcPr>
          <w:p w:rsidR="001113D4" w:rsidRDefault="001113D4" w:rsidP="001113D4">
            <w:pPr>
              <w:jc w:val="both"/>
            </w:pPr>
            <w:r>
              <w:t>Поломошное</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28200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28200</w:t>
            </w:r>
          </w:p>
        </w:tc>
      </w:tr>
      <w:tr w:rsidR="001113D4" w:rsidRPr="002C3612" w:rsidTr="001113D4">
        <w:trPr>
          <w:trHeight w:val="155"/>
        </w:trPr>
        <w:tc>
          <w:tcPr>
            <w:tcW w:w="709" w:type="dxa"/>
            <w:tcBorders>
              <w:top w:val="single" w:sz="4" w:space="0" w:color="auto"/>
              <w:left w:val="single" w:sz="4" w:space="0" w:color="auto"/>
              <w:bottom w:val="single" w:sz="4" w:space="0" w:color="auto"/>
              <w:right w:val="nil"/>
            </w:tcBorders>
          </w:tcPr>
          <w:p w:rsidR="001113D4" w:rsidRDefault="001113D4" w:rsidP="001113D4">
            <w:pPr>
              <w:jc w:val="center"/>
            </w:pPr>
            <w:r>
              <w:t>6</w:t>
            </w:r>
          </w:p>
        </w:tc>
        <w:tc>
          <w:tcPr>
            <w:tcW w:w="1985" w:type="dxa"/>
            <w:tcBorders>
              <w:top w:val="single" w:sz="4" w:space="0" w:color="auto"/>
              <w:left w:val="single" w:sz="4" w:space="0" w:color="auto"/>
              <w:bottom w:val="single" w:sz="4" w:space="0" w:color="auto"/>
              <w:right w:val="single" w:sz="4" w:space="0" w:color="auto"/>
            </w:tcBorders>
          </w:tcPr>
          <w:p w:rsidR="001113D4" w:rsidRDefault="001113D4" w:rsidP="001113D4">
            <w:pPr>
              <w:jc w:val="both"/>
            </w:pPr>
            <w:r>
              <w:t>Солоновка</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81080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81080</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Default="001113D4" w:rsidP="001113D4">
            <w:pPr>
              <w:jc w:val="center"/>
            </w:pPr>
            <w:r>
              <w:t>9</w:t>
            </w:r>
          </w:p>
        </w:tc>
        <w:tc>
          <w:tcPr>
            <w:tcW w:w="1985" w:type="dxa"/>
            <w:tcBorders>
              <w:top w:val="single" w:sz="4" w:space="0" w:color="auto"/>
              <w:left w:val="single" w:sz="4" w:space="0" w:color="auto"/>
              <w:bottom w:val="single" w:sz="4" w:space="0" w:color="auto"/>
              <w:right w:val="single" w:sz="4" w:space="0" w:color="auto"/>
            </w:tcBorders>
          </w:tcPr>
          <w:p w:rsidR="001113D4" w:rsidRDefault="001113D4" w:rsidP="001113D4">
            <w:pPr>
              <w:jc w:val="both"/>
            </w:pPr>
            <w:r>
              <w:t>Токарево</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38440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r>
              <w:t>60500</w:t>
            </w: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98940</w:t>
            </w:r>
          </w:p>
        </w:tc>
      </w:tr>
      <w:tr w:rsidR="001113D4" w:rsidRPr="002C3612" w:rsidTr="001113D4">
        <w:tc>
          <w:tcPr>
            <w:tcW w:w="709" w:type="dxa"/>
            <w:tcBorders>
              <w:top w:val="single" w:sz="4" w:space="0" w:color="auto"/>
              <w:left w:val="single" w:sz="4" w:space="0" w:color="auto"/>
              <w:bottom w:val="single" w:sz="4" w:space="0" w:color="auto"/>
              <w:right w:val="nil"/>
            </w:tcBorders>
          </w:tcPr>
          <w:p w:rsidR="001113D4" w:rsidRDefault="001113D4" w:rsidP="001113D4">
            <w:pPr>
              <w:jc w:val="center"/>
            </w:pPr>
          </w:p>
        </w:tc>
        <w:tc>
          <w:tcPr>
            <w:tcW w:w="1985" w:type="dxa"/>
            <w:tcBorders>
              <w:top w:val="single" w:sz="4" w:space="0" w:color="auto"/>
              <w:left w:val="single" w:sz="4" w:space="0" w:color="auto"/>
              <w:bottom w:val="single" w:sz="4" w:space="0" w:color="auto"/>
              <w:right w:val="single" w:sz="4" w:space="0" w:color="auto"/>
            </w:tcBorders>
          </w:tcPr>
          <w:p w:rsidR="001113D4" w:rsidRDefault="001113D4" w:rsidP="001113D4">
            <w:pPr>
              <w:jc w:val="both"/>
            </w:pPr>
            <w:r>
              <w:t>ИТОГО по поселениям</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494000</w:t>
            </w:r>
          </w:p>
        </w:tc>
        <w:tc>
          <w:tcPr>
            <w:tcW w:w="2268" w:type="dxa"/>
            <w:tcBorders>
              <w:top w:val="single" w:sz="4" w:space="0" w:color="auto"/>
              <w:left w:val="single" w:sz="4" w:space="0" w:color="auto"/>
              <w:bottom w:val="single" w:sz="4" w:space="0" w:color="auto"/>
              <w:right w:val="single" w:sz="4" w:space="0" w:color="auto"/>
            </w:tcBorders>
          </w:tcPr>
          <w:p w:rsidR="001113D4" w:rsidRDefault="001113D4" w:rsidP="001113D4">
            <w:pPr>
              <w:ind w:left="-1343" w:firstLine="1343"/>
              <w:jc w:val="center"/>
            </w:pPr>
            <w:r>
              <w:t>674000</w:t>
            </w:r>
          </w:p>
        </w:tc>
        <w:tc>
          <w:tcPr>
            <w:tcW w:w="1843" w:type="dxa"/>
            <w:tcBorders>
              <w:top w:val="single" w:sz="4" w:space="0" w:color="auto"/>
              <w:left w:val="single" w:sz="4" w:space="0" w:color="auto"/>
              <w:bottom w:val="single" w:sz="4" w:space="0" w:color="auto"/>
              <w:right w:val="single" w:sz="4" w:space="0" w:color="auto"/>
            </w:tcBorders>
          </w:tcPr>
          <w:p w:rsidR="001113D4" w:rsidRDefault="001113D4" w:rsidP="001113D4">
            <w:pPr>
              <w:jc w:val="center"/>
            </w:pPr>
            <w:r>
              <w:t>1168000</w:t>
            </w:r>
          </w:p>
        </w:tc>
      </w:tr>
    </w:tbl>
    <w:p w:rsidR="001113D4" w:rsidRPr="002C3612"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 w:rsidR="001113D4" w:rsidRDefault="001113D4" w:rsidP="001113D4">
      <w:pPr>
        <w:pStyle w:val="ab"/>
        <w:tabs>
          <w:tab w:val="clear" w:pos="4677"/>
          <w:tab w:val="clear" w:pos="9355"/>
        </w:tabs>
        <w:ind w:left="7080" w:firstLine="708"/>
        <w:jc w:val="center"/>
      </w:pPr>
      <w:r>
        <w:lastRenderedPageBreak/>
        <w:t xml:space="preserve"> Таблица № 5</w:t>
      </w:r>
    </w:p>
    <w:p w:rsidR="001113D4" w:rsidRDefault="001113D4" w:rsidP="001113D4">
      <w:pPr>
        <w:pStyle w:val="ab"/>
        <w:tabs>
          <w:tab w:val="clear" w:pos="4677"/>
          <w:tab w:val="clear" w:pos="9355"/>
        </w:tabs>
        <w:jc w:val="center"/>
      </w:pPr>
      <w:r>
        <w:tab/>
      </w:r>
    </w:p>
    <w:p w:rsidR="001113D4" w:rsidRPr="002C3612" w:rsidRDefault="001113D4" w:rsidP="001113D4">
      <w:pPr>
        <w:pStyle w:val="ab"/>
        <w:tabs>
          <w:tab w:val="clear" w:pos="4677"/>
          <w:tab w:val="clear" w:pos="9355"/>
        </w:tabs>
        <w:jc w:val="center"/>
      </w:pPr>
    </w:p>
    <w:p w:rsidR="001113D4" w:rsidRDefault="001113D4" w:rsidP="001113D4">
      <w:pPr>
        <w:pStyle w:val="23"/>
        <w:spacing w:after="0" w:line="240" w:lineRule="exact"/>
        <w:jc w:val="center"/>
        <w:rPr>
          <w:lang w:val="ru-RU"/>
        </w:rPr>
      </w:pPr>
    </w:p>
    <w:p w:rsidR="001113D4" w:rsidRDefault="001113D4" w:rsidP="001113D4">
      <w:pPr>
        <w:pStyle w:val="23"/>
        <w:spacing w:after="0" w:line="240" w:lineRule="exact"/>
        <w:jc w:val="center"/>
        <w:rPr>
          <w:lang w:val="ru-RU"/>
        </w:rPr>
      </w:pPr>
    </w:p>
    <w:p w:rsidR="001113D4" w:rsidRDefault="001113D4" w:rsidP="001113D4">
      <w:pPr>
        <w:pStyle w:val="23"/>
        <w:spacing w:after="0" w:line="240" w:lineRule="exact"/>
        <w:jc w:val="center"/>
        <w:rPr>
          <w:b/>
          <w:lang w:val="ru-RU"/>
        </w:rPr>
      </w:pPr>
      <w:r w:rsidRPr="001E55A5">
        <w:rPr>
          <w:b/>
          <w:lang w:val="ru-RU"/>
        </w:rPr>
        <w:t xml:space="preserve">Исполнение </w:t>
      </w:r>
      <w:r>
        <w:rPr>
          <w:b/>
          <w:lang w:val="ru-RU"/>
        </w:rPr>
        <w:t>иных межбюджетных трансфертов, передаваемых</w:t>
      </w:r>
    </w:p>
    <w:p w:rsidR="001113D4" w:rsidRDefault="001113D4" w:rsidP="001113D4">
      <w:pPr>
        <w:pStyle w:val="23"/>
        <w:spacing w:after="0" w:line="240" w:lineRule="exact"/>
        <w:jc w:val="center"/>
        <w:rPr>
          <w:lang w:val="ru-RU"/>
        </w:rPr>
      </w:pPr>
      <w:r>
        <w:rPr>
          <w:b/>
          <w:lang w:val="ru-RU"/>
        </w:rPr>
        <w:t xml:space="preserve"> бюджетам поселений</w:t>
      </w:r>
    </w:p>
    <w:p w:rsidR="001113D4" w:rsidRDefault="001113D4" w:rsidP="001113D4">
      <w:pPr>
        <w:jc w:val="right"/>
      </w:pPr>
    </w:p>
    <w:p w:rsidR="001113D4" w:rsidRDefault="001113D4" w:rsidP="001113D4">
      <w:pPr>
        <w:jc w:val="right"/>
      </w:pPr>
      <w:r w:rsidRPr="001E55A5">
        <w:t xml:space="preserve"> </w:t>
      </w:r>
      <w:r>
        <w:t>р</w:t>
      </w:r>
      <w:r w:rsidRPr="001E55A5">
        <w:t>ублей</w:t>
      </w:r>
    </w:p>
    <w:p w:rsidR="001113D4" w:rsidRPr="001E55A5" w:rsidRDefault="001113D4" w:rsidP="001113D4">
      <w:pPr>
        <w:jc w:val="right"/>
      </w:pP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2410"/>
        <w:gridCol w:w="2126"/>
      </w:tblGrid>
      <w:tr w:rsidR="001113D4" w:rsidRPr="00861301" w:rsidTr="001113D4">
        <w:trPr>
          <w:trHeight w:val="255"/>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 п/п</w:t>
            </w:r>
          </w:p>
        </w:tc>
        <w:tc>
          <w:tcPr>
            <w:tcW w:w="3544"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Наименование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План на 2022 год</w:t>
            </w:r>
          </w:p>
        </w:tc>
        <w:tc>
          <w:tcPr>
            <w:tcW w:w="2126"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rPr>
                <w:sz w:val="24"/>
                <w:szCs w:val="24"/>
              </w:rPr>
            </w:pPr>
            <w:r w:rsidRPr="001113D4">
              <w:rPr>
                <w:sz w:val="24"/>
                <w:szCs w:val="24"/>
              </w:rPr>
              <w:t>Исполнение на 01.0</w:t>
            </w:r>
            <w:r w:rsidRPr="001113D4">
              <w:rPr>
                <w:sz w:val="24"/>
                <w:szCs w:val="24"/>
                <w:lang w:val="en-US"/>
              </w:rPr>
              <w:t>8</w:t>
            </w:r>
            <w:r w:rsidRPr="001113D4">
              <w:rPr>
                <w:sz w:val="24"/>
                <w:szCs w:val="24"/>
              </w:rPr>
              <w:t xml:space="preserve">.2022 </w:t>
            </w:r>
          </w:p>
        </w:tc>
      </w:tr>
      <w:tr w:rsidR="001113D4" w:rsidRPr="00A51BB3" w:rsidTr="001113D4">
        <w:trPr>
          <w:trHeight w:val="255"/>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1</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pPr>
            <w:r w:rsidRPr="001113D4">
              <w:t>2</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pPr>
            <w:r w:rsidRPr="001113D4">
              <w:t>3</w:t>
            </w:r>
          </w:p>
        </w:tc>
        <w:tc>
          <w:tcPr>
            <w:tcW w:w="2126"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pPr>
            <w:r w:rsidRPr="001113D4">
              <w:t>4</w:t>
            </w:r>
          </w:p>
        </w:tc>
      </w:tr>
      <w:tr w:rsidR="001113D4" w:rsidRPr="002C3612" w:rsidTr="001113D4">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1</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Долгово</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3097200</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1437769,40</w:t>
            </w:r>
          </w:p>
        </w:tc>
      </w:tr>
      <w:tr w:rsidR="001113D4" w:rsidRPr="002C3612" w:rsidTr="001113D4">
        <w:trPr>
          <w:trHeight w:val="370"/>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2</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Лобаниха</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1966200</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635659,32</w:t>
            </w:r>
          </w:p>
        </w:tc>
      </w:tr>
      <w:tr w:rsidR="001113D4" w:rsidRPr="002C3612" w:rsidTr="001113D4">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3</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Мельниково</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2440500</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1164165,47</w:t>
            </w:r>
          </w:p>
        </w:tc>
      </w:tr>
      <w:tr w:rsidR="001113D4" w:rsidRPr="002C3612" w:rsidTr="001113D4">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4</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Новичиха</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5976828</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353732,8</w:t>
            </w:r>
          </w:p>
        </w:tc>
      </w:tr>
      <w:tr w:rsidR="001113D4" w:rsidRPr="002C3612" w:rsidTr="001113D4">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5</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Поломошное</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1974000</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774896,18</w:t>
            </w:r>
          </w:p>
        </w:tc>
      </w:tr>
      <w:tr w:rsidR="001113D4" w:rsidRPr="002C3612" w:rsidTr="001113D4">
        <w:trPr>
          <w:trHeight w:val="391"/>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6</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Солоновка</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2620000</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408292,63</w:t>
            </w:r>
          </w:p>
        </w:tc>
      </w:tr>
      <w:tr w:rsidR="001113D4" w:rsidRPr="002C3612" w:rsidTr="001113D4">
        <w:trPr>
          <w:trHeight w:val="467"/>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r w:rsidRPr="001113D4">
              <w:rPr>
                <w:rFonts w:ascii="Times New Roman" w:hAnsi="Times New Roman" w:cs="Times New Roman"/>
                <w:b w:val="0"/>
                <w:i w:val="0"/>
                <w:color w:val="auto"/>
              </w:rPr>
              <w:t>7</w:t>
            </w: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sz w:val="24"/>
                <w:szCs w:val="24"/>
              </w:rPr>
            </w:pPr>
            <w:r w:rsidRPr="001113D4">
              <w:rPr>
                <w:sz w:val="24"/>
                <w:szCs w:val="24"/>
              </w:rPr>
              <w:t>Токарево</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sz w:val="24"/>
                <w:szCs w:val="24"/>
              </w:rPr>
            </w:pPr>
            <w:r w:rsidRPr="001113D4">
              <w:rPr>
                <w:sz w:val="24"/>
                <w:szCs w:val="24"/>
              </w:rPr>
              <w:t>2005232</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jc w:val="center"/>
            </w:pPr>
            <w:r w:rsidRPr="001113D4">
              <w:t>1233855,62</w:t>
            </w:r>
          </w:p>
        </w:tc>
      </w:tr>
      <w:tr w:rsidR="001113D4" w:rsidRPr="002C3612" w:rsidTr="001113D4">
        <w:trPr>
          <w:trHeight w:val="255"/>
          <w:jc w:val="center"/>
        </w:trPr>
        <w:tc>
          <w:tcPr>
            <w:tcW w:w="709"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4"/>
              <w:spacing w:before="0"/>
              <w:jc w:val="center"/>
              <w:rPr>
                <w:rFonts w:ascii="Times New Roman" w:hAnsi="Times New Roman" w:cs="Times New Roman"/>
                <w:b w:val="0"/>
                <w:i w:val="0"/>
                <w:color w:val="auto"/>
              </w:rPr>
            </w:pPr>
          </w:p>
        </w:tc>
        <w:tc>
          <w:tcPr>
            <w:tcW w:w="3544" w:type="dxa"/>
            <w:tcBorders>
              <w:top w:val="single" w:sz="4" w:space="0" w:color="auto"/>
              <w:left w:val="single" w:sz="4" w:space="0" w:color="auto"/>
              <w:bottom w:val="single" w:sz="4" w:space="0" w:color="auto"/>
              <w:right w:val="single" w:sz="4" w:space="0" w:color="auto"/>
            </w:tcBorders>
          </w:tcPr>
          <w:p w:rsidR="001113D4" w:rsidRPr="001113D4" w:rsidRDefault="001113D4" w:rsidP="001113D4">
            <w:pPr>
              <w:pStyle w:val="2"/>
              <w:jc w:val="left"/>
              <w:rPr>
                <w:b/>
                <w:sz w:val="24"/>
                <w:szCs w:val="24"/>
              </w:rPr>
            </w:pPr>
            <w:r w:rsidRPr="001113D4">
              <w:rPr>
                <w:b/>
                <w:sz w:val="24"/>
                <w:szCs w:val="24"/>
              </w:rPr>
              <w:t>ИТОГО по поселениям</w:t>
            </w:r>
          </w:p>
        </w:tc>
        <w:tc>
          <w:tcPr>
            <w:tcW w:w="2410"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b/>
                <w:sz w:val="24"/>
                <w:szCs w:val="24"/>
              </w:rPr>
            </w:pPr>
            <w:r w:rsidRPr="001113D4">
              <w:rPr>
                <w:b/>
                <w:sz w:val="24"/>
                <w:szCs w:val="24"/>
              </w:rPr>
              <w:t>20079960</w:t>
            </w:r>
          </w:p>
        </w:tc>
        <w:tc>
          <w:tcPr>
            <w:tcW w:w="2126" w:type="dxa"/>
            <w:tcBorders>
              <w:top w:val="single" w:sz="4" w:space="0" w:color="auto"/>
              <w:left w:val="single" w:sz="4" w:space="0" w:color="auto"/>
              <w:bottom w:val="single" w:sz="4" w:space="0" w:color="auto"/>
              <w:right w:val="single" w:sz="4" w:space="0" w:color="auto"/>
            </w:tcBorders>
            <w:vAlign w:val="center"/>
          </w:tcPr>
          <w:p w:rsidR="001113D4" w:rsidRPr="001113D4" w:rsidRDefault="001113D4" w:rsidP="001113D4">
            <w:pPr>
              <w:pStyle w:val="2"/>
              <w:rPr>
                <w:b/>
                <w:sz w:val="24"/>
                <w:szCs w:val="24"/>
              </w:rPr>
            </w:pPr>
            <w:r w:rsidRPr="001113D4">
              <w:rPr>
                <w:b/>
                <w:sz w:val="24"/>
                <w:szCs w:val="24"/>
              </w:rPr>
              <w:t>6008371,42</w:t>
            </w:r>
          </w:p>
        </w:tc>
      </w:tr>
    </w:tbl>
    <w:p w:rsidR="001113D4" w:rsidRDefault="001113D4" w:rsidP="001113D4"/>
    <w:p w:rsidR="001113D4" w:rsidRPr="00861301" w:rsidRDefault="001113D4" w:rsidP="001113D4"/>
    <w:p w:rsidR="001113D4" w:rsidRDefault="001113D4" w:rsidP="001113D4"/>
    <w:p w:rsidR="001113D4" w:rsidRDefault="001113D4" w:rsidP="001113D4"/>
    <w:p w:rsidR="001113D4" w:rsidRDefault="001113D4" w:rsidP="001113D4">
      <w:pPr>
        <w:jc w:val="right"/>
      </w:pPr>
      <w:r>
        <w:t>Таблица № 6</w:t>
      </w:r>
    </w:p>
    <w:p w:rsidR="001113D4" w:rsidRDefault="001113D4" w:rsidP="001113D4"/>
    <w:p w:rsidR="001113D4" w:rsidRDefault="001113D4" w:rsidP="001113D4">
      <w:pPr>
        <w:pStyle w:val="23"/>
        <w:spacing w:line="240" w:lineRule="auto"/>
        <w:jc w:val="center"/>
        <w:rPr>
          <w:b/>
          <w:sz w:val="28"/>
          <w:szCs w:val="28"/>
          <w:lang w:val="ru-RU"/>
        </w:rPr>
      </w:pPr>
      <w:r w:rsidRPr="008065F4">
        <w:rPr>
          <w:b/>
          <w:sz w:val="28"/>
          <w:szCs w:val="28"/>
          <w:lang w:val="ru-RU"/>
        </w:rPr>
        <w:t xml:space="preserve">Распределение субвенций бюджетам поселений на осуществление отдельных государственных полномочий </w:t>
      </w:r>
      <w:r>
        <w:rPr>
          <w:b/>
          <w:sz w:val="28"/>
          <w:szCs w:val="28"/>
          <w:lang w:val="ru-RU"/>
        </w:rPr>
        <w:t xml:space="preserve"> за </w:t>
      </w:r>
      <w:r>
        <w:rPr>
          <w:b/>
          <w:sz w:val="28"/>
          <w:szCs w:val="28"/>
        </w:rPr>
        <w:t>I</w:t>
      </w:r>
      <w:r>
        <w:rPr>
          <w:b/>
          <w:sz w:val="28"/>
          <w:szCs w:val="28"/>
          <w:lang w:val="ru-RU"/>
        </w:rPr>
        <w:t xml:space="preserve"> полугодие 2022 года.</w:t>
      </w:r>
    </w:p>
    <w:p w:rsidR="001113D4" w:rsidRPr="008065F4" w:rsidRDefault="001113D4" w:rsidP="001113D4">
      <w:pPr>
        <w:pStyle w:val="23"/>
        <w:spacing w:line="240" w:lineRule="auto"/>
        <w:jc w:val="center"/>
        <w:rPr>
          <w:b/>
          <w:i/>
          <w:spacing w:val="-8"/>
          <w:sz w:val="28"/>
          <w:szCs w:val="28"/>
          <w:lang w:val="ru-RU"/>
        </w:rPr>
      </w:pPr>
    </w:p>
    <w:p w:rsidR="001113D4" w:rsidRPr="002C3612" w:rsidRDefault="001113D4" w:rsidP="001113D4">
      <w:pPr>
        <w:spacing w:line="240" w:lineRule="exact"/>
        <w:jc w:val="right"/>
      </w:pPr>
      <w:r>
        <w:t xml:space="preserve">                                                                                 рублей</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552"/>
        <w:gridCol w:w="2977"/>
        <w:gridCol w:w="2268"/>
      </w:tblGrid>
      <w:tr w:rsidR="001113D4" w:rsidRPr="00E44120" w:rsidTr="001113D4">
        <w:trPr>
          <w:trHeight w:val="255"/>
          <w:jc w:val="center"/>
        </w:trPr>
        <w:tc>
          <w:tcPr>
            <w:tcW w:w="1134" w:type="dxa"/>
            <w:vMerge w:val="restart"/>
            <w:tcBorders>
              <w:top w:val="single" w:sz="4" w:space="0" w:color="auto"/>
              <w:left w:val="single" w:sz="4" w:space="0" w:color="auto"/>
              <w:right w:val="single" w:sz="4" w:space="0" w:color="auto"/>
            </w:tcBorders>
          </w:tcPr>
          <w:p w:rsidR="001113D4" w:rsidRPr="001113D4" w:rsidRDefault="001113D4" w:rsidP="004D236E">
            <w:pPr>
              <w:pStyle w:val="4"/>
              <w:jc w:val="center"/>
              <w:rPr>
                <w:rFonts w:ascii="Times New Roman" w:eastAsia="Times New Roman" w:hAnsi="Times New Roman" w:cs="Times New Roman"/>
                <w:b w:val="0"/>
                <w:color w:val="auto"/>
              </w:rPr>
            </w:pPr>
            <w:r w:rsidRPr="001113D4">
              <w:rPr>
                <w:rFonts w:ascii="Times New Roman" w:eastAsia="Times New Roman" w:hAnsi="Times New Roman" w:cs="Times New Roman"/>
                <w:b w:val="0"/>
                <w:color w:val="auto"/>
              </w:rPr>
              <w:t>№ п/п</w:t>
            </w:r>
          </w:p>
          <w:p w:rsidR="001113D4" w:rsidRPr="009B1EA9" w:rsidRDefault="001113D4" w:rsidP="004D236E">
            <w:pPr>
              <w:pStyle w:val="4"/>
              <w:ind w:firstLine="419"/>
              <w:jc w:val="center"/>
              <w:rPr>
                <w:rFonts w:ascii="Cambria" w:eastAsia="Times New Roman" w:hAnsi="Cambria" w:cs="Times New Roman"/>
                <w:b w:val="0"/>
                <w:color w:val="4F81BD"/>
              </w:rPr>
            </w:pPr>
          </w:p>
        </w:tc>
        <w:tc>
          <w:tcPr>
            <w:tcW w:w="2552" w:type="dxa"/>
            <w:vMerge w:val="restart"/>
            <w:tcBorders>
              <w:top w:val="single" w:sz="4" w:space="0" w:color="auto"/>
              <w:left w:val="single" w:sz="4" w:space="0" w:color="auto"/>
              <w:right w:val="single" w:sz="4" w:space="0" w:color="auto"/>
            </w:tcBorders>
          </w:tcPr>
          <w:p w:rsidR="001113D4" w:rsidRPr="009B1EA9" w:rsidRDefault="001113D4" w:rsidP="004D236E">
            <w:pPr>
              <w:pStyle w:val="2"/>
              <w:rPr>
                <w:b/>
                <w:sz w:val="24"/>
                <w:szCs w:val="24"/>
              </w:rPr>
            </w:pPr>
            <w:r w:rsidRPr="009B1EA9">
              <w:rPr>
                <w:b/>
                <w:sz w:val="24"/>
                <w:szCs w:val="24"/>
              </w:rPr>
              <w:t>Наименование поселения</w:t>
            </w:r>
          </w:p>
          <w:p w:rsidR="001113D4" w:rsidRPr="009B1EA9" w:rsidRDefault="001113D4" w:rsidP="004D236E">
            <w:pPr>
              <w:pStyle w:val="2"/>
              <w:rPr>
                <w:b/>
                <w:sz w:val="24"/>
                <w:szCs w:val="24"/>
              </w:rPr>
            </w:pPr>
          </w:p>
        </w:tc>
        <w:tc>
          <w:tcPr>
            <w:tcW w:w="5245" w:type="dxa"/>
            <w:gridSpan w:val="2"/>
            <w:tcBorders>
              <w:top w:val="single" w:sz="4" w:space="0" w:color="auto"/>
              <w:left w:val="single" w:sz="4" w:space="0" w:color="auto"/>
              <w:bottom w:val="single" w:sz="4" w:space="0" w:color="auto"/>
              <w:right w:val="single" w:sz="4" w:space="0" w:color="auto"/>
            </w:tcBorders>
          </w:tcPr>
          <w:p w:rsidR="001113D4" w:rsidRPr="009B1EA9" w:rsidRDefault="001113D4" w:rsidP="004D236E">
            <w:pPr>
              <w:pStyle w:val="2"/>
              <w:rPr>
                <w:b/>
                <w:sz w:val="24"/>
                <w:szCs w:val="24"/>
              </w:rPr>
            </w:pPr>
            <w:r w:rsidRPr="009B1EA9">
              <w:rPr>
                <w:b/>
                <w:sz w:val="24"/>
                <w:szCs w:val="24"/>
              </w:rPr>
              <w:t>Субвенции  за счет средств федерального бюджета на осуществление полномочий по первичному воинскому учету</w:t>
            </w:r>
          </w:p>
        </w:tc>
      </w:tr>
      <w:tr w:rsidR="001113D4" w:rsidRPr="0008486E" w:rsidTr="001113D4">
        <w:trPr>
          <w:trHeight w:val="355"/>
          <w:jc w:val="center"/>
        </w:trPr>
        <w:tc>
          <w:tcPr>
            <w:tcW w:w="1134" w:type="dxa"/>
            <w:vMerge/>
            <w:tcBorders>
              <w:left w:val="single" w:sz="4" w:space="0" w:color="auto"/>
              <w:bottom w:val="single" w:sz="4" w:space="0" w:color="auto"/>
              <w:right w:val="single" w:sz="4" w:space="0" w:color="auto"/>
            </w:tcBorders>
          </w:tcPr>
          <w:p w:rsidR="001113D4" w:rsidRPr="009B1EA9" w:rsidRDefault="001113D4" w:rsidP="004D236E">
            <w:pPr>
              <w:pStyle w:val="4"/>
              <w:jc w:val="center"/>
              <w:rPr>
                <w:rFonts w:ascii="Cambria" w:eastAsia="Times New Roman" w:hAnsi="Cambria" w:cs="Times New Roman"/>
                <w:b w:val="0"/>
                <w:color w:val="4F81BD"/>
              </w:rPr>
            </w:pPr>
          </w:p>
        </w:tc>
        <w:tc>
          <w:tcPr>
            <w:tcW w:w="2552" w:type="dxa"/>
            <w:vMerge/>
            <w:tcBorders>
              <w:left w:val="single" w:sz="4" w:space="0" w:color="auto"/>
              <w:bottom w:val="single" w:sz="4" w:space="0" w:color="auto"/>
              <w:right w:val="single" w:sz="4" w:space="0" w:color="auto"/>
            </w:tcBorders>
          </w:tcPr>
          <w:p w:rsidR="001113D4" w:rsidRPr="009B1EA9" w:rsidRDefault="001113D4" w:rsidP="004D236E">
            <w:pPr>
              <w:pStyle w:val="2"/>
              <w:rPr>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1113D4" w:rsidRPr="009B1EA9" w:rsidRDefault="001113D4" w:rsidP="004D236E">
            <w:pPr>
              <w:pStyle w:val="2"/>
              <w:rPr>
                <w:b/>
                <w:sz w:val="24"/>
                <w:szCs w:val="24"/>
              </w:rPr>
            </w:pPr>
            <w:r w:rsidRPr="009B1EA9">
              <w:rPr>
                <w:b/>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1113D4" w:rsidRPr="009B1EA9" w:rsidRDefault="001113D4" w:rsidP="004D236E">
            <w:pPr>
              <w:pStyle w:val="2"/>
              <w:rPr>
                <w:b/>
                <w:sz w:val="24"/>
                <w:szCs w:val="24"/>
              </w:rPr>
            </w:pPr>
            <w:r w:rsidRPr="009B1EA9">
              <w:rPr>
                <w:b/>
                <w:sz w:val="24"/>
                <w:szCs w:val="24"/>
              </w:rPr>
              <w:t>исполнение</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Pr="002C3612" w:rsidRDefault="001113D4" w:rsidP="004D236E">
            <w:pPr>
              <w:jc w:val="center"/>
            </w:pPr>
            <w:r>
              <w:t>1</w:t>
            </w:r>
          </w:p>
        </w:tc>
        <w:tc>
          <w:tcPr>
            <w:tcW w:w="2552" w:type="dxa"/>
            <w:tcBorders>
              <w:top w:val="single" w:sz="4" w:space="0" w:color="auto"/>
              <w:left w:val="single" w:sz="4" w:space="0" w:color="auto"/>
              <w:bottom w:val="single" w:sz="4" w:space="0" w:color="auto"/>
              <w:right w:val="single" w:sz="4" w:space="0" w:color="auto"/>
            </w:tcBorders>
          </w:tcPr>
          <w:p w:rsidR="001113D4" w:rsidRPr="005A2F43" w:rsidRDefault="001113D4" w:rsidP="004D236E">
            <w:r>
              <w:t>Долгово</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73024" w:rsidRDefault="001113D4" w:rsidP="004D236E">
            <w:pPr>
              <w:jc w:val="center"/>
            </w:pPr>
            <w:r>
              <w:t>52600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73024" w:rsidRDefault="001113D4" w:rsidP="004D236E">
            <w:pPr>
              <w:jc w:val="center"/>
            </w:pPr>
            <w:r>
              <w:t>26260</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Pr="005A2F43" w:rsidRDefault="001113D4" w:rsidP="004D236E">
            <w:pPr>
              <w:jc w:val="center"/>
            </w:pPr>
            <w:r>
              <w:t>2</w:t>
            </w:r>
          </w:p>
        </w:tc>
        <w:tc>
          <w:tcPr>
            <w:tcW w:w="2552" w:type="dxa"/>
            <w:tcBorders>
              <w:top w:val="single" w:sz="4" w:space="0" w:color="auto"/>
              <w:left w:val="single" w:sz="4" w:space="0" w:color="auto"/>
              <w:bottom w:val="single" w:sz="4" w:space="0" w:color="auto"/>
              <w:right w:val="single" w:sz="4" w:space="0" w:color="auto"/>
            </w:tcBorders>
          </w:tcPr>
          <w:p w:rsidR="001113D4" w:rsidRPr="002C3612" w:rsidRDefault="001113D4" w:rsidP="004D236E">
            <w:r>
              <w:t>Лобаниха</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36300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18150</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Pr="002C3612" w:rsidRDefault="001113D4" w:rsidP="004D236E">
            <w:pPr>
              <w:jc w:val="center"/>
              <w:rPr>
                <w:spacing w:val="-4"/>
              </w:rPr>
            </w:pPr>
            <w:r>
              <w:rPr>
                <w:spacing w:val="-4"/>
              </w:rPr>
              <w:t>3</w:t>
            </w:r>
          </w:p>
        </w:tc>
        <w:tc>
          <w:tcPr>
            <w:tcW w:w="2552" w:type="dxa"/>
            <w:tcBorders>
              <w:top w:val="single" w:sz="4" w:space="0" w:color="auto"/>
              <w:left w:val="single" w:sz="4" w:space="0" w:color="auto"/>
              <w:bottom w:val="single" w:sz="4" w:space="0" w:color="auto"/>
              <w:right w:val="single" w:sz="4" w:space="0" w:color="auto"/>
            </w:tcBorders>
          </w:tcPr>
          <w:p w:rsidR="001113D4" w:rsidRPr="002C3612" w:rsidRDefault="001113D4" w:rsidP="004D236E">
            <w:r>
              <w:t>Мельниково</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99200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49600</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Pr="002C3612" w:rsidRDefault="001113D4" w:rsidP="004D236E">
            <w:pPr>
              <w:jc w:val="center"/>
            </w:pPr>
            <w:r>
              <w:t>4</w:t>
            </w:r>
          </w:p>
        </w:tc>
        <w:tc>
          <w:tcPr>
            <w:tcW w:w="2552" w:type="dxa"/>
            <w:tcBorders>
              <w:top w:val="single" w:sz="4" w:space="0" w:color="auto"/>
              <w:left w:val="single" w:sz="4" w:space="0" w:color="auto"/>
              <w:bottom w:val="single" w:sz="4" w:space="0" w:color="auto"/>
              <w:right w:val="single" w:sz="4" w:space="0" w:color="auto"/>
            </w:tcBorders>
          </w:tcPr>
          <w:p w:rsidR="001113D4" w:rsidRPr="002C3612" w:rsidRDefault="001113D4" w:rsidP="004D236E">
            <w:r>
              <w:t>Новичиха</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317300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158680</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Default="001113D4" w:rsidP="004D236E">
            <w:pPr>
              <w:jc w:val="center"/>
            </w:pPr>
            <w:r>
              <w:t>5</w:t>
            </w:r>
          </w:p>
        </w:tc>
        <w:tc>
          <w:tcPr>
            <w:tcW w:w="2552" w:type="dxa"/>
            <w:tcBorders>
              <w:top w:val="single" w:sz="4" w:space="0" w:color="auto"/>
              <w:left w:val="single" w:sz="4" w:space="0" w:color="auto"/>
              <w:bottom w:val="single" w:sz="4" w:space="0" w:color="auto"/>
              <w:right w:val="single" w:sz="4" w:space="0" w:color="auto"/>
            </w:tcBorders>
          </w:tcPr>
          <w:p w:rsidR="001113D4" w:rsidRDefault="001113D4" w:rsidP="004D236E">
            <w:r>
              <w:t>Поломошное</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59600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29800</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Default="001113D4" w:rsidP="004D236E">
            <w:pPr>
              <w:jc w:val="center"/>
            </w:pPr>
            <w:r>
              <w:t>6</w:t>
            </w:r>
          </w:p>
        </w:tc>
        <w:tc>
          <w:tcPr>
            <w:tcW w:w="2552" w:type="dxa"/>
            <w:tcBorders>
              <w:top w:val="single" w:sz="4" w:space="0" w:color="auto"/>
              <w:left w:val="single" w:sz="4" w:space="0" w:color="auto"/>
              <w:bottom w:val="single" w:sz="4" w:space="0" w:color="auto"/>
              <w:right w:val="single" w:sz="4" w:space="0" w:color="auto"/>
            </w:tcBorders>
          </w:tcPr>
          <w:p w:rsidR="001113D4" w:rsidRDefault="001113D4" w:rsidP="004D236E">
            <w:r>
              <w:t>Солоновка</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295300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147650</w:t>
            </w:r>
          </w:p>
        </w:tc>
      </w:tr>
      <w:tr w:rsidR="001113D4" w:rsidRPr="002C3612"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Default="001113D4" w:rsidP="004D236E">
            <w:pPr>
              <w:jc w:val="center"/>
            </w:pPr>
            <w:r>
              <w:t>7</w:t>
            </w:r>
          </w:p>
        </w:tc>
        <w:tc>
          <w:tcPr>
            <w:tcW w:w="2552" w:type="dxa"/>
            <w:tcBorders>
              <w:top w:val="single" w:sz="4" w:space="0" w:color="auto"/>
              <w:left w:val="single" w:sz="4" w:space="0" w:color="auto"/>
              <w:bottom w:val="single" w:sz="4" w:space="0" w:color="auto"/>
              <w:right w:val="single" w:sz="4" w:space="0" w:color="auto"/>
            </w:tcBorders>
          </w:tcPr>
          <w:p w:rsidR="001113D4" w:rsidRDefault="001113D4" w:rsidP="004D236E">
            <w:r>
              <w:t>Токарево</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52600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2C3612" w:rsidRDefault="001113D4" w:rsidP="004D236E">
            <w:pPr>
              <w:jc w:val="center"/>
            </w:pPr>
            <w:r>
              <w:t>26260</w:t>
            </w:r>
          </w:p>
        </w:tc>
      </w:tr>
      <w:tr w:rsidR="001113D4" w:rsidRPr="00003104" w:rsidTr="001113D4">
        <w:trPr>
          <w:trHeight w:val="340"/>
          <w:jc w:val="center"/>
        </w:trPr>
        <w:tc>
          <w:tcPr>
            <w:tcW w:w="1134" w:type="dxa"/>
            <w:tcBorders>
              <w:top w:val="single" w:sz="4" w:space="0" w:color="auto"/>
              <w:left w:val="single" w:sz="4" w:space="0" w:color="auto"/>
              <w:bottom w:val="single" w:sz="4" w:space="0" w:color="auto"/>
              <w:right w:val="nil"/>
            </w:tcBorders>
          </w:tcPr>
          <w:p w:rsidR="001113D4" w:rsidRPr="00003104" w:rsidRDefault="001113D4" w:rsidP="004D236E">
            <w:pPr>
              <w:jc w:val="center"/>
            </w:pPr>
          </w:p>
        </w:tc>
        <w:tc>
          <w:tcPr>
            <w:tcW w:w="2552" w:type="dxa"/>
            <w:tcBorders>
              <w:top w:val="single" w:sz="4" w:space="0" w:color="auto"/>
              <w:left w:val="single" w:sz="4" w:space="0" w:color="auto"/>
              <w:bottom w:val="single" w:sz="4" w:space="0" w:color="auto"/>
              <w:right w:val="single" w:sz="4" w:space="0" w:color="auto"/>
            </w:tcBorders>
          </w:tcPr>
          <w:p w:rsidR="001113D4" w:rsidRPr="00003104" w:rsidRDefault="001113D4" w:rsidP="004D236E">
            <w:r w:rsidRPr="00003104">
              <w:t xml:space="preserve">ИТОГО </w:t>
            </w:r>
          </w:p>
        </w:tc>
        <w:tc>
          <w:tcPr>
            <w:tcW w:w="2977" w:type="dxa"/>
            <w:tcBorders>
              <w:top w:val="single" w:sz="4" w:space="0" w:color="auto"/>
              <w:left w:val="single" w:sz="4" w:space="0" w:color="auto"/>
              <w:bottom w:val="single" w:sz="4" w:space="0" w:color="auto"/>
              <w:right w:val="single" w:sz="4" w:space="0" w:color="auto"/>
            </w:tcBorders>
            <w:vAlign w:val="center"/>
          </w:tcPr>
          <w:p w:rsidR="001113D4" w:rsidRPr="00003104" w:rsidRDefault="001113D4" w:rsidP="004D236E">
            <w:pPr>
              <w:jc w:val="center"/>
            </w:pPr>
            <w:r>
              <w:t>912900</w:t>
            </w:r>
          </w:p>
        </w:tc>
        <w:tc>
          <w:tcPr>
            <w:tcW w:w="2268" w:type="dxa"/>
            <w:tcBorders>
              <w:top w:val="single" w:sz="4" w:space="0" w:color="auto"/>
              <w:left w:val="single" w:sz="4" w:space="0" w:color="auto"/>
              <w:bottom w:val="single" w:sz="4" w:space="0" w:color="auto"/>
              <w:right w:val="single" w:sz="4" w:space="0" w:color="auto"/>
            </w:tcBorders>
            <w:vAlign w:val="center"/>
          </w:tcPr>
          <w:p w:rsidR="001113D4" w:rsidRPr="00003104" w:rsidRDefault="001113D4" w:rsidP="004D236E">
            <w:pPr>
              <w:jc w:val="center"/>
            </w:pPr>
            <w:r>
              <w:t>456400</w:t>
            </w:r>
          </w:p>
        </w:tc>
      </w:tr>
    </w:tbl>
    <w:p w:rsidR="001113D4" w:rsidRDefault="001113D4" w:rsidP="001113D4"/>
    <w:p w:rsidR="001113D4" w:rsidRDefault="001113D4" w:rsidP="001113D4"/>
    <w:p w:rsidR="009813D5" w:rsidRDefault="009813D5" w:rsidP="001113D4">
      <w:pPr>
        <w:sectPr w:rsidR="009813D5" w:rsidSect="0008457F">
          <w:pgSz w:w="11906" w:h="16838"/>
          <w:pgMar w:top="1134" w:right="1134" w:bottom="1134" w:left="1559" w:header="425" w:footer="709" w:gutter="0"/>
          <w:cols w:space="708"/>
          <w:docGrid w:linePitch="360"/>
        </w:sectPr>
      </w:pPr>
    </w:p>
    <w:p w:rsidR="009813D5" w:rsidRDefault="009813D5" w:rsidP="009813D5">
      <w:pPr>
        <w:jc w:val="right"/>
      </w:pPr>
      <w:r>
        <w:lastRenderedPageBreak/>
        <w:t>Таблица № 7</w:t>
      </w:r>
    </w:p>
    <w:p w:rsidR="009813D5" w:rsidRDefault="009813D5" w:rsidP="009813D5">
      <w:pPr>
        <w:pStyle w:val="23"/>
        <w:spacing w:line="240" w:lineRule="exact"/>
        <w:jc w:val="center"/>
        <w:rPr>
          <w:sz w:val="28"/>
          <w:szCs w:val="28"/>
          <w:lang w:val="ru-RU"/>
        </w:rPr>
      </w:pPr>
      <w:r>
        <w:rPr>
          <w:sz w:val="28"/>
          <w:szCs w:val="28"/>
          <w:lang w:val="ru-RU"/>
        </w:rPr>
        <w:t>И</w:t>
      </w:r>
      <w:r w:rsidRPr="00CC61A8">
        <w:rPr>
          <w:sz w:val="28"/>
          <w:szCs w:val="28"/>
          <w:lang w:val="ru-RU"/>
        </w:rPr>
        <w:t xml:space="preserve">сполнение </w:t>
      </w:r>
      <w:r>
        <w:rPr>
          <w:sz w:val="28"/>
          <w:szCs w:val="28"/>
          <w:lang w:val="ru-RU"/>
        </w:rPr>
        <w:t xml:space="preserve">по расходам </w:t>
      </w:r>
      <w:r w:rsidRPr="00CC61A8">
        <w:rPr>
          <w:sz w:val="28"/>
          <w:szCs w:val="28"/>
          <w:lang w:val="ru-RU"/>
        </w:rPr>
        <w:t>переданных полномочий бюджета</w:t>
      </w:r>
      <w:r>
        <w:rPr>
          <w:sz w:val="28"/>
          <w:szCs w:val="28"/>
          <w:lang w:val="ru-RU"/>
        </w:rPr>
        <w:t xml:space="preserve">м сельских поселений </w:t>
      </w:r>
    </w:p>
    <w:p w:rsidR="009813D5" w:rsidRDefault="009813D5" w:rsidP="009813D5">
      <w:pPr>
        <w:pStyle w:val="23"/>
        <w:spacing w:line="240" w:lineRule="exact"/>
        <w:jc w:val="center"/>
        <w:rPr>
          <w:sz w:val="28"/>
          <w:szCs w:val="28"/>
          <w:lang w:val="ru-RU"/>
        </w:rPr>
      </w:pPr>
      <w:r>
        <w:rPr>
          <w:sz w:val="28"/>
          <w:szCs w:val="28"/>
          <w:lang w:val="ru-RU"/>
        </w:rPr>
        <w:t xml:space="preserve">за </w:t>
      </w:r>
      <w:r>
        <w:rPr>
          <w:sz w:val="28"/>
          <w:szCs w:val="28"/>
        </w:rPr>
        <w:t>I</w:t>
      </w:r>
      <w:r>
        <w:rPr>
          <w:sz w:val="28"/>
          <w:szCs w:val="28"/>
          <w:lang w:val="ru-RU"/>
        </w:rPr>
        <w:t xml:space="preserve"> полугодие 2022 года</w:t>
      </w:r>
    </w:p>
    <w:p w:rsidR="009813D5" w:rsidRPr="00CC61A8" w:rsidRDefault="009813D5" w:rsidP="009813D5">
      <w:pPr>
        <w:pStyle w:val="23"/>
        <w:spacing w:line="240" w:lineRule="exact"/>
        <w:jc w:val="right"/>
        <w:rPr>
          <w:sz w:val="28"/>
          <w:szCs w:val="28"/>
          <w:lang w:val="ru-RU"/>
        </w:rPr>
      </w:pPr>
      <w:r>
        <w:rPr>
          <w:sz w:val="28"/>
          <w:szCs w:val="28"/>
          <w:lang w:val="ru-RU"/>
        </w:rPr>
        <w:t xml:space="preserve"> рублей</w:t>
      </w:r>
    </w:p>
    <w:tbl>
      <w:tblPr>
        <w:tblW w:w="1566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3"/>
        <w:gridCol w:w="1417"/>
        <w:gridCol w:w="1560"/>
        <w:gridCol w:w="1213"/>
        <w:gridCol w:w="1211"/>
        <w:gridCol w:w="1561"/>
        <w:gridCol w:w="1390"/>
        <w:gridCol w:w="1560"/>
        <w:gridCol w:w="1417"/>
      </w:tblGrid>
      <w:tr w:rsidR="009813D5" w:rsidRPr="00D83A69" w:rsidTr="009813D5">
        <w:trPr>
          <w:tblHeader/>
          <w:jc w:val="center"/>
        </w:trPr>
        <w:tc>
          <w:tcPr>
            <w:tcW w:w="4333" w:type="dxa"/>
          </w:tcPr>
          <w:p w:rsidR="009813D5" w:rsidRPr="00D83A69" w:rsidRDefault="009813D5" w:rsidP="004D236E">
            <w:pPr>
              <w:jc w:val="center"/>
            </w:pPr>
            <w:r w:rsidRPr="00D83A69">
              <w:t>Наименование</w:t>
            </w:r>
          </w:p>
        </w:tc>
        <w:tc>
          <w:tcPr>
            <w:tcW w:w="1417" w:type="dxa"/>
          </w:tcPr>
          <w:p w:rsidR="009813D5" w:rsidRPr="00D83A69" w:rsidRDefault="009813D5" w:rsidP="004D236E">
            <w:r w:rsidRPr="00D83A69">
              <w:t>Солоновка</w:t>
            </w:r>
          </w:p>
        </w:tc>
        <w:tc>
          <w:tcPr>
            <w:tcW w:w="1560" w:type="dxa"/>
          </w:tcPr>
          <w:p w:rsidR="009813D5" w:rsidRPr="00D83A69" w:rsidRDefault="009813D5" w:rsidP="004D236E">
            <w:r w:rsidRPr="00D83A69">
              <w:t>Мельниково</w:t>
            </w:r>
          </w:p>
        </w:tc>
        <w:tc>
          <w:tcPr>
            <w:tcW w:w="1213" w:type="dxa"/>
          </w:tcPr>
          <w:p w:rsidR="009813D5" w:rsidRPr="00D83A69" w:rsidRDefault="009813D5" w:rsidP="004D236E">
            <w:r w:rsidRPr="00D83A69">
              <w:t>Долгово</w:t>
            </w:r>
          </w:p>
        </w:tc>
        <w:tc>
          <w:tcPr>
            <w:tcW w:w="1211" w:type="dxa"/>
          </w:tcPr>
          <w:p w:rsidR="009813D5" w:rsidRPr="00D83A69" w:rsidRDefault="009813D5" w:rsidP="004D236E">
            <w:r w:rsidRPr="00D83A69">
              <w:t>Лобаниха</w:t>
            </w:r>
          </w:p>
        </w:tc>
        <w:tc>
          <w:tcPr>
            <w:tcW w:w="1561" w:type="dxa"/>
          </w:tcPr>
          <w:p w:rsidR="009813D5" w:rsidRPr="00D83A69" w:rsidRDefault="009813D5" w:rsidP="004D236E">
            <w:r w:rsidRPr="00D83A69">
              <w:t>Поломошное</w:t>
            </w:r>
          </w:p>
        </w:tc>
        <w:tc>
          <w:tcPr>
            <w:tcW w:w="1390" w:type="dxa"/>
          </w:tcPr>
          <w:p w:rsidR="009813D5" w:rsidRPr="00D83A69" w:rsidRDefault="009813D5" w:rsidP="004D236E">
            <w:r w:rsidRPr="00D83A69">
              <w:t>Токарево</w:t>
            </w:r>
          </w:p>
        </w:tc>
        <w:tc>
          <w:tcPr>
            <w:tcW w:w="1560" w:type="dxa"/>
          </w:tcPr>
          <w:p w:rsidR="009813D5" w:rsidRPr="00D83A69" w:rsidRDefault="009813D5" w:rsidP="004D236E">
            <w:r w:rsidRPr="00D83A69">
              <w:t>Новичиха</w:t>
            </w:r>
          </w:p>
        </w:tc>
        <w:tc>
          <w:tcPr>
            <w:tcW w:w="1417" w:type="dxa"/>
          </w:tcPr>
          <w:p w:rsidR="009813D5" w:rsidRPr="00D83A69" w:rsidRDefault="009813D5" w:rsidP="004D236E">
            <w:r w:rsidRPr="00D83A69">
              <w:t>ИТОГО</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firstLine="0"/>
              <w:jc w:val="left"/>
              <w:rPr>
                <w:b/>
              </w:rPr>
            </w:pPr>
            <w:r w:rsidRPr="009813D5">
              <w:rPr>
                <w:rStyle w:val="FontStyle38"/>
                <w:rFonts w:ascii="Times New Roman" w:hAnsi="Times New Roman" w:cs="Times New Roman"/>
                <w:b w:val="0"/>
              </w:rPr>
              <w:t>Организация в границах поселения водоснабжения  населения, снабжения населения топливом в пределах полно</w:t>
            </w:r>
            <w:r>
              <w:rPr>
                <w:rStyle w:val="FontStyle38"/>
                <w:rFonts w:ascii="Times New Roman" w:hAnsi="Times New Roman" w:cs="Times New Roman"/>
                <w:b w:val="0"/>
              </w:rPr>
              <w:t>-</w:t>
            </w:r>
            <w:r w:rsidRPr="009813D5">
              <w:rPr>
                <w:rStyle w:val="FontStyle38"/>
                <w:rFonts w:ascii="Times New Roman" w:hAnsi="Times New Roman" w:cs="Times New Roman"/>
                <w:b w:val="0"/>
              </w:rPr>
              <w:t>мочий, установленных законодательст</w:t>
            </w:r>
            <w:r>
              <w:rPr>
                <w:rStyle w:val="FontStyle38"/>
                <w:rFonts w:ascii="Times New Roman" w:hAnsi="Times New Roman" w:cs="Times New Roman"/>
                <w:b w:val="0"/>
              </w:rPr>
              <w:t>-</w:t>
            </w:r>
            <w:r w:rsidRPr="009813D5">
              <w:rPr>
                <w:rStyle w:val="FontStyle38"/>
                <w:rFonts w:ascii="Times New Roman" w:hAnsi="Times New Roman" w:cs="Times New Roman"/>
                <w:b w:val="0"/>
              </w:rPr>
              <w:t>вом Российской Федерации</w:t>
            </w:r>
          </w:p>
        </w:tc>
        <w:tc>
          <w:tcPr>
            <w:tcW w:w="1417" w:type="dxa"/>
          </w:tcPr>
          <w:p w:rsidR="009813D5" w:rsidRPr="00D83A69" w:rsidRDefault="009813D5" w:rsidP="004D236E">
            <w:pPr>
              <w:jc w:val="center"/>
            </w:pPr>
            <w:r>
              <w:t>0</w:t>
            </w:r>
          </w:p>
        </w:tc>
        <w:tc>
          <w:tcPr>
            <w:tcW w:w="1560" w:type="dxa"/>
          </w:tcPr>
          <w:p w:rsidR="009813D5" w:rsidRPr="00D83A69" w:rsidRDefault="009813D5" w:rsidP="004D236E">
            <w:pPr>
              <w:jc w:val="center"/>
            </w:pPr>
            <w:r>
              <w:t>37200</w:t>
            </w:r>
          </w:p>
        </w:tc>
        <w:tc>
          <w:tcPr>
            <w:tcW w:w="1213" w:type="dxa"/>
          </w:tcPr>
          <w:p w:rsidR="009813D5" w:rsidRPr="00D83A69" w:rsidRDefault="009813D5" w:rsidP="004D236E">
            <w:pPr>
              <w:jc w:val="center"/>
            </w:pPr>
            <w:r>
              <w:t>0</w:t>
            </w:r>
          </w:p>
        </w:tc>
        <w:tc>
          <w:tcPr>
            <w:tcW w:w="1211" w:type="dxa"/>
          </w:tcPr>
          <w:p w:rsidR="009813D5" w:rsidRPr="00D83A69" w:rsidRDefault="009813D5" w:rsidP="004D236E">
            <w:pPr>
              <w:jc w:val="center"/>
            </w:pPr>
            <w:r>
              <w:t>0</w:t>
            </w:r>
          </w:p>
        </w:tc>
        <w:tc>
          <w:tcPr>
            <w:tcW w:w="1561" w:type="dxa"/>
          </w:tcPr>
          <w:p w:rsidR="009813D5" w:rsidRPr="00D83A69" w:rsidRDefault="009813D5" w:rsidP="004D236E">
            <w:pPr>
              <w:jc w:val="center"/>
            </w:pPr>
            <w:r>
              <w:t>0</w:t>
            </w:r>
          </w:p>
        </w:tc>
        <w:tc>
          <w:tcPr>
            <w:tcW w:w="1390" w:type="dxa"/>
          </w:tcPr>
          <w:p w:rsidR="009813D5" w:rsidRPr="00D83A69" w:rsidRDefault="009813D5" w:rsidP="004D236E">
            <w:pPr>
              <w:jc w:val="center"/>
            </w:pPr>
            <w:r>
              <w:t>0</w:t>
            </w:r>
          </w:p>
        </w:tc>
        <w:tc>
          <w:tcPr>
            <w:tcW w:w="1560" w:type="dxa"/>
          </w:tcPr>
          <w:p w:rsidR="009813D5" w:rsidRPr="00D83A69" w:rsidRDefault="009813D5" w:rsidP="004D236E">
            <w:pPr>
              <w:jc w:val="center"/>
            </w:pPr>
            <w:r>
              <w:t>0</w:t>
            </w:r>
          </w:p>
        </w:tc>
        <w:tc>
          <w:tcPr>
            <w:tcW w:w="1417" w:type="dxa"/>
          </w:tcPr>
          <w:p w:rsidR="009813D5" w:rsidRDefault="009813D5" w:rsidP="004D236E">
            <w:pPr>
              <w:jc w:val="center"/>
            </w:pPr>
            <w:r>
              <w:t>37200</w:t>
            </w:r>
          </w:p>
          <w:p w:rsidR="009813D5" w:rsidRPr="00D83A69" w:rsidRDefault="009813D5" w:rsidP="004D236E">
            <w:pPr>
              <w:jc w:val="center"/>
            </w:pPr>
          </w:p>
        </w:tc>
      </w:tr>
      <w:tr w:rsidR="009813D5" w:rsidRPr="00D83A69" w:rsidTr="009813D5">
        <w:trPr>
          <w:jc w:val="center"/>
        </w:trPr>
        <w:tc>
          <w:tcPr>
            <w:tcW w:w="4333" w:type="dxa"/>
          </w:tcPr>
          <w:p w:rsidR="009813D5" w:rsidRPr="009813D5" w:rsidRDefault="009813D5" w:rsidP="009813D5">
            <w:pPr>
              <w:ind w:right="-149"/>
              <w:rPr>
                <w:b/>
              </w:rPr>
            </w:pPr>
            <w:r w:rsidRPr="009813D5">
              <w:rPr>
                <w:rStyle w:val="FontStyle38"/>
                <w:rFonts w:ascii="Times New Roman" w:hAnsi="Times New Roman" w:cs="Times New Roman"/>
                <w:b w:val="0"/>
              </w:rPr>
              <w:t>Дорожная деятельность в отношении автомобильных дорог местного значе</w:t>
            </w:r>
            <w:r>
              <w:rPr>
                <w:rStyle w:val="FontStyle38"/>
                <w:rFonts w:ascii="Times New Roman" w:hAnsi="Times New Roman" w:cs="Times New Roman"/>
                <w:b w:val="0"/>
              </w:rPr>
              <w:t>-</w:t>
            </w:r>
            <w:r w:rsidRPr="009813D5">
              <w:rPr>
                <w:rStyle w:val="FontStyle38"/>
                <w:rFonts w:ascii="Times New Roman" w:hAnsi="Times New Roman" w:cs="Times New Roman"/>
                <w:b w:val="0"/>
              </w:rPr>
              <w:t>ния в границах населенных пунктов поселения и обеспечение безопасности дорожного движения на них, включая создание и обеспечение функционирова</w:t>
            </w:r>
            <w:r>
              <w:rPr>
                <w:rStyle w:val="FontStyle38"/>
                <w:rFonts w:ascii="Times New Roman" w:hAnsi="Times New Roman" w:cs="Times New Roman"/>
                <w:b w:val="0"/>
              </w:rPr>
              <w:t>-</w:t>
            </w:r>
            <w:r w:rsidRPr="009813D5">
              <w:rPr>
                <w:rStyle w:val="FontStyle38"/>
                <w:rFonts w:ascii="Times New Roman" w:hAnsi="Times New Roman" w:cs="Times New Roman"/>
                <w:b w:val="0"/>
              </w:rPr>
              <w:t>ния парковок (парковочных мест), осу</w:t>
            </w:r>
            <w:r>
              <w:rPr>
                <w:rStyle w:val="FontStyle38"/>
                <w:rFonts w:ascii="Times New Roman" w:hAnsi="Times New Roman" w:cs="Times New Roman"/>
                <w:b w:val="0"/>
              </w:rPr>
              <w:t>-</w:t>
            </w:r>
            <w:r w:rsidRPr="009813D5">
              <w:rPr>
                <w:rStyle w:val="FontStyle38"/>
                <w:rFonts w:ascii="Times New Roman" w:hAnsi="Times New Roman" w:cs="Times New Roman"/>
                <w:b w:val="0"/>
              </w:rPr>
              <w:t>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Pr>
                <w:rStyle w:val="FontStyle38"/>
                <w:rFonts w:ascii="Times New Roman" w:hAnsi="Times New Roman" w:cs="Times New Roman"/>
                <w:b w:val="0"/>
              </w:rPr>
              <w:t>-</w:t>
            </w:r>
            <w:r w:rsidRPr="009813D5">
              <w:rPr>
                <w:rStyle w:val="FontStyle38"/>
                <w:rFonts w:ascii="Times New Roman" w:hAnsi="Times New Roman" w:cs="Times New Roman"/>
                <w:b w:val="0"/>
              </w:rPr>
              <w:t>тельством Российской Федерации</w:t>
            </w:r>
          </w:p>
        </w:tc>
        <w:tc>
          <w:tcPr>
            <w:tcW w:w="1417" w:type="dxa"/>
          </w:tcPr>
          <w:p w:rsidR="009813D5" w:rsidRPr="00D83A69" w:rsidRDefault="009813D5" w:rsidP="004D236E">
            <w:pPr>
              <w:jc w:val="center"/>
            </w:pPr>
            <w:r>
              <w:t>62580</w:t>
            </w:r>
          </w:p>
        </w:tc>
        <w:tc>
          <w:tcPr>
            <w:tcW w:w="1560" w:type="dxa"/>
          </w:tcPr>
          <w:p w:rsidR="009813D5" w:rsidRPr="00D83A69" w:rsidRDefault="009813D5" w:rsidP="004D236E">
            <w:pPr>
              <w:jc w:val="center"/>
            </w:pPr>
            <w:r>
              <w:t>103864,04</w:t>
            </w:r>
          </w:p>
        </w:tc>
        <w:tc>
          <w:tcPr>
            <w:tcW w:w="1213" w:type="dxa"/>
          </w:tcPr>
          <w:p w:rsidR="009813D5" w:rsidRPr="00D83A69" w:rsidRDefault="009813D5" w:rsidP="004D236E">
            <w:pPr>
              <w:ind w:hanging="108"/>
              <w:jc w:val="center"/>
            </w:pPr>
            <w:r>
              <w:t>89683,18</w:t>
            </w:r>
          </w:p>
        </w:tc>
        <w:tc>
          <w:tcPr>
            <w:tcW w:w="1211" w:type="dxa"/>
          </w:tcPr>
          <w:p w:rsidR="009813D5" w:rsidRPr="00D83A69" w:rsidRDefault="009813D5" w:rsidP="004D236E">
            <w:pPr>
              <w:jc w:val="center"/>
            </w:pPr>
            <w:r>
              <w:t>26650</w:t>
            </w:r>
          </w:p>
        </w:tc>
        <w:tc>
          <w:tcPr>
            <w:tcW w:w="1561" w:type="dxa"/>
          </w:tcPr>
          <w:p w:rsidR="009813D5" w:rsidRDefault="009813D5" w:rsidP="004D236E">
            <w:pPr>
              <w:jc w:val="center"/>
            </w:pPr>
            <w:r>
              <w:t>44320</w:t>
            </w:r>
          </w:p>
          <w:p w:rsidR="009813D5" w:rsidRPr="00D83A69" w:rsidRDefault="009813D5" w:rsidP="004D236E">
            <w:pPr>
              <w:jc w:val="center"/>
            </w:pPr>
          </w:p>
        </w:tc>
        <w:tc>
          <w:tcPr>
            <w:tcW w:w="1390" w:type="dxa"/>
          </w:tcPr>
          <w:p w:rsidR="009813D5" w:rsidRPr="00D83A69" w:rsidRDefault="009813D5" w:rsidP="004D236E">
            <w:pPr>
              <w:jc w:val="center"/>
            </w:pPr>
            <w:r>
              <w:t>81950</w:t>
            </w:r>
          </w:p>
        </w:tc>
        <w:tc>
          <w:tcPr>
            <w:tcW w:w="1560" w:type="dxa"/>
          </w:tcPr>
          <w:p w:rsidR="009813D5" w:rsidRPr="00D83A69" w:rsidRDefault="009813D5" w:rsidP="004D236E">
            <w:pPr>
              <w:jc w:val="center"/>
            </w:pPr>
            <w:r>
              <w:t>670930</w:t>
            </w:r>
          </w:p>
        </w:tc>
        <w:tc>
          <w:tcPr>
            <w:tcW w:w="1417" w:type="dxa"/>
          </w:tcPr>
          <w:p w:rsidR="009813D5" w:rsidRPr="00D83A69" w:rsidRDefault="009813D5" w:rsidP="004D236E">
            <w:pPr>
              <w:jc w:val="center"/>
            </w:pPr>
            <w:r>
              <w:t>1079977,22</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right="-149" w:firstLine="0"/>
              <w:jc w:val="left"/>
              <w:rPr>
                <w:b/>
              </w:rPr>
            </w:pPr>
            <w:r w:rsidRPr="009813D5">
              <w:rPr>
                <w:rStyle w:val="FontStyle38"/>
                <w:rFonts w:ascii="Times New Roman" w:hAnsi="Times New Roman" w:cs="Times New Roman"/>
                <w:b w:val="0"/>
              </w:rPr>
              <w:t>Обеспечение проживающих в поселении и нуждающихся в жилых помещениях малоимущих граждан жилыми помеще</w:t>
            </w:r>
            <w:r>
              <w:rPr>
                <w:rStyle w:val="FontStyle38"/>
                <w:rFonts w:ascii="Times New Roman" w:hAnsi="Times New Roman" w:cs="Times New Roman"/>
                <w:b w:val="0"/>
              </w:rPr>
              <w:t>-</w:t>
            </w:r>
            <w:r w:rsidRPr="009813D5">
              <w:rPr>
                <w:rStyle w:val="FontStyle38"/>
                <w:rFonts w:ascii="Times New Roman" w:hAnsi="Times New Roman" w:cs="Times New Roman"/>
                <w:b w:val="0"/>
              </w:rPr>
              <w:t xml:space="preserve">ниями, организация строительства и содержания муниципального жилищного фонда, создание условий для жилищного </w:t>
            </w:r>
            <w:r w:rsidRPr="009813D5">
              <w:rPr>
                <w:rStyle w:val="FontStyle38"/>
                <w:rFonts w:ascii="Times New Roman" w:hAnsi="Times New Roman" w:cs="Times New Roman"/>
                <w:b w:val="0"/>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7" w:type="dxa"/>
          </w:tcPr>
          <w:p w:rsidR="009813D5" w:rsidRPr="00D83A69" w:rsidRDefault="009813D5" w:rsidP="004D236E">
            <w:pPr>
              <w:jc w:val="center"/>
            </w:pPr>
            <w:r>
              <w:lastRenderedPageBreak/>
              <w:t>0</w:t>
            </w:r>
          </w:p>
        </w:tc>
        <w:tc>
          <w:tcPr>
            <w:tcW w:w="1560" w:type="dxa"/>
          </w:tcPr>
          <w:p w:rsidR="009813D5" w:rsidRPr="00D83A69" w:rsidRDefault="009813D5" w:rsidP="004D236E">
            <w:pPr>
              <w:jc w:val="center"/>
            </w:pPr>
            <w:r>
              <w:t>0</w:t>
            </w:r>
          </w:p>
        </w:tc>
        <w:tc>
          <w:tcPr>
            <w:tcW w:w="1213" w:type="dxa"/>
          </w:tcPr>
          <w:p w:rsidR="009813D5" w:rsidRPr="00D83A69" w:rsidRDefault="009813D5" w:rsidP="004D236E">
            <w:pPr>
              <w:jc w:val="center"/>
            </w:pPr>
            <w:r>
              <w:t>0</w:t>
            </w:r>
          </w:p>
        </w:tc>
        <w:tc>
          <w:tcPr>
            <w:tcW w:w="1211" w:type="dxa"/>
          </w:tcPr>
          <w:p w:rsidR="009813D5" w:rsidRPr="00D83A69" w:rsidRDefault="009813D5" w:rsidP="004D236E">
            <w:pPr>
              <w:jc w:val="center"/>
            </w:pPr>
            <w:r>
              <w:t>0</w:t>
            </w:r>
          </w:p>
        </w:tc>
        <w:tc>
          <w:tcPr>
            <w:tcW w:w="1561" w:type="dxa"/>
          </w:tcPr>
          <w:p w:rsidR="009813D5" w:rsidRPr="00D83A69" w:rsidRDefault="009813D5" w:rsidP="004D236E">
            <w:pPr>
              <w:jc w:val="center"/>
            </w:pPr>
            <w:r>
              <w:t>0</w:t>
            </w:r>
          </w:p>
        </w:tc>
        <w:tc>
          <w:tcPr>
            <w:tcW w:w="1390" w:type="dxa"/>
          </w:tcPr>
          <w:p w:rsidR="009813D5" w:rsidRPr="00D83A69" w:rsidRDefault="009813D5" w:rsidP="004D236E">
            <w:pPr>
              <w:jc w:val="center"/>
            </w:pPr>
            <w:r>
              <w:t>0</w:t>
            </w:r>
          </w:p>
        </w:tc>
        <w:tc>
          <w:tcPr>
            <w:tcW w:w="1560" w:type="dxa"/>
          </w:tcPr>
          <w:p w:rsidR="009813D5" w:rsidRPr="00D83A69" w:rsidRDefault="009813D5" w:rsidP="004D236E">
            <w:pPr>
              <w:jc w:val="center"/>
            </w:pPr>
            <w:r>
              <w:t>6 000</w:t>
            </w:r>
          </w:p>
        </w:tc>
        <w:tc>
          <w:tcPr>
            <w:tcW w:w="1417" w:type="dxa"/>
          </w:tcPr>
          <w:p w:rsidR="009813D5" w:rsidRPr="00D83A69" w:rsidRDefault="009813D5" w:rsidP="004D236E">
            <w:pPr>
              <w:jc w:val="center"/>
            </w:pPr>
            <w:r>
              <w:t>6 000</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firstLine="0"/>
              <w:rPr>
                <w:rStyle w:val="FontStyle38"/>
                <w:rFonts w:ascii="Times New Roman" w:hAnsi="Times New Roman" w:cs="Times New Roman"/>
                <w:b w:val="0"/>
              </w:rPr>
            </w:pPr>
            <w:r w:rsidRPr="009813D5">
              <w:rPr>
                <w:rStyle w:val="FontStyle38"/>
                <w:rFonts w:ascii="Times New Roman" w:hAnsi="Times New Roman" w:cs="Times New Roman"/>
                <w:b w:val="0"/>
              </w:rPr>
              <w:lastRenderedPageBreak/>
              <w:t>Организация сбора и вывоза бытовых отходов и мусора</w:t>
            </w:r>
          </w:p>
        </w:tc>
        <w:tc>
          <w:tcPr>
            <w:tcW w:w="1417" w:type="dxa"/>
          </w:tcPr>
          <w:p w:rsidR="009813D5" w:rsidRPr="00D83A69" w:rsidRDefault="009813D5" w:rsidP="004D236E">
            <w:pPr>
              <w:jc w:val="center"/>
            </w:pPr>
            <w:r>
              <w:t>114000</w:t>
            </w:r>
          </w:p>
        </w:tc>
        <w:tc>
          <w:tcPr>
            <w:tcW w:w="1560" w:type="dxa"/>
          </w:tcPr>
          <w:p w:rsidR="009813D5" w:rsidRPr="00D83A69" w:rsidRDefault="009813D5" w:rsidP="004D236E">
            <w:pPr>
              <w:jc w:val="center"/>
            </w:pPr>
            <w:r>
              <w:t>118100</w:t>
            </w:r>
          </w:p>
        </w:tc>
        <w:tc>
          <w:tcPr>
            <w:tcW w:w="1213" w:type="dxa"/>
          </w:tcPr>
          <w:p w:rsidR="009813D5" w:rsidRPr="00D83A69" w:rsidRDefault="009813D5" w:rsidP="004D236E">
            <w:pPr>
              <w:jc w:val="center"/>
            </w:pPr>
            <w:r>
              <w:t>57600</w:t>
            </w:r>
          </w:p>
        </w:tc>
        <w:tc>
          <w:tcPr>
            <w:tcW w:w="1211" w:type="dxa"/>
          </w:tcPr>
          <w:p w:rsidR="009813D5" w:rsidRPr="00D83A69" w:rsidRDefault="009813D5" w:rsidP="004D236E">
            <w:pPr>
              <w:jc w:val="center"/>
            </w:pPr>
            <w:r>
              <w:t>55600</w:t>
            </w:r>
          </w:p>
        </w:tc>
        <w:tc>
          <w:tcPr>
            <w:tcW w:w="1561" w:type="dxa"/>
          </w:tcPr>
          <w:p w:rsidR="009813D5" w:rsidRPr="00D83A69" w:rsidRDefault="009813D5" w:rsidP="004D236E">
            <w:pPr>
              <w:jc w:val="center"/>
            </w:pPr>
            <w:r>
              <w:t>67600</w:t>
            </w:r>
          </w:p>
        </w:tc>
        <w:tc>
          <w:tcPr>
            <w:tcW w:w="1390" w:type="dxa"/>
          </w:tcPr>
          <w:p w:rsidR="009813D5" w:rsidRPr="00D83A69" w:rsidRDefault="009813D5" w:rsidP="004D236E">
            <w:pPr>
              <w:jc w:val="center"/>
            </w:pPr>
            <w:r>
              <w:t>87600</w:t>
            </w:r>
          </w:p>
        </w:tc>
        <w:tc>
          <w:tcPr>
            <w:tcW w:w="1560" w:type="dxa"/>
          </w:tcPr>
          <w:p w:rsidR="009813D5" w:rsidRPr="00D83A69" w:rsidRDefault="009813D5" w:rsidP="004D236E">
            <w:pPr>
              <w:jc w:val="center"/>
            </w:pPr>
            <w:r>
              <w:t>292200</w:t>
            </w:r>
          </w:p>
        </w:tc>
        <w:tc>
          <w:tcPr>
            <w:tcW w:w="1417" w:type="dxa"/>
          </w:tcPr>
          <w:p w:rsidR="009813D5" w:rsidRPr="00D83A69" w:rsidRDefault="009813D5" w:rsidP="004D236E">
            <w:pPr>
              <w:jc w:val="center"/>
            </w:pPr>
            <w:r>
              <w:t>792700</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right="-149" w:firstLine="0"/>
              <w:jc w:val="left"/>
              <w:rPr>
                <w:rStyle w:val="FontStyle38"/>
                <w:rFonts w:ascii="Times New Roman" w:hAnsi="Times New Roman" w:cs="Times New Roman"/>
                <w:b w:val="0"/>
              </w:rPr>
            </w:pPr>
            <w:r w:rsidRPr="009813D5">
              <w:rPr>
                <w:rStyle w:val="FontStyle38"/>
                <w:rFonts w:ascii="Times New Roman" w:hAnsi="Times New Roman" w:cs="Times New Roman"/>
                <w:b w:val="0"/>
              </w:rPr>
              <w:t>Сохранение, использование и популяри</w:t>
            </w:r>
            <w:r>
              <w:rPr>
                <w:rStyle w:val="FontStyle38"/>
                <w:rFonts w:ascii="Times New Roman" w:hAnsi="Times New Roman" w:cs="Times New Roman"/>
                <w:b w:val="0"/>
              </w:rPr>
              <w:t>-</w:t>
            </w:r>
            <w:r w:rsidRPr="009813D5">
              <w:rPr>
                <w:rStyle w:val="FontStyle38"/>
                <w:rFonts w:ascii="Times New Roman" w:hAnsi="Times New Roman" w:cs="Times New Roman"/>
                <w:b w:val="0"/>
              </w:rPr>
              <w:t>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w:t>
            </w:r>
            <w:r>
              <w:rPr>
                <w:rStyle w:val="FontStyle38"/>
                <w:rFonts w:ascii="Times New Roman" w:hAnsi="Times New Roman" w:cs="Times New Roman"/>
                <w:b w:val="0"/>
              </w:rPr>
              <w:t>-</w:t>
            </w:r>
            <w:r w:rsidRPr="009813D5">
              <w:rPr>
                <w:rStyle w:val="FontStyle38"/>
                <w:rFonts w:ascii="Times New Roman" w:hAnsi="Times New Roman" w:cs="Times New Roman"/>
                <w:b w:val="0"/>
              </w:rPr>
              <w:t>ного (муниципального) значения, расположенных на территории поселения</w:t>
            </w:r>
          </w:p>
        </w:tc>
        <w:tc>
          <w:tcPr>
            <w:tcW w:w="1417" w:type="dxa"/>
          </w:tcPr>
          <w:p w:rsidR="009813D5" w:rsidRDefault="009813D5" w:rsidP="004D236E">
            <w:pPr>
              <w:jc w:val="center"/>
            </w:pPr>
            <w:r>
              <w:t>0</w:t>
            </w:r>
          </w:p>
        </w:tc>
        <w:tc>
          <w:tcPr>
            <w:tcW w:w="1560" w:type="dxa"/>
          </w:tcPr>
          <w:p w:rsidR="009813D5" w:rsidRDefault="009813D5" w:rsidP="004D236E">
            <w:pPr>
              <w:jc w:val="center"/>
            </w:pPr>
            <w:r>
              <w:t>0</w:t>
            </w:r>
          </w:p>
        </w:tc>
        <w:tc>
          <w:tcPr>
            <w:tcW w:w="1213" w:type="dxa"/>
          </w:tcPr>
          <w:p w:rsidR="009813D5" w:rsidRDefault="009813D5" w:rsidP="004D236E">
            <w:pPr>
              <w:jc w:val="center"/>
            </w:pPr>
            <w:r>
              <w:t>0</w:t>
            </w:r>
          </w:p>
        </w:tc>
        <w:tc>
          <w:tcPr>
            <w:tcW w:w="1211" w:type="dxa"/>
          </w:tcPr>
          <w:p w:rsidR="009813D5" w:rsidRDefault="009813D5" w:rsidP="004D236E">
            <w:pPr>
              <w:jc w:val="center"/>
            </w:pPr>
            <w:r>
              <w:t>0</w:t>
            </w:r>
          </w:p>
        </w:tc>
        <w:tc>
          <w:tcPr>
            <w:tcW w:w="1561" w:type="dxa"/>
          </w:tcPr>
          <w:p w:rsidR="009813D5" w:rsidRDefault="009813D5" w:rsidP="004D236E">
            <w:pPr>
              <w:jc w:val="center"/>
            </w:pPr>
            <w:r>
              <w:t>1000</w:t>
            </w:r>
          </w:p>
        </w:tc>
        <w:tc>
          <w:tcPr>
            <w:tcW w:w="1390" w:type="dxa"/>
          </w:tcPr>
          <w:p w:rsidR="009813D5" w:rsidRDefault="009813D5" w:rsidP="004D236E">
            <w:pPr>
              <w:jc w:val="center"/>
            </w:pPr>
            <w:r>
              <w:t>0</w:t>
            </w:r>
          </w:p>
        </w:tc>
        <w:tc>
          <w:tcPr>
            <w:tcW w:w="1560" w:type="dxa"/>
          </w:tcPr>
          <w:p w:rsidR="009813D5" w:rsidRDefault="009813D5" w:rsidP="004D236E">
            <w:pPr>
              <w:jc w:val="center"/>
            </w:pPr>
            <w:r>
              <w:t>0</w:t>
            </w:r>
          </w:p>
        </w:tc>
        <w:tc>
          <w:tcPr>
            <w:tcW w:w="1417" w:type="dxa"/>
          </w:tcPr>
          <w:p w:rsidR="009813D5" w:rsidRDefault="009813D5" w:rsidP="004D236E">
            <w:pPr>
              <w:jc w:val="center"/>
            </w:pPr>
            <w:r>
              <w:t>1000</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firstLine="0"/>
              <w:jc w:val="left"/>
              <w:rPr>
                <w:rStyle w:val="FontStyle38"/>
                <w:rFonts w:ascii="Times New Roman" w:hAnsi="Times New Roman" w:cs="Times New Roman"/>
                <w:b w:val="0"/>
              </w:rPr>
            </w:pPr>
            <w:r w:rsidRPr="009813D5">
              <w:rPr>
                <w:rStyle w:val="FontStyle38"/>
                <w:rFonts w:ascii="Times New Roman" w:hAnsi="Times New Roman" w:cs="Times New Roman"/>
                <w:b w:val="0"/>
              </w:rPr>
              <w:t>Организация ритуальных услуг и содержание мест захоронения</w:t>
            </w:r>
          </w:p>
        </w:tc>
        <w:tc>
          <w:tcPr>
            <w:tcW w:w="1417" w:type="dxa"/>
          </w:tcPr>
          <w:p w:rsidR="009813D5" w:rsidRDefault="009813D5" w:rsidP="004D236E">
            <w:pPr>
              <w:jc w:val="center"/>
            </w:pPr>
            <w:r>
              <w:t>0</w:t>
            </w:r>
          </w:p>
        </w:tc>
        <w:tc>
          <w:tcPr>
            <w:tcW w:w="1560" w:type="dxa"/>
          </w:tcPr>
          <w:p w:rsidR="009813D5" w:rsidRDefault="009813D5" w:rsidP="004D236E">
            <w:pPr>
              <w:jc w:val="center"/>
            </w:pPr>
            <w:r>
              <w:t>12582,9</w:t>
            </w:r>
          </w:p>
        </w:tc>
        <w:tc>
          <w:tcPr>
            <w:tcW w:w="1213" w:type="dxa"/>
          </w:tcPr>
          <w:p w:rsidR="009813D5" w:rsidRDefault="009813D5" w:rsidP="004D236E">
            <w:pPr>
              <w:jc w:val="center"/>
            </w:pPr>
            <w:r>
              <w:t>0</w:t>
            </w:r>
          </w:p>
        </w:tc>
        <w:tc>
          <w:tcPr>
            <w:tcW w:w="1211" w:type="dxa"/>
          </w:tcPr>
          <w:p w:rsidR="009813D5" w:rsidRDefault="009813D5" w:rsidP="004D236E">
            <w:pPr>
              <w:jc w:val="center"/>
            </w:pPr>
            <w:r>
              <w:t>0</w:t>
            </w:r>
          </w:p>
        </w:tc>
        <w:tc>
          <w:tcPr>
            <w:tcW w:w="1561" w:type="dxa"/>
          </w:tcPr>
          <w:p w:rsidR="009813D5" w:rsidRDefault="009813D5" w:rsidP="004D236E">
            <w:pPr>
              <w:jc w:val="center"/>
            </w:pPr>
            <w:r>
              <w:t>0</w:t>
            </w:r>
          </w:p>
        </w:tc>
        <w:tc>
          <w:tcPr>
            <w:tcW w:w="1390" w:type="dxa"/>
          </w:tcPr>
          <w:p w:rsidR="009813D5" w:rsidRDefault="009813D5" w:rsidP="004D236E">
            <w:pPr>
              <w:jc w:val="center"/>
            </w:pPr>
            <w:r>
              <w:t>0</w:t>
            </w:r>
          </w:p>
        </w:tc>
        <w:tc>
          <w:tcPr>
            <w:tcW w:w="1560" w:type="dxa"/>
          </w:tcPr>
          <w:p w:rsidR="009813D5" w:rsidRDefault="009813D5" w:rsidP="004D236E">
            <w:pPr>
              <w:jc w:val="center"/>
            </w:pPr>
            <w:r>
              <w:t>17325</w:t>
            </w:r>
          </w:p>
        </w:tc>
        <w:tc>
          <w:tcPr>
            <w:tcW w:w="1417" w:type="dxa"/>
          </w:tcPr>
          <w:p w:rsidR="009813D5" w:rsidRDefault="009813D5" w:rsidP="004D236E">
            <w:pPr>
              <w:jc w:val="center"/>
            </w:pPr>
            <w:r>
              <w:t>29907,9</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firstLine="0"/>
              <w:jc w:val="left"/>
              <w:rPr>
                <w:rStyle w:val="FontStyle38"/>
                <w:rFonts w:ascii="Times New Roman" w:hAnsi="Times New Roman" w:cs="Times New Roman"/>
                <w:b w:val="0"/>
              </w:rPr>
            </w:pPr>
            <w:r w:rsidRPr="009813D5">
              <w:rPr>
                <w:rStyle w:val="FontStyle38"/>
                <w:rFonts w:ascii="Times New Roman" w:hAnsi="Times New Roman" w:cs="Times New Roman"/>
                <w:b w:val="0"/>
              </w:rPr>
              <w:t>Осуществление в пределах, установ</w:t>
            </w:r>
            <w:r>
              <w:rPr>
                <w:rStyle w:val="FontStyle38"/>
                <w:rFonts w:ascii="Times New Roman" w:hAnsi="Times New Roman" w:cs="Times New Roman"/>
                <w:b w:val="0"/>
              </w:rPr>
              <w:t>-</w:t>
            </w:r>
            <w:r w:rsidRPr="009813D5">
              <w:rPr>
                <w:rStyle w:val="FontStyle38"/>
                <w:rFonts w:ascii="Times New Roman" w:hAnsi="Times New Roman" w:cs="Times New Roman"/>
                <w:b w:val="0"/>
              </w:rPr>
              <w:t>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1417" w:type="dxa"/>
          </w:tcPr>
          <w:p w:rsidR="009813D5" w:rsidRDefault="009813D5" w:rsidP="004D236E">
            <w:pPr>
              <w:jc w:val="center"/>
            </w:pPr>
            <w:r>
              <w:t>0</w:t>
            </w:r>
          </w:p>
        </w:tc>
        <w:tc>
          <w:tcPr>
            <w:tcW w:w="1560" w:type="dxa"/>
          </w:tcPr>
          <w:p w:rsidR="009813D5" w:rsidRDefault="009813D5" w:rsidP="004D236E">
            <w:pPr>
              <w:jc w:val="center"/>
            </w:pPr>
            <w:r>
              <w:t>0</w:t>
            </w:r>
          </w:p>
        </w:tc>
        <w:tc>
          <w:tcPr>
            <w:tcW w:w="1213" w:type="dxa"/>
          </w:tcPr>
          <w:p w:rsidR="009813D5" w:rsidRDefault="009813D5" w:rsidP="004D236E">
            <w:pPr>
              <w:jc w:val="center"/>
            </w:pPr>
            <w:r>
              <w:t>0</w:t>
            </w:r>
          </w:p>
        </w:tc>
        <w:tc>
          <w:tcPr>
            <w:tcW w:w="1211" w:type="dxa"/>
          </w:tcPr>
          <w:p w:rsidR="009813D5" w:rsidRDefault="009813D5" w:rsidP="004D236E">
            <w:pPr>
              <w:jc w:val="center"/>
            </w:pPr>
            <w:r>
              <w:t>0</w:t>
            </w:r>
          </w:p>
        </w:tc>
        <w:tc>
          <w:tcPr>
            <w:tcW w:w="1561" w:type="dxa"/>
          </w:tcPr>
          <w:p w:rsidR="009813D5" w:rsidRDefault="009813D5" w:rsidP="004D236E">
            <w:pPr>
              <w:jc w:val="center"/>
            </w:pPr>
            <w:r>
              <w:t>0</w:t>
            </w:r>
          </w:p>
        </w:tc>
        <w:tc>
          <w:tcPr>
            <w:tcW w:w="1390" w:type="dxa"/>
          </w:tcPr>
          <w:p w:rsidR="009813D5" w:rsidRDefault="009813D5" w:rsidP="004D236E">
            <w:pPr>
              <w:jc w:val="center"/>
            </w:pPr>
            <w:r>
              <w:t>0</w:t>
            </w:r>
          </w:p>
        </w:tc>
        <w:tc>
          <w:tcPr>
            <w:tcW w:w="1560" w:type="dxa"/>
          </w:tcPr>
          <w:p w:rsidR="009813D5" w:rsidRDefault="009813D5" w:rsidP="004D236E">
            <w:pPr>
              <w:jc w:val="center"/>
            </w:pPr>
            <w:r>
              <w:t>0</w:t>
            </w:r>
          </w:p>
        </w:tc>
        <w:tc>
          <w:tcPr>
            <w:tcW w:w="1417" w:type="dxa"/>
          </w:tcPr>
          <w:p w:rsidR="009813D5" w:rsidRDefault="009813D5" w:rsidP="004D236E">
            <w:pPr>
              <w:jc w:val="center"/>
            </w:pPr>
            <w:r>
              <w:t>0</w:t>
            </w:r>
          </w:p>
        </w:tc>
      </w:tr>
      <w:tr w:rsidR="009813D5" w:rsidRPr="00D83A69" w:rsidTr="009813D5">
        <w:trPr>
          <w:jc w:val="center"/>
        </w:trPr>
        <w:tc>
          <w:tcPr>
            <w:tcW w:w="4333" w:type="dxa"/>
          </w:tcPr>
          <w:p w:rsidR="009813D5" w:rsidRPr="009813D5" w:rsidRDefault="009813D5" w:rsidP="009813D5">
            <w:pPr>
              <w:pStyle w:val="Style5"/>
              <w:widowControl/>
              <w:spacing w:line="240" w:lineRule="auto"/>
              <w:ind w:firstLine="0"/>
              <w:jc w:val="left"/>
              <w:rPr>
                <w:rStyle w:val="FontStyle38"/>
                <w:rFonts w:ascii="Times New Roman" w:hAnsi="Times New Roman" w:cs="Times New Roman"/>
                <w:b w:val="0"/>
              </w:rPr>
            </w:pPr>
            <w:r w:rsidRPr="009813D5">
              <w:rPr>
                <w:rStyle w:val="FontStyle38"/>
                <w:rFonts w:ascii="Times New Roman" w:hAnsi="Times New Roman" w:cs="Times New Roman"/>
                <w:b w:val="0"/>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и техногенного характера на территории сельского поселения)</w:t>
            </w:r>
          </w:p>
        </w:tc>
        <w:tc>
          <w:tcPr>
            <w:tcW w:w="1417" w:type="dxa"/>
          </w:tcPr>
          <w:p w:rsidR="009813D5" w:rsidRDefault="009813D5" w:rsidP="004D236E">
            <w:pPr>
              <w:jc w:val="center"/>
            </w:pPr>
            <w:r>
              <w:t>0</w:t>
            </w:r>
          </w:p>
        </w:tc>
        <w:tc>
          <w:tcPr>
            <w:tcW w:w="1560" w:type="dxa"/>
          </w:tcPr>
          <w:p w:rsidR="009813D5" w:rsidRDefault="009813D5" w:rsidP="004D236E">
            <w:pPr>
              <w:jc w:val="center"/>
            </w:pPr>
            <w:r>
              <w:t>0</w:t>
            </w:r>
          </w:p>
        </w:tc>
        <w:tc>
          <w:tcPr>
            <w:tcW w:w="1213" w:type="dxa"/>
          </w:tcPr>
          <w:p w:rsidR="009813D5" w:rsidRDefault="009813D5" w:rsidP="004D236E">
            <w:pPr>
              <w:jc w:val="center"/>
            </w:pPr>
            <w:r>
              <w:t>0</w:t>
            </w:r>
          </w:p>
        </w:tc>
        <w:tc>
          <w:tcPr>
            <w:tcW w:w="1211" w:type="dxa"/>
          </w:tcPr>
          <w:p w:rsidR="009813D5" w:rsidRDefault="009813D5" w:rsidP="004D236E">
            <w:pPr>
              <w:jc w:val="center"/>
            </w:pPr>
            <w:r>
              <w:t>0</w:t>
            </w:r>
          </w:p>
        </w:tc>
        <w:tc>
          <w:tcPr>
            <w:tcW w:w="1561" w:type="dxa"/>
          </w:tcPr>
          <w:p w:rsidR="009813D5" w:rsidRDefault="009813D5" w:rsidP="004D236E">
            <w:pPr>
              <w:jc w:val="center"/>
            </w:pPr>
            <w:r>
              <w:t>0</w:t>
            </w:r>
          </w:p>
        </w:tc>
        <w:tc>
          <w:tcPr>
            <w:tcW w:w="1390" w:type="dxa"/>
          </w:tcPr>
          <w:p w:rsidR="009813D5" w:rsidRDefault="009813D5" w:rsidP="004D236E">
            <w:pPr>
              <w:jc w:val="center"/>
            </w:pPr>
            <w:r>
              <w:t>0</w:t>
            </w:r>
          </w:p>
        </w:tc>
        <w:tc>
          <w:tcPr>
            <w:tcW w:w="1560" w:type="dxa"/>
          </w:tcPr>
          <w:p w:rsidR="009813D5" w:rsidRDefault="009813D5" w:rsidP="004D236E">
            <w:pPr>
              <w:jc w:val="center"/>
            </w:pPr>
            <w:r>
              <w:t>0</w:t>
            </w:r>
          </w:p>
        </w:tc>
        <w:tc>
          <w:tcPr>
            <w:tcW w:w="1417" w:type="dxa"/>
          </w:tcPr>
          <w:p w:rsidR="009813D5" w:rsidRDefault="009813D5" w:rsidP="004D236E">
            <w:pPr>
              <w:jc w:val="center"/>
            </w:pPr>
            <w:r>
              <w:t>0</w:t>
            </w:r>
          </w:p>
        </w:tc>
      </w:tr>
    </w:tbl>
    <w:p w:rsidR="009813D5" w:rsidRDefault="009813D5" w:rsidP="009813D5"/>
    <w:p w:rsidR="009813D5" w:rsidRDefault="009813D5" w:rsidP="009813D5">
      <w:pPr>
        <w:sectPr w:rsidR="009813D5" w:rsidSect="009813D5">
          <w:pgSz w:w="16838" w:h="11906" w:orient="landscape"/>
          <w:pgMar w:top="1559" w:right="1134" w:bottom="1134" w:left="1134" w:header="425" w:footer="709" w:gutter="0"/>
          <w:cols w:space="708"/>
          <w:docGrid w:linePitch="360"/>
        </w:sectPr>
      </w:pPr>
    </w:p>
    <w:p w:rsidR="00F9754B" w:rsidRDefault="00F9754B" w:rsidP="00F9754B">
      <w:pPr>
        <w:jc w:val="center"/>
        <w:rPr>
          <w:b/>
          <w:iCs/>
        </w:rPr>
      </w:pPr>
      <w:r>
        <w:rPr>
          <w:b/>
          <w:iCs/>
        </w:rPr>
        <w:lastRenderedPageBreak/>
        <w:t>РОССИЙСКАЯ   ФЕДЕРАЦИЯ</w:t>
      </w:r>
    </w:p>
    <w:p w:rsidR="00F9754B" w:rsidRDefault="00F9754B" w:rsidP="00F9754B">
      <w:pPr>
        <w:pStyle w:val="2"/>
        <w:rPr>
          <w:b/>
          <w:iCs/>
        </w:rPr>
      </w:pPr>
      <w:r>
        <w:rPr>
          <w:b/>
          <w:iCs/>
        </w:rPr>
        <w:t>АДМИНИСТРАЦИЯ  НОВИЧИХИНСКОГО  РАЙОНА</w:t>
      </w:r>
    </w:p>
    <w:p w:rsidR="00F9754B" w:rsidRDefault="00F9754B" w:rsidP="00F9754B">
      <w:pPr>
        <w:jc w:val="center"/>
        <w:rPr>
          <w:b/>
          <w:iCs/>
        </w:rPr>
      </w:pPr>
      <w:r>
        <w:rPr>
          <w:b/>
          <w:iCs/>
        </w:rPr>
        <w:t>АЛТАЙСКОГО  КРАЯ</w:t>
      </w:r>
    </w:p>
    <w:p w:rsidR="00F9754B" w:rsidRDefault="00F9754B" w:rsidP="00F9754B">
      <w:pPr>
        <w:pStyle w:val="1"/>
        <w:jc w:val="center"/>
        <w:rPr>
          <w:b/>
          <w:bCs w:val="0"/>
          <w:sz w:val="36"/>
        </w:rPr>
      </w:pPr>
    </w:p>
    <w:p w:rsidR="00F9754B" w:rsidRDefault="00F9754B" w:rsidP="00F9754B">
      <w:pPr>
        <w:pStyle w:val="1"/>
        <w:jc w:val="center"/>
        <w:rPr>
          <w:b/>
          <w:bCs w:val="0"/>
          <w:sz w:val="36"/>
        </w:rPr>
      </w:pPr>
      <w:r>
        <w:rPr>
          <w:b/>
          <w:bCs w:val="0"/>
          <w:sz w:val="36"/>
        </w:rPr>
        <w:t>ПОСТАНОВЛЕНИЕ</w:t>
      </w:r>
    </w:p>
    <w:p w:rsidR="00F9754B" w:rsidRDefault="00F9754B" w:rsidP="00F9754B"/>
    <w:p w:rsidR="00F9754B" w:rsidRDefault="009813D5" w:rsidP="00F9754B">
      <w:pPr>
        <w:rPr>
          <w:b/>
          <w:bCs/>
          <w:sz w:val="28"/>
        </w:rPr>
      </w:pPr>
      <w:r>
        <w:rPr>
          <w:b/>
          <w:bCs/>
          <w:sz w:val="28"/>
        </w:rPr>
        <w:t>27</w:t>
      </w:r>
      <w:r w:rsidR="00F9754B">
        <w:rPr>
          <w:b/>
          <w:bCs/>
          <w:sz w:val="28"/>
        </w:rPr>
        <w:t xml:space="preserve">.09.2022   № </w:t>
      </w:r>
      <w:r>
        <w:rPr>
          <w:b/>
          <w:bCs/>
          <w:sz w:val="28"/>
        </w:rPr>
        <w:t>316</w:t>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r>
      <w:r w:rsidR="00F9754B">
        <w:rPr>
          <w:b/>
          <w:bCs/>
          <w:sz w:val="28"/>
        </w:rPr>
        <w:tab/>
        <w:t>с.Новичиха</w:t>
      </w:r>
    </w:p>
    <w:p w:rsidR="00F9754B" w:rsidRDefault="00F9754B" w:rsidP="00F9754B">
      <w:pPr>
        <w:rPr>
          <w:sz w:val="28"/>
        </w:rPr>
      </w:pPr>
    </w:p>
    <w:p w:rsidR="009813D5" w:rsidRPr="009813D5" w:rsidRDefault="009813D5" w:rsidP="009813D5">
      <w:pPr>
        <w:pStyle w:val="ConsPlusTitle"/>
        <w:tabs>
          <w:tab w:val="left" w:pos="284"/>
          <w:tab w:val="left" w:pos="4536"/>
        </w:tabs>
        <w:rPr>
          <w:b w:val="0"/>
          <w:sz w:val="27"/>
          <w:szCs w:val="27"/>
        </w:rPr>
      </w:pPr>
      <w:r w:rsidRPr="009813D5">
        <w:rPr>
          <w:b w:val="0"/>
          <w:sz w:val="27"/>
          <w:szCs w:val="27"/>
        </w:rPr>
        <w:t>О внесении изменений в постановление</w:t>
      </w:r>
    </w:p>
    <w:p w:rsidR="009813D5" w:rsidRPr="009813D5" w:rsidRDefault="009813D5" w:rsidP="009813D5">
      <w:pPr>
        <w:pStyle w:val="ConsPlusTitle"/>
        <w:tabs>
          <w:tab w:val="left" w:pos="284"/>
          <w:tab w:val="left" w:pos="4536"/>
        </w:tabs>
        <w:rPr>
          <w:b w:val="0"/>
          <w:sz w:val="27"/>
          <w:szCs w:val="27"/>
        </w:rPr>
      </w:pPr>
      <w:r w:rsidRPr="009813D5">
        <w:rPr>
          <w:b w:val="0"/>
          <w:sz w:val="27"/>
          <w:szCs w:val="27"/>
        </w:rPr>
        <w:t>администрации района от 13.10.2020 № 301</w:t>
      </w:r>
    </w:p>
    <w:p w:rsidR="009813D5" w:rsidRPr="009813D5" w:rsidRDefault="009813D5" w:rsidP="009813D5">
      <w:pPr>
        <w:pStyle w:val="ConsPlusTitle"/>
        <w:tabs>
          <w:tab w:val="left" w:pos="284"/>
          <w:tab w:val="left" w:pos="4536"/>
        </w:tabs>
        <w:rPr>
          <w:b w:val="0"/>
          <w:sz w:val="27"/>
          <w:szCs w:val="27"/>
        </w:rPr>
      </w:pPr>
      <w:r w:rsidRPr="009813D5">
        <w:rPr>
          <w:b w:val="0"/>
          <w:sz w:val="27"/>
          <w:szCs w:val="27"/>
        </w:rPr>
        <w:t>«Об утверждении реестра</w:t>
      </w:r>
    </w:p>
    <w:p w:rsidR="009813D5" w:rsidRPr="009813D5" w:rsidRDefault="009813D5" w:rsidP="009813D5">
      <w:pPr>
        <w:pStyle w:val="ConsPlusTitle"/>
        <w:tabs>
          <w:tab w:val="left" w:pos="284"/>
          <w:tab w:val="left" w:pos="4536"/>
        </w:tabs>
        <w:rPr>
          <w:b w:val="0"/>
          <w:sz w:val="27"/>
          <w:szCs w:val="27"/>
        </w:rPr>
      </w:pPr>
      <w:r w:rsidRPr="009813D5">
        <w:rPr>
          <w:b w:val="0"/>
          <w:sz w:val="27"/>
          <w:szCs w:val="27"/>
        </w:rPr>
        <w:t>мест (площадок) накопления твердых</w:t>
      </w:r>
    </w:p>
    <w:p w:rsidR="009813D5" w:rsidRPr="009813D5" w:rsidRDefault="009813D5" w:rsidP="009813D5">
      <w:pPr>
        <w:pStyle w:val="ConsPlusTitle"/>
        <w:tabs>
          <w:tab w:val="left" w:pos="284"/>
          <w:tab w:val="left" w:pos="4536"/>
        </w:tabs>
        <w:rPr>
          <w:b w:val="0"/>
          <w:sz w:val="27"/>
          <w:szCs w:val="27"/>
        </w:rPr>
      </w:pPr>
      <w:r w:rsidRPr="009813D5">
        <w:rPr>
          <w:b w:val="0"/>
          <w:sz w:val="27"/>
          <w:szCs w:val="27"/>
        </w:rPr>
        <w:t>коммунальных отходов на территории</w:t>
      </w:r>
    </w:p>
    <w:p w:rsidR="009813D5" w:rsidRPr="009813D5" w:rsidRDefault="009813D5" w:rsidP="009813D5">
      <w:pPr>
        <w:pStyle w:val="ConsPlusTitle"/>
        <w:tabs>
          <w:tab w:val="left" w:pos="284"/>
          <w:tab w:val="left" w:pos="4536"/>
        </w:tabs>
        <w:rPr>
          <w:b w:val="0"/>
          <w:sz w:val="27"/>
          <w:szCs w:val="27"/>
        </w:rPr>
      </w:pPr>
      <w:r w:rsidRPr="009813D5">
        <w:rPr>
          <w:b w:val="0"/>
          <w:sz w:val="27"/>
          <w:szCs w:val="27"/>
        </w:rPr>
        <w:t>Новичихинского района Алтайского края»</w:t>
      </w:r>
    </w:p>
    <w:p w:rsidR="009813D5" w:rsidRPr="009813D5" w:rsidRDefault="009813D5" w:rsidP="009813D5">
      <w:pPr>
        <w:pStyle w:val="ConsPlusNormal"/>
        <w:tabs>
          <w:tab w:val="left" w:pos="284"/>
          <w:tab w:val="left" w:pos="4536"/>
        </w:tabs>
        <w:ind w:firstLine="540"/>
        <w:jc w:val="both"/>
        <w:rPr>
          <w:rFonts w:ascii="Times New Roman" w:hAnsi="Times New Roman" w:cs="Times New Roman"/>
          <w:sz w:val="27"/>
          <w:szCs w:val="27"/>
        </w:rPr>
      </w:pPr>
    </w:p>
    <w:p w:rsidR="009813D5" w:rsidRPr="009813D5" w:rsidRDefault="009813D5" w:rsidP="009813D5">
      <w:pPr>
        <w:pStyle w:val="ConsPlusNormal"/>
        <w:tabs>
          <w:tab w:val="left" w:pos="284"/>
          <w:tab w:val="left" w:pos="4536"/>
        </w:tabs>
        <w:ind w:firstLine="540"/>
        <w:jc w:val="both"/>
        <w:rPr>
          <w:rFonts w:ascii="Times New Roman" w:hAnsi="Times New Roman" w:cs="Times New Roman"/>
          <w:sz w:val="27"/>
          <w:szCs w:val="27"/>
        </w:rPr>
      </w:pPr>
      <w:r w:rsidRPr="009813D5">
        <w:rPr>
          <w:rFonts w:ascii="Times New Roman" w:hAnsi="Times New Roman" w:cs="Times New Roman"/>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постановлением Администрации Новичихинского района от 03.07.2019 №  176 </w:t>
      </w:r>
    </w:p>
    <w:p w:rsidR="009813D5" w:rsidRPr="009813D5" w:rsidRDefault="009813D5" w:rsidP="009813D5">
      <w:pPr>
        <w:pStyle w:val="ConsPlusTitle"/>
        <w:tabs>
          <w:tab w:val="left" w:pos="284"/>
          <w:tab w:val="left" w:pos="4536"/>
        </w:tabs>
        <w:jc w:val="both"/>
        <w:rPr>
          <w:b w:val="0"/>
          <w:sz w:val="27"/>
          <w:szCs w:val="27"/>
        </w:rPr>
      </w:pPr>
      <w:r w:rsidRPr="009813D5">
        <w:rPr>
          <w:b w:val="0"/>
          <w:sz w:val="27"/>
          <w:szCs w:val="27"/>
        </w:rPr>
        <w:t xml:space="preserve">«Об обустройстве и ведении реестра мест (площадок) накопления твердых коммунальных отходов на территории Новичихинского района», руководствуясь </w:t>
      </w:r>
      <w:hyperlink r:id="rId14" w:history="1">
        <w:r w:rsidRPr="009813D5">
          <w:rPr>
            <w:b w:val="0"/>
            <w:sz w:val="27"/>
            <w:szCs w:val="27"/>
          </w:rPr>
          <w:t>Уставом</w:t>
        </w:r>
      </w:hyperlink>
      <w:r w:rsidRPr="009813D5">
        <w:rPr>
          <w:b w:val="0"/>
          <w:sz w:val="27"/>
          <w:szCs w:val="27"/>
        </w:rPr>
        <w:t xml:space="preserve"> муниципального образования Новичихинский район Алтайского края, </w:t>
      </w:r>
    </w:p>
    <w:p w:rsidR="009813D5" w:rsidRPr="009813D5" w:rsidRDefault="009813D5" w:rsidP="009813D5">
      <w:pPr>
        <w:pStyle w:val="ConsPlusNormal"/>
        <w:tabs>
          <w:tab w:val="left" w:pos="284"/>
          <w:tab w:val="left" w:pos="4536"/>
        </w:tabs>
        <w:ind w:firstLine="540"/>
        <w:jc w:val="both"/>
        <w:rPr>
          <w:rFonts w:ascii="Times New Roman" w:hAnsi="Times New Roman" w:cs="Times New Roman"/>
          <w:sz w:val="27"/>
          <w:szCs w:val="27"/>
        </w:rPr>
      </w:pPr>
      <w:r w:rsidRPr="009813D5">
        <w:rPr>
          <w:rFonts w:ascii="Times New Roman" w:hAnsi="Times New Roman" w:cs="Times New Roman"/>
          <w:sz w:val="27"/>
          <w:szCs w:val="27"/>
        </w:rPr>
        <w:t>ПОСТАНОВЛЯЮ:</w:t>
      </w:r>
    </w:p>
    <w:p w:rsidR="009813D5" w:rsidRPr="009813D5" w:rsidRDefault="009813D5" w:rsidP="009813D5">
      <w:pPr>
        <w:pStyle w:val="ConsPlusNormal"/>
        <w:numPr>
          <w:ilvl w:val="0"/>
          <w:numId w:val="41"/>
        </w:numPr>
        <w:tabs>
          <w:tab w:val="left" w:pos="0"/>
        </w:tabs>
        <w:adjustRightInd/>
        <w:ind w:left="0" w:firstLine="709"/>
        <w:jc w:val="both"/>
        <w:rPr>
          <w:rFonts w:ascii="Times New Roman" w:hAnsi="Times New Roman" w:cs="Times New Roman"/>
          <w:sz w:val="27"/>
          <w:szCs w:val="27"/>
        </w:rPr>
      </w:pPr>
      <w:r w:rsidRPr="009813D5">
        <w:rPr>
          <w:rFonts w:ascii="Times New Roman" w:hAnsi="Times New Roman" w:cs="Times New Roman"/>
          <w:sz w:val="27"/>
          <w:szCs w:val="27"/>
        </w:rPr>
        <w:t>Внести в постановление администрации района от 13.10.2020 № 301 следующие изменения:</w:t>
      </w:r>
    </w:p>
    <w:p w:rsidR="009813D5" w:rsidRPr="009813D5" w:rsidRDefault="009813D5" w:rsidP="009813D5">
      <w:pPr>
        <w:pStyle w:val="ConsPlusNormal"/>
        <w:numPr>
          <w:ilvl w:val="0"/>
          <w:numId w:val="42"/>
        </w:numPr>
        <w:tabs>
          <w:tab w:val="left" w:pos="0"/>
        </w:tabs>
        <w:adjustRightInd/>
        <w:ind w:left="0" w:firstLine="709"/>
        <w:jc w:val="both"/>
        <w:rPr>
          <w:rFonts w:ascii="Times New Roman" w:hAnsi="Times New Roman" w:cs="Times New Roman"/>
          <w:sz w:val="27"/>
          <w:szCs w:val="27"/>
        </w:rPr>
      </w:pPr>
      <w:r w:rsidRPr="009813D5">
        <w:rPr>
          <w:rFonts w:ascii="Times New Roman" w:hAnsi="Times New Roman" w:cs="Times New Roman"/>
          <w:sz w:val="27"/>
          <w:szCs w:val="27"/>
        </w:rPr>
        <w:t xml:space="preserve"> Приложение «Реестр мест (площадок) накопления твердых коммунальных отходов на территории Новичихинского района Алтайского края», утвержденное постановлением администрации района от 13.10.2020 № 301 дополнить пункты 92-98 согласно приложению.</w:t>
      </w:r>
    </w:p>
    <w:p w:rsidR="009813D5" w:rsidRPr="009813D5" w:rsidRDefault="009813D5" w:rsidP="009813D5">
      <w:pPr>
        <w:pStyle w:val="ConsPlusNormal"/>
        <w:numPr>
          <w:ilvl w:val="0"/>
          <w:numId w:val="41"/>
        </w:numPr>
        <w:tabs>
          <w:tab w:val="left" w:pos="0"/>
        </w:tabs>
        <w:adjustRightInd/>
        <w:ind w:left="0" w:firstLine="709"/>
        <w:jc w:val="both"/>
        <w:rPr>
          <w:rFonts w:ascii="Times New Roman" w:hAnsi="Times New Roman" w:cs="Times New Roman"/>
          <w:sz w:val="27"/>
          <w:szCs w:val="27"/>
        </w:rPr>
      </w:pPr>
      <w:r w:rsidRPr="009813D5">
        <w:rPr>
          <w:rFonts w:ascii="Times New Roman" w:hAnsi="Times New Roman" w:cs="Times New Roman"/>
          <w:sz w:val="27"/>
          <w:szCs w:val="27"/>
        </w:rPr>
        <w:t>Разместить настоящее постановление на официальном сайте администрации Новичихинского района.</w:t>
      </w:r>
    </w:p>
    <w:p w:rsidR="009813D5" w:rsidRPr="009813D5" w:rsidRDefault="009813D5" w:rsidP="009813D5">
      <w:pPr>
        <w:pStyle w:val="ConsPlusNormal"/>
        <w:numPr>
          <w:ilvl w:val="0"/>
          <w:numId w:val="41"/>
        </w:numPr>
        <w:tabs>
          <w:tab w:val="left" w:pos="0"/>
          <w:tab w:val="left" w:pos="284"/>
        </w:tabs>
        <w:adjustRightInd/>
        <w:ind w:left="0" w:firstLine="709"/>
        <w:jc w:val="both"/>
        <w:rPr>
          <w:rFonts w:ascii="Times New Roman" w:hAnsi="Times New Roman" w:cs="Times New Roman"/>
          <w:sz w:val="27"/>
          <w:szCs w:val="27"/>
        </w:rPr>
      </w:pPr>
      <w:r w:rsidRPr="009813D5">
        <w:rPr>
          <w:rFonts w:ascii="Times New Roman" w:hAnsi="Times New Roman" w:cs="Times New Roman"/>
          <w:sz w:val="27"/>
          <w:szCs w:val="27"/>
        </w:rPr>
        <w:t>Контроль за исполнением настоящего постановления возложить на заместителя главы администрации района А.М. Кормильченко.</w:t>
      </w:r>
    </w:p>
    <w:p w:rsidR="00F9754B" w:rsidRPr="000F30EB" w:rsidRDefault="00F9754B" w:rsidP="00F9754B">
      <w:pPr>
        <w:jc w:val="both"/>
        <w:rPr>
          <w:sz w:val="28"/>
          <w:szCs w:val="28"/>
        </w:rPr>
      </w:pPr>
    </w:p>
    <w:tbl>
      <w:tblPr>
        <w:tblW w:w="9094" w:type="dxa"/>
        <w:tblLayout w:type="fixed"/>
        <w:tblLook w:val="0000"/>
      </w:tblPr>
      <w:tblGrid>
        <w:gridCol w:w="2235"/>
        <w:gridCol w:w="2160"/>
        <w:gridCol w:w="2659"/>
        <w:gridCol w:w="2040"/>
      </w:tblGrid>
      <w:tr w:rsidR="00F9754B" w:rsidTr="00F9754B">
        <w:tc>
          <w:tcPr>
            <w:tcW w:w="2235" w:type="dxa"/>
          </w:tcPr>
          <w:p w:rsidR="00F9754B" w:rsidRPr="00CC072E" w:rsidRDefault="00F9754B" w:rsidP="00F9754B">
            <w:pPr>
              <w:rPr>
                <w:bCs/>
                <w:sz w:val="28"/>
                <w:szCs w:val="28"/>
              </w:rPr>
            </w:pPr>
          </w:p>
          <w:p w:rsidR="00F9754B" w:rsidRDefault="00F9754B" w:rsidP="00F9754B">
            <w:pPr>
              <w:rPr>
                <w:sz w:val="28"/>
                <w:szCs w:val="28"/>
              </w:rPr>
            </w:pPr>
          </w:p>
          <w:p w:rsidR="00F9754B" w:rsidRPr="00CC072E" w:rsidRDefault="00F9754B" w:rsidP="00F9754B">
            <w:pPr>
              <w:rPr>
                <w:sz w:val="28"/>
                <w:szCs w:val="28"/>
              </w:rPr>
            </w:pPr>
            <w:r w:rsidRPr="00CC072E">
              <w:rPr>
                <w:sz w:val="28"/>
                <w:szCs w:val="28"/>
              </w:rPr>
              <w:t>Глава района</w:t>
            </w:r>
          </w:p>
          <w:p w:rsidR="00F9754B" w:rsidRDefault="00F9754B" w:rsidP="00F9754B">
            <w:pPr>
              <w:rPr>
                <w:sz w:val="28"/>
              </w:rPr>
            </w:pPr>
          </w:p>
        </w:tc>
        <w:tc>
          <w:tcPr>
            <w:tcW w:w="2160" w:type="dxa"/>
          </w:tcPr>
          <w:p w:rsidR="00F9754B" w:rsidRDefault="00F9754B" w:rsidP="00F9754B">
            <w:r>
              <w:rPr>
                <w:noProof/>
              </w:rPr>
              <w:drawing>
                <wp:inline distT="0" distB="0" distL="0" distR="0">
                  <wp:extent cx="1095375" cy="1095375"/>
                  <wp:effectExtent l="19050" t="0" r="9525"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F9754B" w:rsidRDefault="00F9754B" w:rsidP="00F9754B"/>
          <w:p w:rsidR="00F9754B" w:rsidRDefault="00F9754B" w:rsidP="00F9754B">
            <w:r>
              <w:rPr>
                <w:noProof/>
              </w:rPr>
              <w:drawing>
                <wp:inline distT="0" distB="0" distL="0" distR="0">
                  <wp:extent cx="1123950" cy="87630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9754B" w:rsidRDefault="00F9754B" w:rsidP="00F9754B">
            <w:pPr>
              <w:pStyle w:val="ab"/>
              <w:tabs>
                <w:tab w:val="clear" w:pos="4677"/>
                <w:tab w:val="clear" w:pos="9355"/>
              </w:tabs>
            </w:pPr>
          </w:p>
          <w:p w:rsidR="00F9754B" w:rsidRDefault="00F9754B" w:rsidP="00F9754B">
            <w:pPr>
              <w:pStyle w:val="ab"/>
              <w:tabs>
                <w:tab w:val="clear" w:pos="4677"/>
                <w:tab w:val="clear" w:pos="9355"/>
              </w:tabs>
            </w:pPr>
          </w:p>
          <w:p w:rsidR="00F9754B" w:rsidRPr="008C12D9" w:rsidRDefault="00F9754B" w:rsidP="00F9754B">
            <w:pPr>
              <w:rPr>
                <w:sz w:val="28"/>
              </w:rPr>
            </w:pPr>
            <w:r>
              <w:rPr>
                <w:sz w:val="28"/>
              </w:rPr>
              <w:t>С.Л. Ермаков</w:t>
            </w:r>
          </w:p>
          <w:p w:rsidR="00F9754B" w:rsidRDefault="00F9754B" w:rsidP="00F9754B">
            <w:pPr>
              <w:pStyle w:val="ab"/>
              <w:tabs>
                <w:tab w:val="clear" w:pos="4677"/>
                <w:tab w:val="clear" w:pos="9355"/>
              </w:tabs>
              <w:rPr>
                <w:sz w:val="28"/>
              </w:rPr>
            </w:pPr>
          </w:p>
        </w:tc>
      </w:tr>
    </w:tbl>
    <w:p w:rsidR="00F9754B" w:rsidRDefault="00F9754B" w:rsidP="00F9754B">
      <w:pPr>
        <w:jc w:val="both"/>
        <w:rPr>
          <w:sz w:val="28"/>
          <w:szCs w:val="28"/>
        </w:rPr>
      </w:pPr>
    </w:p>
    <w:p w:rsidR="009813D5" w:rsidRDefault="009813D5" w:rsidP="00F9754B">
      <w:pPr>
        <w:jc w:val="both"/>
        <w:rPr>
          <w:sz w:val="28"/>
          <w:szCs w:val="28"/>
        </w:rPr>
        <w:sectPr w:rsidR="009813D5" w:rsidSect="009813D5">
          <w:pgSz w:w="11906" w:h="16838"/>
          <w:pgMar w:top="1134" w:right="1134" w:bottom="1134" w:left="1559" w:header="425" w:footer="709" w:gutter="0"/>
          <w:cols w:space="708"/>
          <w:docGrid w:linePitch="360"/>
        </w:sectPr>
      </w:pPr>
    </w:p>
    <w:p w:rsidR="009813D5" w:rsidRDefault="009813D5" w:rsidP="009813D5">
      <w:pPr>
        <w:pStyle w:val="ConsPlusNonformat"/>
        <w:tabs>
          <w:tab w:val="left" w:pos="284"/>
          <w:tab w:val="left" w:pos="4536"/>
        </w:tabs>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813D5" w:rsidRDefault="009813D5" w:rsidP="009813D5">
      <w:pPr>
        <w:pStyle w:val="ConsPlusNonformat"/>
        <w:tabs>
          <w:tab w:val="left" w:pos="284"/>
          <w:tab w:val="left" w:pos="4536"/>
        </w:tabs>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813D5" w:rsidRDefault="009813D5" w:rsidP="009813D5">
      <w:pPr>
        <w:pStyle w:val="ConsPlusNonformat"/>
        <w:tabs>
          <w:tab w:val="left" w:pos="284"/>
          <w:tab w:val="left" w:pos="4536"/>
        </w:tabs>
        <w:jc w:val="right"/>
        <w:rPr>
          <w:rFonts w:ascii="Times New Roman" w:hAnsi="Times New Roman" w:cs="Times New Roman"/>
          <w:sz w:val="28"/>
          <w:szCs w:val="28"/>
        </w:rPr>
      </w:pPr>
      <w:r>
        <w:rPr>
          <w:rFonts w:ascii="Times New Roman" w:hAnsi="Times New Roman" w:cs="Times New Roman"/>
          <w:sz w:val="28"/>
          <w:szCs w:val="28"/>
        </w:rPr>
        <w:t>Новичихинского района</w:t>
      </w:r>
    </w:p>
    <w:p w:rsidR="009813D5" w:rsidRDefault="009813D5" w:rsidP="009813D5">
      <w:pPr>
        <w:pStyle w:val="ConsPlusNonformat"/>
        <w:tabs>
          <w:tab w:val="left" w:pos="284"/>
          <w:tab w:val="left" w:pos="4536"/>
        </w:tabs>
        <w:jc w:val="right"/>
        <w:rPr>
          <w:rFonts w:ascii="Times New Roman" w:hAnsi="Times New Roman" w:cs="Times New Roman"/>
          <w:sz w:val="28"/>
          <w:szCs w:val="28"/>
        </w:rPr>
      </w:pPr>
      <w:r w:rsidRPr="000D0AA0">
        <w:rPr>
          <w:rFonts w:ascii="Times New Roman" w:hAnsi="Times New Roman" w:cs="Times New Roman"/>
          <w:sz w:val="28"/>
          <w:szCs w:val="28"/>
        </w:rPr>
        <w:t xml:space="preserve">от </w:t>
      </w:r>
      <w:r>
        <w:rPr>
          <w:rFonts w:ascii="Times New Roman" w:hAnsi="Times New Roman" w:cs="Times New Roman"/>
          <w:sz w:val="28"/>
          <w:szCs w:val="28"/>
        </w:rPr>
        <w:t>27</w:t>
      </w:r>
      <w:r w:rsidRPr="000D0AA0">
        <w:rPr>
          <w:rFonts w:ascii="Times New Roman" w:hAnsi="Times New Roman" w:cs="Times New Roman"/>
          <w:sz w:val="28"/>
          <w:szCs w:val="28"/>
        </w:rPr>
        <w:t>.</w:t>
      </w:r>
      <w:r>
        <w:rPr>
          <w:rFonts w:ascii="Times New Roman" w:hAnsi="Times New Roman" w:cs="Times New Roman"/>
          <w:sz w:val="28"/>
          <w:szCs w:val="28"/>
        </w:rPr>
        <w:t>09</w:t>
      </w:r>
      <w:r w:rsidRPr="000D0AA0">
        <w:rPr>
          <w:rFonts w:ascii="Times New Roman" w:hAnsi="Times New Roman" w:cs="Times New Roman"/>
          <w:sz w:val="28"/>
          <w:szCs w:val="28"/>
        </w:rPr>
        <w:t>.202</w:t>
      </w:r>
      <w:r>
        <w:rPr>
          <w:rFonts w:ascii="Times New Roman" w:hAnsi="Times New Roman" w:cs="Times New Roman"/>
          <w:sz w:val="28"/>
          <w:szCs w:val="28"/>
        </w:rPr>
        <w:t>2</w:t>
      </w:r>
      <w:r w:rsidRPr="000D0AA0">
        <w:rPr>
          <w:rFonts w:ascii="Times New Roman" w:hAnsi="Times New Roman" w:cs="Times New Roman"/>
          <w:sz w:val="28"/>
          <w:szCs w:val="28"/>
        </w:rPr>
        <w:t xml:space="preserve"> № </w:t>
      </w:r>
      <w:r>
        <w:rPr>
          <w:rFonts w:ascii="Times New Roman" w:hAnsi="Times New Roman" w:cs="Times New Roman"/>
          <w:sz w:val="28"/>
          <w:szCs w:val="28"/>
        </w:rPr>
        <w:t>316</w:t>
      </w:r>
    </w:p>
    <w:p w:rsidR="009813D5" w:rsidRPr="000F06C4" w:rsidRDefault="009813D5" w:rsidP="009813D5">
      <w:pPr>
        <w:pStyle w:val="ConsPlusNonformat"/>
        <w:tabs>
          <w:tab w:val="left" w:pos="284"/>
          <w:tab w:val="left" w:pos="4536"/>
        </w:tabs>
        <w:jc w:val="center"/>
        <w:rPr>
          <w:rFonts w:ascii="Times New Roman" w:hAnsi="Times New Roman" w:cs="Times New Roman"/>
          <w:sz w:val="28"/>
          <w:szCs w:val="28"/>
        </w:rPr>
      </w:pPr>
      <w:r w:rsidRPr="000F06C4">
        <w:rPr>
          <w:rFonts w:ascii="Times New Roman" w:hAnsi="Times New Roman" w:cs="Times New Roman"/>
          <w:sz w:val="28"/>
          <w:szCs w:val="28"/>
        </w:rPr>
        <w:t>Реестр</w:t>
      </w:r>
    </w:p>
    <w:p w:rsidR="009813D5" w:rsidRDefault="009813D5" w:rsidP="009813D5">
      <w:pPr>
        <w:pStyle w:val="ConsPlusNonformat"/>
        <w:tabs>
          <w:tab w:val="left" w:pos="284"/>
          <w:tab w:val="left" w:pos="4536"/>
        </w:tabs>
        <w:jc w:val="center"/>
        <w:rPr>
          <w:rFonts w:ascii="Times New Roman" w:hAnsi="Times New Roman" w:cs="Times New Roman"/>
          <w:sz w:val="28"/>
          <w:szCs w:val="28"/>
        </w:rPr>
      </w:pPr>
      <w:r>
        <w:rPr>
          <w:rFonts w:ascii="Times New Roman" w:hAnsi="Times New Roman" w:cs="Times New Roman"/>
          <w:sz w:val="28"/>
          <w:szCs w:val="28"/>
        </w:rPr>
        <w:t>мест (площадок) накопления тве</w:t>
      </w:r>
      <w:r w:rsidRPr="000F06C4">
        <w:rPr>
          <w:rFonts w:ascii="Times New Roman" w:hAnsi="Times New Roman" w:cs="Times New Roman"/>
          <w:sz w:val="28"/>
          <w:szCs w:val="28"/>
        </w:rPr>
        <w:t>рдых коммунальных от</w:t>
      </w:r>
      <w:r>
        <w:rPr>
          <w:rFonts w:ascii="Times New Roman" w:hAnsi="Times New Roman" w:cs="Times New Roman"/>
          <w:sz w:val="28"/>
          <w:szCs w:val="28"/>
        </w:rPr>
        <w:t>ходов</w:t>
      </w:r>
    </w:p>
    <w:p w:rsidR="009813D5" w:rsidRDefault="009813D5" w:rsidP="009813D5">
      <w:pPr>
        <w:pStyle w:val="ConsPlusNonformat"/>
        <w:tabs>
          <w:tab w:val="left" w:pos="284"/>
          <w:tab w:val="left" w:pos="4536"/>
        </w:tabs>
        <w:jc w:val="center"/>
        <w:rPr>
          <w:rFonts w:ascii="Times New Roman" w:hAnsi="Times New Roman" w:cs="Times New Roman"/>
          <w:sz w:val="28"/>
          <w:szCs w:val="28"/>
        </w:rPr>
      </w:pPr>
      <w:r w:rsidRPr="000F06C4">
        <w:rPr>
          <w:rFonts w:ascii="Times New Roman" w:hAnsi="Times New Roman" w:cs="Times New Roman"/>
          <w:sz w:val="28"/>
          <w:szCs w:val="28"/>
        </w:rPr>
        <w:t xml:space="preserve">на территории </w:t>
      </w:r>
      <w:r>
        <w:rPr>
          <w:rFonts w:ascii="Times New Roman" w:hAnsi="Times New Roman" w:cs="Times New Roman"/>
          <w:sz w:val="28"/>
          <w:szCs w:val="28"/>
        </w:rPr>
        <w:t>Новичихинского района Алтайского края</w:t>
      </w:r>
    </w:p>
    <w:p w:rsidR="009813D5" w:rsidRDefault="009813D5" w:rsidP="009813D5">
      <w:pPr>
        <w:jc w:val="center"/>
        <w:rPr>
          <w:rFonts w:eastAsia="Calibri"/>
          <w:b/>
          <w:sz w:val="28"/>
          <w:szCs w:val="28"/>
          <w:lang w:eastAsia="en-US"/>
        </w:rPr>
      </w:pPr>
    </w:p>
    <w:tbl>
      <w:tblPr>
        <w:tblStyle w:val="2f6"/>
        <w:tblW w:w="15276" w:type="dxa"/>
        <w:tblLayout w:type="fixed"/>
        <w:tblLook w:val="04A0"/>
      </w:tblPr>
      <w:tblGrid>
        <w:gridCol w:w="1668"/>
        <w:gridCol w:w="4394"/>
        <w:gridCol w:w="3261"/>
        <w:gridCol w:w="2976"/>
        <w:gridCol w:w="2977"/>
      </w:tblGrid>
      <w:tr w:rsidR="009813D5" w:rsidRPr="005118A7" w:rsidTr="004D236E">
        <w:tc>
          <w:tcPr>
            <w:tcW w:w="1668" w:type="dxa"/>
          </w:tcPr>
          <w:p w:rsidR="009813D5" w:rsidRPr="001E78A1" w:rsidRDefault="009813D5" w:rsidP="004D236E">
            <w:pPr>
              <w:jc w:val="center"/>
            </w:pPr>
            <w:r w:rsidRPr="001E78A1">
              <w:t xml:space="preserve">№ местоположения на Схеме размещения мест (накопления) </w:t>
            </w:r>
            <w:r>
              <w:t>ТКО</w:t>
            </w:r>
          </w:p>
        </w:tc>
        <w:tc>
          <w:tcPr>
            <w:tcW w:w="4394" w:type="dxa"/>
          </w:tcPr>
          <w:p w:rsidR="009813D5" w:rsidRPr="001E78A1" w:rsidRDefault="009813D5" w:rsidP="004D236E">
            <w:pPr>
              <w:jc w:val="center"/>
            </w:pPr>
            <w:r w:rsidRPr="001E78A1">
              <w:t>Данные о нахождении мест (площадок) накопления твердых коммунальных отходов</w:t>
            </w:r>
          </w:p>
          <w:p w:rsidR="009813D5" w:rsidRPr="001E78A1" w:rsidRDefault="009813D5" w:rsidP="004D236E">
            <w:pPr>
              <w:jc w:val="center"/>
            </w:pPr>
            <w:r w:rsidRPr="001E78A1">
              <w:t>(Схема размещения мест (площадок) накопления твердых коммунальных отходов на территории сельских поселений Новичихинского района Алтайского края)</w:t>
            </w:r>
          </w:p>
        </w:tc>
        <w:tc>
          <w:tcPr>
            <w:tcW w:w="3261" w:type="dxa"/>
          </w:tcPr>
          <w:p w:rsidR="009813D5" w:rsidRPr="001E78A1" w:rsidRDefault="009813D5" w:rsidP="004D236E">
            <w:pPr>
              <w:jc w:val="center"/>
            </w:pPr>
            <w:r w:rsidRPr="001E78A1">
              <w:t>Данные о технических характеристиках мест (площадок) накопления твердых коммунальных отходов</w:t>
            </w:r>
          </w:p>
        </w:tc>
        <w:tc>
          <w:tcPr>
            <w:tcW w:w="2976" w:type="dxa"/>
          </w:tcPr>
          <w:p w:rsidR="009813D5" w:rsidRPr="001E78A1" w:rsidRDefault="009813D5" w:rsidP="004D236E">
            <w:pPr>
              <w:jc w:val="center"/>
            </w:pPr>
            <w:r w:rsidRPr="001E78A1">
              <w:t>Данные о собственниках мест (площадок) накопления твердых коммунальных отходов</w:t>
            </w:r>
          </w:p>
        </w:tc>
        <w:tc>
          <w:tcPr>
            <w:tcW w:w="2977" w:type="dxa"/>
          </w:tcPr>
          <w:p w:rsidR="009813D5" w:rsidRPr="001E78A1" w:rsidRDefault="009813D5" w:rsidP="004D236E">
            <w:pPr>
              <w:jc w:val="center"/>
            </w:pPr>
            <w:r w:rsidRPr="001E78A1">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9813D5" w:rsidRPr="005118A7" w:rsidTr="004D236E">
        <w:tc>
          <w:tcPr>
            <w:tcW w:w="1668" w:type="dxa"/>
          </w:tcPr>
          <w:p w:rsidR="009813D5" w:rsidRPr="001E78A1" w:rsidRDefault="009813D5" w:rsidP="004D236E">
            <w:pPr>
              <w:jc w:val="center"/>
            </w:pPr>
            <w:r w:rsidRPr="001E78A1">
              <w:t>1</w:t>
            </w:r>
          </w:p>
        </w:tc>
        <w:tc>
          <w:tcPr>
            <w:tcW w:w="4394" w:type="dxa"/>
          </w:tcPr>
          <w:p w:rsidR="009813D5" w:rsidRPr="001E78A1" w:rsidRDefault="009813D5" w:rsidP="004D236E">
            <w:pPr>
              <w:jc w:val="center"/>
            </w:pPr>
            <w:r w:rsidRPr="001E78A1">
              <w:t>2</w:t>
            </w:r>
          </w:p>
        </w:tc>
        <w:tc>
          <w:tcPr>
            <w:tcW w:w="3261" w:type="dxa"/>
          </w:tcPr>
          <w:p w:rsidR="009813D5" w:rsidRPr="001E78A1" w:rsidRDefault="009813D5" w:rsidP="004D236E">
            <w:pPr>
              <w:jc w:val="center"/>
            </w:pPr>
            <w:r w:rsidRPr="001E78A1">
              <w:t>3</w:t>
            </w:r>
          </w:p>
        </w:tc>
        <w:tc>
          <w:tcPr>
            <w:tcW w:w="2976" w:type="dxa"/>
          </w:tcPr>
          <w:p w:rsidR="009813D5" w:rsidRPr="001E78A1" w:rsidRDefault="009813D5" w:rsidP="004D236E">
            <w:pPr>
              <w:jc w:val="center"/>
            </w:pPr>
            <w:r w:rsidRPr="001E78A1">
              <w:t>4</w:t>
            </w:r>
          </w:p>
        </w:tc>
        <w:tc>
          <w:tcPr>
            <w:tcW w:w="2977" w:type="dxa"/>
          </w:tcPr>
          <w:p w:rsidR="009813D5" w:rsidRPr="001E78A1" w:rsidRDefault="009813D5" w:rsidP="004D236E">
            <w:pPr>
              <w:jc w:val="center"/>
            </w:pPr>
            <w:r w:rsidRPr="001E78A1">
              <w:t>5</w:t>
            </w:r>
          </w:p>
        </w:tc>
      </w:tr>
      <w:tr w:rsidR="009813D5" w:rsidRPr="005118A7" w:rsidTr="004D236E">
        <w:tc>
          <w:tcPr>
            <w:tcW w:w="1668" w:type="dxa"/>
          </w:tcPr>
          <w:p w:rsidR="009813D5" w:rsidRPr="00B73588" w:rsidRDefault="009813D5" w:rsidP="004D236E">
            <w:pPr>
              <w:jc w:val="center"/>
              <w:rPr>
                <w:lang w:val="en-US"/>
              </w:rPr>
            </w:pPr>
            <w:r>
              <w:rPr>
                <w:lang w:val="en-US"/>
              </w:rPr>
              <w:t>92</w:t>
            </w:r>
          </w:p>
        </w:tc>
        <w:tc>
          <w:tcPr>
            <w:tcW w:w="4394" w:type="dxa"/>
          </w:tcPr>
          <w:p w:rsidR="009813D5" w:rsidRPr="00B73588" w:rsidRDefault="009813D5" w:rsidP="004D236E">
            <w:pPr>
              <w:jc w:val="center"/>
              <w:rPr>
                <w:sz w:val="26"/>
                <w:szCs w:val="26"/>
              </w:rPr>
            </w:pPr>
            <w:r>
              <w:rPr>
                <w:sz w:val="26"/>
                <w:szCs w:val="26"/>
              </w:rPr>
              <w:t>с. Долгово, ул. Школьная, 5</w:t>
            </w:r>
          </w:p>
          <w:p w:rsidR="009813D5" w:rsidRPr="002072A6" w:rsidRDefault="009813D5" w:rsidP="004D236E">
            <w:pPr>
              <w:jc w:val="center"/>
            </w:pPr>
            <w:r w:rsidRPr="002072A6">
              <w:t xml:space="preserve">Долгота </w:t>
            </w:r>
            <w:r w:rsidRPr="00B73588">
              <w:t>52.350720</w:t>
            </w:r>
          </w:p>
          <w:p w:rsidR="009813D5" w:rsidRPr="002072A6" w:rsidRDefault="009813D5" w:rsidP="004D236E">
            <w:pPr>
              <w:jc w:val="center"/>
            </w:pPr>
            <w:r w:rsidRPr="002072A6">
              <w:t xml:space="preserve">Широта </w:t>
            </w:r>
            <w:r w:rsidRPr="00B73588">
              <w:t>81.191808</w:t>
            </w: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Default="009813D5" w:rsidP="004D236E">
            <w:pPr>
              <w:jc w:val="center"/>
              <w:rPr>
                <w:sz w:val="26"/>
                <w:szCs w:val="26"/>
              </w:rPr>
            </w:pPr>
            <w:r>
              <w:rPr>
                <w:sz w:val="26"/>
                <w:szCs w:val="26"/>
              </w:rPr>
              <w:t>Администрация Долговского сельсовета</w:t>
            </w:r>
          </w:p>
        </w:tc>
        <w:tc>
          <w:tcPr>
            <w:tcW w:w="2977" w:type="dxa"/>
          </w:tcPr>
          <w:p w:rsidR="009813D5" w:rsidRDefault="009813D5" w:rsidP="004D236E">
            <w:pPr>
              <w:jc w:val="center"/>
            </w:pPr>
            <w:r>
              <w:t>Население, частный сектор</w:t>
            </w:r>
          </w:p>
        </w:tc>
      </w:tr>
      <w:tr w:rsidR="009813D5" w:rsidRPr="005118A7" w:rsidTr="004D236E">
        <w:tc>
          <w:tcPr>
            <w:tcW w:w="1668" w:type="dxa"/>
          </w:tcPr>
          <w:p w:rsidR="009813D5" w:rsidRPr="00B73588" w:rsidRDefault="009813D5" w:rsidP="004D236E">
            <w:pPr>
              <w:jc w:val="center"/>
              <w:rPr>
                <w:lang w:val="en-US"/>
              </w:rPr>
            </w:pPr>
            <w:r>
              <w:rPr>
                <w:lang w:val="en-US"/>
              </w:rPr>
              <w:t>93</w:t>
            </w:r>
          </w:p>
        </w:tc>
        <w:tc>
          <w:tcPr>
            <w:tcW w:w="4394" w:type="dxa"/>
          </w:tcPr>
          <w:p w:rsidR="009813D5" w:rsidRPr="002072A6" w:rsidRDefault="009813D5" w:rsidP="004D236E">
            <w:pPr>
              <w:jc w:val="center"/>
              <w:rPr>
                <w:sz w:val="26"/>
                <w:szCs w:val="26"/>
              </w:rPr>
            </w:pPr>
            <w:r>
              <w:rPr>
                <w:sz w:val="26"/>
                <w:szCs w:val="26"/>
              </w:rPr>
              <w:t>с. Долгово, ул.</w:t>
            </w:r>
            <w:r w:rsidRPr="002072A6">
              <w:rPr>
                <w:sz w:val="26"/>
                <w:szCs w:val="26"/>
              </w:rPr>
              <w:t xml:space="preserve"> </w:t>
            </w:r>
            <w:r>
              <w:rPr>
                <w:sz w:val="26"/>
                <w:szCs w:val="26"/>
              </w:rPr>
              <w:t>Комсомольская, 9</w:t>
            </w:r>
          </w:p>
          <w:p w:rsidR="009813D5" w:rsidRPr="002072A6" w:rsidRDefault="009813D5" w:rsidP="004D236E">
            <w:pPr>
              <w:jc w:val="center"/>
            </w:pPr>
            <w:r w:rsidRPr="002072A6">
              <w:t xml:space="preserve">Долгота </w:t>
            </w:r>
            <w:r w:rsidRPr="00B73588">
              <w:t>52.345204</w:t>
            </w:r>
          </w:p>
          <w:p w:rsidR="009813D5" w:rsidRPr="002072A6" w:rsidRDefault="009813D5" w:rsidP="004D236E">
            <w:pPr>
              <w:jc w:val="center"/>
            </w:pPr>
            <w:r w:rsidRPr="002072A6">
              <w:t>Широта</w:t>
            </w:r>
            <w:r w:rsidRPr="00B73588">
              <w:t xml:space="preserve"> 81.194084</w:t>
            </w: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Default="009813D5" w:rsidP="004D236E">
            <w:pPr>
              <w:jc w:val="center"/>
              <w:rPr>
                <w:sz w:val="26"/>
                <w:szCs w:val="26"/>
              </w:rPr>
            </w:pPr>
            <w:r>
              <w:rPr>
                <w:sz w:val="26"/>
                <w:szCs w:val="26"/>
              </w:rPr>
              <w:t>Администрация Долговского сельсовета</w:t>
            </w:r>
          </w:p>
        </w:tc>
        <w:tc>
          <w:tcPr>
            <w:tcW w:w="2977" w:type="dxa"/>
          </w:tcPr>
          <w:p w:rsidR="009813D5" w:rsidRDefault="009813D5" w:rsidP="004D236E">
            <w:pPr>
              <w:jc w:val="center"/>
            </w:pPr>
            <w:r>
              <w:t>Население, частный сектор</w:t>
            </w:r>
          </w:p>
        </w:tc>
      </w:tr>
      <w:tr w:rsidR="009813D5" w:rsidRPr="005118A7" w:rsidTr="004D236E">
        <w:tc>
          <w:tcPr>
            <w:tcW w:w="1668" w:type="dxa"/>
          </w:tcPr>
          <w:p w:rsidR="009813D5" w:rsidRPr="00B73588" w:rsidRDefault="009813D5" w:rsidP="004D236E">
            <w:pPr>
              <w:jc w:val="center"/>
              <w:rPr>
                <w:lang w:val="en-US"/>
              </w:rPr>
            </w:pPr>
            <w:r>
              <w:rPr>
                <w:lang w:val="en-US"/>
              </w:rPr>
              <w:t>94</w:t>
            </w:r>
          </w:p>
        </w:tc>
        <w:tc>
          <w:tcPr>
            <w:tcW w:w="4394" w:type="dxa"/>
          </w:tcPr>
          <w:p w:rsidR="009813D5" w:rsidRPr="002072A6" w:rsidRDefault="009813D5" w:rsidP="004D236E">
            <w:pPr>
              <w:jc w:val="center"/>
              <w:rPr>
                <w:sz w:val="26"/>
                <w:szCs w:val="26"/>
              </w:rPr>
            </w:pPr>
            <w:r>
              <w:rPr>
                <w:sz w:val="26"/>
                <w:szCs w:val="26"/>
              </w:rPr>
              <w:t>с. Долгово, ул.</w:t>
            </w:r>
            <w:r w:rsidRPr="002072A6">
              <w:rPr>
                <w:sz w:val="26"/>
                <w:szCs w:val="26"/>
              </w:rPr>
              <w:t xml:space="preserve"> </w:t>
            </w:r>
            <w:r>
              <w:rPr>
                <w:sz w:val="26"/>
                <w:szCs w:val="26"/>
              </w:rPr>
              <w:t>Большевистская, 13</w:t>
            </w:r>
          </w:p>
          <w:p w:rsidR="009813D5" w:rsidRPr="002072A6" w:rsidRDefault="009813D5" w:rsidP="004D236E">
            <w:pPr>
              <w:jc w:val="center"/>
            </w:pPr>
            <w:r w:rsidRPr="002072A6">
              <w:t xml:space="preserve">Долгота </w:t>
            </w:r>
            <w:r w:rsidRPr="00B73588">
              <w:t xml:space="preserve">52.348000 </w:t>
            </w:r>
          </w:p>
          <w:p w:rsidR="009813D5" w:rsidRPr="002072A6" w:rsidRDefault="009813D5" w:rsidP="004D236E">
            <w:pPr>
              <w:jc w:val="center"/>
            </w:pPr>
            <w:r w:rsidRPr="002072A6">
              <w:t xml:space="preserve">Широта </w:t>
            </w:r>
            <w:r w:rsidRPr="00B73588">
              <w:t>81.180891</w:t>
            </w: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Default="009813D5" w:rsidP="004D236E">
            <w:pPr>
              <w:jc w:val="center"/>
              <w:rPr>
                <w:sz w:val="26"/>
                <w:szCs w:val="26"/>
              </w:rPr>
            </w:pPr>
            <w:r>
              <w:rPr>
                <w:sz w:val="26"/>
                <w:szCs w:val="26"/>
              </w:rPr>
              <w:t>Администрация Долговского сельсовета</w:t>
            </w:r>
          </w:p>
        </w:tc>
        <w:tc>
          <w:tcPr>
            <w:tcW w:w="2977" w:type="dxa"/>
          </w:tcPr>
          <w:p w:rsidR="009813D5" w:rsidRDefault="009813D5" w:rsidP="004D236E">
            <w:pPr>
              <w:jc w:val="center"/>
            </w:pPr>
            <w:r>
              <w:t>Население, частный сектор</w:t>
            </w:r>
          </w:p>
        </w:tc>
      </w:tr>
      <w:tr w:rsidR="009813D5" w:rsidRPr="005118A7" w:rsidTr="004D236E">
        <w:tc>
          <w:tcPr>
            <w:tcW w:w="1668" w:type="dxa"/>
          </w:tcPr>
          <w:p w:rsidR="009813D5" w:rsidRPr="00B73588" w:rsidRDefault="009813D5" w:rsidP="004D236E">
            <w:pPr>
              <w:jc w:val="center"/>
              <w:rPr>
                <w:lang w:val="en-US"/>
              </w:rPr>
            </w:pPr>
            <w:r>
              <w:t>9</w:t>
            </w:r>
            <w:r>
              <w:rPr>
                <w:lang w:val="en-US"/>
              </w:rPr>
              <w:t>5</w:t>
            </w:r>
          </w:p>
        </w:tc>
        <w:tc>
          <w:tcPr>
            <w:tcW w:w="4394" w:type="dxa"/>
          </w:tcPr>
          <w:p w:rsidR="009813D5" w:rsidRDefault="009813D5" w:rsidP="004D236E">
            <w:pPr>
              <w:jc w:val="center"/>
              <w:rPr>
                <w:sz w:val="26"/>
                <w:szCs w:val="26"/>
              </w:rPr>
            </w:pPr>
            <w:r>
              <w:rPr>
                <w:sz w:val="26"/>
                <w:szCs w:val="26"/>
              </w:rPr>
              <w:t>пос. Ильинский</w:t>
            </w:r>
            <w:r w:rsidRPr="00683DA8">
              <w:rPr>
                <w:sz w:val="26"/>
                <w:szCs w:val="26"/>
              </w:rPr>
              <w:t xml:space="preserve">, ул. </w:t>
            </w:r>
            <w:r>
              <w:rPr>
                <w:sz w:val="26"/>
                <w:szCs w:val="26"/>
              </w:rPr>
              <w:t>Боровская, 12</w:t>
            </w:r>
          </w:p>
          <w:p w:rsidR="009813D5" w:rsidRPr="002D6CE8" w:rsidRDefault="009813D5" w:rsidP="004D236E">
            <w:pPr>
              <w:jc w:val="center"/>
            </w:pPr>
            <w:r w:rsidRPr="002D6CE8">
              <w:t>Долгота</w:t>
            </w:r>
            <w:r>
              <w:t xml:space="preserve"> </w:t>
            </w:r>
            <w:r w:rsidRPr="00B73588">
              <w:t xml:space="preserve">52.382304 </w:t>
            </w:r>
          </w:p>
          <w:p w:rsidR="009813D5" w:rsidRDefault="009813D5" w:rsidP="004D236E">
            <w:pPr>
              <w:jc w:val="center"/>
            </w:pPr>
            <w:r w:rsidRPr="002D6CE8">
              <w:t xml:space="preserve">Широта </w:t>
            </w:r>
            <w:r w:rsidRPr="00B73588">
              <w:t>81.236820</w:t>
            </w: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Default="009813D5" w:rsidP="004D236E">
            <w:pPr>
              <w:jc w:val="center"/>
              <w:rPr>
                <w:sz w:val="26"/>
                <w:szCs w:val="26"/>
              </w:rPr>
            </w:pPr>
            <w:r>
              <w:rPr>
                <w:sz w:val="26"/>
                <w:szCs w:val="26"/>
              </w:rPr>
              <w:t>Администрация Долговского сельсовета</w:t>
            </w:r>
          </w:p>
        </w:tc>
        <w:tc>
          <w:tcPr>
            <w:tcW w:w="2977" w:type="dxa"/>
          </w:tcPr>
          <w:p w:rsidR="009813D5" w:rsidRDefault="009813D5" w:rsidP="004D236E">
            <w:pPr>
              <w:jc w:val="center"/>
            </w:pPr>
            <w:r>
              <w:t>Население, частный сектор</w:t>
            </w:r>
          </w:p>
        </w:tc>
      </w:tr>
      <w:tr w:rsidR="009813D5" w:rsidRPr="005118A7" w:rsidTr="004D236E">
        <w:tc>
          <w:tcPr>
            <w:tcW w:w="1668" w:type="dxa"/>
          </w:tcPr>
          <w:p w:rsidR="009813D5" w:rsidRPr="00B73588" w:rsidRDefault="009813D5" w:rsidP="004D236E">
            <w:pPr>
              <w:jc w:val="center"/>
              <w:rPr>
                <w:lang w:val="en-US"/>
              </w:rPr>
            </w:pPr>
            <w:r>
              <w:t>9</w:t>
            </w:r>
            <w:r>
              <w:rPr>
                <w:lang w:val="en-US"/>
              </w:rPr>
              <w:t>6</w:t>
            </w:r>
          </w:p>
        </w:tc>
        <w:tc>
          <w:tcPr>
            <w:tcW w:w="4394" w:type="dxa"/>
          </w:tcPr>
          <w:p w:rsidR="009813D5" w:rsidRDefault="009813D5" w:rsidP="004D236E">
            <w:pPr>
              <w:jc w:val="center"/>
              <w:rPr>
                <w:sz w:val="26"/>
                <w:szCs w:val="26"/>
              </w:rPr>
            </w:pPr>
            <w:r>
              <w:rPr>
                <w:sz w:val="26"/>
                <w:szCs w:val="26"/>
              </w:rPr>
              <w:t>пос. Ильинский</w:t>
            </w:r>
            <w:r w:rsidRPr="00683DA8">
              <w:rPr>
                <w:sz w:val="26"/>
                <w:szCs w:val="26"/>
              </w:rPr>
              <w:t xml:space="preserve">, ул. </w:t>
            </w:r>
            <w:r>
              <w:rPr>
                <w:sz w:val="26"/>
                <w:szCs w:val="26"/>
              </w:rPr>
              <w:t>Центральная, 55</w:t>
            </w:r>
          </w:p>
          <w:p w:rsidR="009813D5" w:rsidRPr="002D6CE8" w:rsidRDefault="009813D5" w:rsidP="004D236E">
            <w:pPr>
              <w:jc w:val="center"/>
            </w:pPr>
            <w:r w:rsidRPr="002D6CE8">
              <w:t>Долгота</w:t>
            </w:r>
            <w:r>
              <w:t xml:space="preserve"> </w:t>
            </w:r>
            <w:r>
              <w:rPr>
                <w:sz w:val="26"/>
                <w:szCs w:val="26"/>
              </w:rPr>
              <w:t>52.378743</w:t>
            </w:r>
            <w:r w:rsidRPr="001543DA">
              <w:rPr>
                <w:sz w:val="26"/>
                <w:szCs w:val="26"/>
              </w:rPr>
              <w:t xml:space="preserve"> </w:t>
            </w:r>
          </w:p>
          <w:p w:rsidR="009813D5" w:rsidRDefault="009813D5" w:rsidP="004D236E">
            <w:pPr>
              <w:jc w:val="center"/>
              <w:rPr>
                <w:sz w:val="26"/>
                <w:szCs w:val="26"/>
              </w:rPr>
            </w:pPr>
            <w:r w:rsidRPr="002D6CE8">
              <w:t xml:space="preserve">Широта </w:t>
            </w:r>
            <w:r w:rsidRPr="001543DA">
              <w:rPr>
                <w:sz w:val="26"/>
                <w:szCs w:val="26"/>
              </w:rPr>
              <w:t>81.231696</w:t>
            </w:r>
          </w:p>
          <w:p w:rsidR="009813D5" w:rsidRPr="00683DA8" w:rsidRDefault="009813D5" w:rsidP="004D236E">
            <w:pPr>
              <w:jc w:val="center"/>
              <w:rPr>
                <w:sz w:val="26"/>
                <w:szCs w:val="26"/>
              </w:rPr>
            </w:pP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Default="009813D5" w:rsidP="004D236E">
            <w:pPr>
              <w:jc w:val="center"/>
              <w:rPr>
                <w:sz w:val="26"/>
                <w:szCs w:val="26"/>
              </w:rPr>
            </w:pPr>
            <w:r>
              <w:rPr>
                <w:sz w:val="26"/>
                <w:szCs w:val="26"/>
              </w:rPr>
              <w:t>Администрация Долговского сельсовета</w:t>
            </w:r>
          </w:p>
        </w:tc>
        <w:tc>
          <w:tcPr>
            <w:tcW w:w="2977" w:type="dxa"/>
          </w:tcPr>
          <w:p w:rsidR="009813D5" w:rsidRDefault="009813D5" w:rsidP="004D236E">
            <w:pPr>
              <w:jc w:val="center"/>
            </w:pPr>
            <w:r>
              <w:t>Население, частный сектор</w:t>
            </w:r>
          </w:p>
        </w:tc>
      </w:tr>
      <w:tr w:rsidR="009813D5" w:rsidRPr="005118A7" w:rsidTr="004D236E">
        <w:tc>
          <w:tcPr>
            <w:tcW w:w="1668" w:type="dxa"/>
          </w:tcPr>
          <w:p w:rsidR="009813D5" w:rsidRDefault="009813D5" w:rsidP="004D236E">
            <w:pPr>
              <w:jc w:val="center"/>
            </w:pPr>
            <w:r>
              <w:lastRenderedPageBreak/>
              <w:t>97</w:t>
            </w:r>
          </w:p>
        </w:tc>
        <w:tc>
          <w:tcPr>
            <w:tcW w:w="4394" w:type="dxa"/>
          </w:tcPr>
          <w:p w:rsidR="009813D5" w:rsidRDefault="009813D5" w:rsidP="004D236E">
            <w:pPr>
              <w:jc w:val="center"/>
            </w:pPr>
            <w:r>
              <w:rPr>
                <w:sz w:val="26"/>
                <w:szCs w:val="26"/>
              </w:rPr>
              <w:t>с. Токарево, ул. Филатова, 5</w:t>
            </w:r>
            <w:r w:rsidRPr="002D6CE8">
              <w:t xml:space="preserve"> </w:t>
            </w:r>
          </w:p>
          <w:p w:rsidR="009813D5" w:rsidRPr="002D6CE8" w:rsidRDefault="009813D5" w:rsidP="004D236E">
            <w:pPr>
              <w:jc w:val="center"/>
            </w:pPr>
            <w:r w:rsidRPr="002D6CE8">
              <w:t>Долгота</w:t>
            </w:r>
            <w:r>
              <w:t xml:space="preserve"> </w:t>
            </w:r>
            <w:r w:rsidRPr="00B73588">
              <w:rPr>
                <w:sz w:val="26"/>
                <w:szCs w:val="26"/>
              </w:rPr>
              <w:t>52.</w:t>
            </w:r>
            <w:r>
              <w:rPr>
                <w:sz w:val="26"/>
                <w:szCs w:val="26"/>
              </w:rPr>
              <w:t>058366</w:t>
            </w:r>
            <w:r w:rsidRPr="00B73588">
              <w:rPr>
                <w:sz w:val="26"/>
                <w:szCs w:val="26"/>
              </w:rPr>
              <w:t xml:space="preserve"> </w:t>
            </w:r>
          </w:p>
          <w:p w:rsidR="009813D5" w:rsidRDefault="009813D5" w:rsidP="004D236E">
            <w:pPr>
              <w:jc w:val="center"/>
              <w:rPr>
                <w:sz w:val="26"/>
                <w:szCs w:val="26"/>
              </w:rPr>
            </w:pPr>
            <w:r w:rsidRPr="002D6CE8">
              <w:t xml:space="preserve">Широта </w:t>
            </w:r>
            <w:r w:rsidRPr="00B73588">
              <w:rPr>
                <w:sz w:val="26"/>
                <w:szCs w:val="26"/>
              </w:rPr>
              <w:t>81.2</w:t>
            </w:r>
            <w:r>
              <w:rPr>
                <w:sz w:val="26"/>
                <w:szCs w:val="26"/>
              </w:rPr>
              <w:t>11488</w:t>
            </w: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Default="009813D5" w:rsidP="004D236E">
            <w:pPr>
              <w:jc w:val="center"/>
              <w:rPr>
                <w:sz w:val="26"/>
                <w:szCs w:val="26"/>
              </w:rPr>
            </w:pPr>
            <w:r>
              <w:rPr>
                <w:sz w:val="26"/>
                <w:szCs w:val="26"/>
              </w:rPr>
              <w:t>Администрация Токаревского сельсовета</w:t>
            </w:r>
          </w:p>
        </w:tc>
        <w:tc>
          <w:tcPr>
            <w:tcW w:w="2977" w:type="dxa"/>
          </w:tcPr>
          <w:p w:rsidR="009813D5" w:rsidRDefault="009813D5" w:rsidP="004D236E">
            <w:pPr>
              <w:jc w:val="center"/>
            </w:pPr>
            <w:r>
              <w:t>Население, частный сектор</w:t>
            </w:r>
          </w:p>
        </w:tc>
      </w:tr>
      <w:tr w:rsidR="009813D5" w:rsidRPr="001543DA" w:rsidTr="004D236E">
        <w:tc>
          <w:tcPr>
            <w:tcW w:w="1668" w:type="dxa"/>
          </w:tcPr>
          <w:p w:rsidR="009813D5" w:rsidRDefault="009813D5" w:rsidP="004D236E">
            <w:pPr>
              <w:jc w:val="center"/>
            </w:pPr>
            <w:r>
              <w:t>98</w:t>
            </w:r>
          </w:p>
        </w:tc>
        <w:tc>
          <w:tcPr>
            <w:tcW w:w="4394" w:type="dxa"/>
          </w:tcPr>
          <w:p w:rsidR="009813D5" w:rsidRPr="008621D9" w:rsidRDefault="009813D5" w:rsidP="004D236E">
            <w:pPr>
              <w:jc w:val="center"/>
              <w:rPr>
                <w:sz w:val="26"/>
                <w:szCs w:val="26"/>
              </w:rPr>
            </w:pPr>
            <w:r>
              <w:rPr>
                <w:sz w:val="26"/>
                <w:szCs w:val="26"/>
              </w:rPr>
              <w:t>с. Новичиха, ул. 70 лет ВЛКСМ, 27а</w:t>
            </w:r>
          </w:p>
          <w:p w:rsidR="009813D5" w:rsidRDefault="009813D5" w:rsidP="004D236E">
            <w:pPr>
              <w:jc w:val="center"/>
              <w:rPr>
                <w:sz w:val="26"/>
                <w:szCs w:val="26"/>
                <w:lang w:val="en-US"/>
              </w:rPr>
            </w:pPr>
            <w:r w:rsidRPr="002D6CE8">
              <w:t>Долгота</w:t>
            </w:r>
            <w:r w:rsidRPr="001543DA">
              <w:rPr>
                <w:sz w:val="26"/>
                <w:szCs w:val="26"/>
                <w:lang w:val="en-US"/>
              </w:rPr>
              <w:t xml:space="preserve"> 52.208896</w:t>
            </w:r>
          </w:p>
          <w:p w:rsidR="009813D5" w:rsidRPr="001543DA" w:rsidRDefault="009813D5" w:rsidP="004D236E">
            <w:pPr>
              <w:jc w:val="center"/>
              <w:rPr>
                <w:sz w:val="26"/>
                <w:szCs w:val="26"/>
                <w:lang w:val="en-US"/>
              </w:rPr>
            </w:pPr>
            <w:r w:rsidRPr="002D6CE8">
              <w:t>Широта</w:t>
            </w:r>
            <w:r w:rsidRPr="001543DA">
              <w:rPr>
                <w:sz w:val="26"/>
                <w:szCs w:val="26"/>
                <w:lang w:val="en-US"/>
              </w:rPr>
              <w:t xml:space="preserve"> 81.399349</w:t>
            </w:r>
          </w:p>
        </w:tc>
        <w:tc>
          <w:tcPr>
            <w:tcW w:w="3261" w:type="dxa"/>
          </w:tcPr>
          <w:p w:rsidR="009813D5" w:rsidRDefault="009813D5" w:rsidP="004D236E">
            <w:pPr>
              <w:jc w:val="center"/>
            </w:pPr>
            <w:r>
              <w:t>Площадка имеет твердое покрытие, установлен 1 контейнер объемом 0,75 м3</w:t>
            </w:r>
          </w:p>
        </w:tc>
        <w:tc>
          <w:tcPr>
            <w:tcW w:w="2976" w:type="dxa"/>
          </w:tcPr>
          <w:p w:rsidR="009813D5" w:rsidRPr="001543DA" w:rsidRDefault="009813D5" w:rsidP="004D236E">
            <w:pPr>
              <w:jc w:val="center"/>
              <w:rPr>
                <w:sz w:val="26"/>
                <w:szCs w:val="26"/>
              </w:rPr>
            </w:pPr>
            <w:r>
              <w:rPr>
                <w:sz w:val="26"/>
                <w:szCs w:val="26"/>
              </w:rPr>
              <w:t>ИП Меркулов А.С.</w:t>
            </w:r>
          </w:p>
        </w:tc>
        <w:tc>
          <w:tcPr>
            <w:tcW w:w="2977" w:type="dxa"/>
          </w:tcPr>
          <w:p w:rsidR="009813D5" w:rsidRPr="001543DA" w:rsidRDefault="009813D5" w:rsidP="004D236E">
            <w:pPr>
              <w:jc w:val="center"/>
              <w:rPr>
                <w:szCs w:val="20"/>
              </w:rPr>
            </w:pPr>
            <w:r w:rsidRPr="001543DA">
              <w:rPr>
                <w:szCs w:val="20"/>
              </w:rPr>
              <w:t>Торговое предприятие</w:t>
            </w:r>
          </w:p>
          <w:p w:rsidR="009813D5" w:rsidRPr="001543DA" w:rsidRDefault="009813D5" w:rsidP="004D236E">
            <w:pPr>
              <w:jc w:val="center"/>
            </w:pPr>
          </w:p>
        </w:tc>
      </w:tr>
    </w:tbl>
    <w:p w:rsidR="009813D5" w:rsidRDefault="009813D5" w:rsidP="009813D5">
      <w:pPr>
        <w:pStyle w:val="ConsPlusNonformat"/>
        <w:tabs>
          <w:tab w:val="left" w:pos="284"/>
          <w:tab w:val="left" w:pos="4536"/>
        </w:tabs>
        <w:rPr>
          <w:rFonts w:ascii="Times New Roman" w:hAnsi="Times New Roman" w:cs="Times New Roman"/>
          <w:sz w:val="28"/>
          <w:szCs w:val="28"/>
        </w:rPr>
      </w:pPr>
    </w:p>
    <w:p w:rsidR="009813D5" w:rsidRDefault="009813D5"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szCs w:val="28"/>
        </w:rPr>
      </w:pPr>
    </w:p>
    <w:p w:rsidR="00F9754B" w:rsidRDefault="00F9754B"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pPr>
    </w:p>
    <w:p w:rsidR="009813D5" w:rsidRDefault="009813D5" w:rsidP="00F9754B">
      <w:pPr>
        <w:jc w:val="both"/>
        <w:rPr>
          <w:sz w:val="28"/>
        </w:rPr>
        <w:sectPr w:rsidR="009813D5" w:rsidSect="009813D5">
          <w:pgSz w:w="16838" w:h="11906" w:orient="landscape"/>
          <w:pgMar w:top="1559" w:right="1134" w:bottom="1134" w:left="1134" w:header="425" w:footer="709" w:gutter="0"/>
          <w:cols w:space="708"/>
          <w:docGrid w:linePitch="360"/>
        </w:sectPr>
      </w:pPr>
    </w:p>
    <w:p w:rsidR="009813D5" w:rsidRDefault="009813D5" w:rsidP="00F9754B">
      <w:pPr>
        <w:jc w:val="both"/>
        <w:rPr>
          <w:sz w:val="28"/>
        </w:rPr>
      </w:pPr>
    </w:p>
    <w:p w:rsidR="009813D5" w:rsidRDefault="009813D5" w:rsidP="00F9754B">
      <w:pPr>
        <w:jc w:val="both"/>
        <w:rPr>
          <w:sz w:val="28"/>
        </w:rPr>
      </w:pPr>
    </w:p>
    <w:p w:rsidR="00E2634F" w:rsidRDefault="00E2634F" w:rsidP="00E2634F">
      <w:pPr>
        <w:jc w:val="center"/>
        <w:rPr>
          <w:b/>
          <w:bCs/>
          <w:sz w:val="36"/>
        </w:rPr>
      </w:pPr>
      <w:r>
        <w:rPr>
          <w:b/>
          <w:bCs/>
          <w:sz w:val="36"/>
        </w:rPr>
        <w:t>СОСТАВ</w:t>
      </w:r>
    </w:p>
    <w:p w:rsidR="00E2634F" w:rsidRDefault="00E2634F" w:rsidP="00E2634F">
      <w:pPr>
        <w:jc w:val="center"/>
        <w:rPr>
          <w:b/>
          <w:bCs/>
          <w:sz w:val="36"/>
        </w:rPr>
      </w:pPr>
      <w:r>
        <w:rPr>
          <w:b/>
          <w:bCs/>
          <w:sz w:val="36"/>
        </w:rPr>
        <w:t>РЕДАКЦИОННОЙ  КОМИССИИ</w:t>
      </w:r>
    </w:p>
    <w:p w:rsidR="00E2634F" w:rsidRDefault="00E2634F" w:rsidP="00E2634F">
      <w:pPr>
        <w:jc w:val="center"/>
        <w:rPr>
          <w:sz w:val="32"/>
        </w:rPr>
      </w:pPr>
    </w:p>
    <w:p w:rsidR="00E2634F" w:rsidRDefault="00E2634F" w:rsidP="00E2634F">
      <w:pPr>
        <w:jc w:val="center"/>
        <w:rPr>
          <w:sz w:val="32"/>
        </w:rPr>
      </w:pPr>
    </w:p>
    <w:p w:rsidR="00E2634F" w:rsidRDefault="00E2634F" w:rsidP="00E2634F">
      <w:pPr>
        <w:jc w:val="center"/>
        <w:rPr>
          <w:sz w:val="32"/>
        </w:rPr>
      </w:pPr>
      <w:r>
        <w:rPr>
          <w:sz w:val="32"/>
        </w:rPr>
        <w:t>по подготовке и изданию</w:t>
      </w:r>
    </w:p>
    <w:p w:rsidR="00E2634F" w:rsidRDefault="00E2634F" w:rsidP="00E2634F">
      <w:pPr>
        <w:jc w:val="center"/>
        <w:rPr>
          <w:sz w:val="32"/>
        </w:rPr>
      </w:pPr>
      <w:r>
        <w:rPr>
          <w:sz w:val="32"/>
        </w:rPr>
        <w:t xml:space="preserve">Сборника муниципальных правовых актов </w:t>
      </w:r>
    </w:p>
    <w:p w:rsidR="00E2634F" w:rsidRDefault="00E2634F" w:rsidP="00E2634F">
      <w:pPr>
        <w:jc w:val="center"/>
        <w:rPr>
          <w:sz w:val="32"/>
        </w:rPr>
      </w:pPr>
      <w:r>
        <w:rPr>
          <w:sz w:val="32"/>
        </w:rPr>
        <w:t>Новичихинского района Алтайского края</w:t>
      </w:r>
    </w:p>
    <w:p w:rsidR="00E2634F" w:rsidRDefault="00E2634F" w:rsidP="00E2634F"/>
    <w:p w:rsidR="00E2634F" w:rsidRDefault="00E2634F" w:rsidP="00E2634F"/>
    <w:p w:rsidR="00E2634F" w:rsidRDefault="00E2634F" w:rsidP="00E2634F"/>
    <w:tbl>
      <w:tblPr>
        <w:tblW w:w="0" w:type="auto"/>
        <w:jc w:val="center"/>
        <w:tblLook w:val="0000"/>
      </w:tblPr>
      <w:tblGrid>
        <w:gridCol w:w="3637"/>
        <w:gridCol w:w="5651"/>
      </w:tblGrid>
      <w:tr w:rsidR="00E2634F" w:rsidTr="00F9754B">
        <w:trPr>
          <w:jc w:val="center"/>
        </w:trPr>
        <w:tc>
          <w:tcPr>
            <w:tcW w:w="3637" w:type="dxa"/>
          </w:tcPr>
          <w:p w:rsidR="00E2634F" w:rsidRDefault="00E2634F" w:rsidP="00F9754B">
            <w:pPr>
              <w:rPr>
                <w:sz w:val="28"/>
              </w:rPr>
            </w:pPr>
            <w:r>
              <w:rPr>
                <w:sz w:val="28"/>
              </w:rPr>
              <w:t>Нагайцева Ольга Николаевна</w:t>
            </w:r>
          </w:p>
        </w:tc>
        <w:tc>
          <w:tcPr>
            <w:tcW w:w="5651" w:type="dxa"/>
          </w:tcPr>
          <w:p w:rsidR="00E2634F" w:rsidRDefault="00E2634F" w:rsidP="00F9754B">
            <w:pPr>
              <w:rPr>
                <w:sz w:val="28"/>
              </w:rPr>
            </w:pPr>
            <w:r>
              <w:rPr>
                <w:sz w:val="28"/>
              </w:rPr>
              <w:t>первый заместитель главы Администрации района, председатель редакционной комиссии;</w:t>
            </w:r>
          </w:p>
        </w:tc>
      </w:tr>
      <w:tr w:rsidR="00E2634F" w:rsidTr="00F9754B">
        <w:trPr>
          <w:jc w:val="center"/>
        </w:trPr>
        <w:tc>
          <w:tcPr>
            <w:tcW w:w="3637" w:type="dxa"/>
          </w:tcPr>
          <w:p w:rsidR="00E2634F" w:rsidRDefault="00E2634F" w:rsidP="00F9754B">
            <w:pPr>
              <w:rPr>
                <w:sz w:val="28"/>
              </w:rPr>
            </w:pPr>
          </w:p>
        </w:tc>
        <w:tc>
          <w:tcPr>
            <w:tcW w:w="5651" w:type="dxa"/>
          </w:tcPr>
          <w:p w:rsidR="00E2634F" w:rsidRDefault="00E2634F" w:rsidP="00F9754B">
            <w:pPr>
              <w:rPr>
                <w:sz w:val="28"/>
              </w:rPr>
            </w:pPr>
          </w:p>
        </w:tc>
      </w:tr>
      <w:tr w:rsidR="00E2634F" w:rsidTr="00F9754B">
        <w:trPr>
          <w:jc w:val="center"/>
        </w:trPr>
        <w:tc>
          <w:tcPr>
            <w:tcW w:w="3637" w:type="dxa"/>
          </w:tcPr>
          <w:p w:rsidR="00E2634F" w:rsidRDefault="00E2634F" w:rsidP="00F9754B">
            <w:pPr>
              <w:rPr>
                <w:sz w:val="28"/>
              </w:rPr>
            </w:pPr>
            <w:r>
              <w:rPr>
                <w:sz w:val="28"/>
              </w:rPr>
              <w:t xml:space="preserve">Солонина </w:t>
            </w:r>
          </w:p>
          <w:p w:rsidR="00E2634F" w:rsidRDefault="00E2634F" w:rsidP="00F9754B">
            <w:pPr>
              <w:rPr>
                <w:sz w:val="28"/>
              </w:rPr>
            </w:pPr>
            <w:r>
              <w:rPr>
                <w:sz w:val="28"/>
              </w:rPr>
              <w:t>Елена Владимировна</w:t>
            </w:r>
          </w:p>
        </w:tc>
        <w:tc>
          <w:tcPr>
            <w:tcW w:w="5651" w:type="dxa"/>
          </w:tcPr>
          <w:p w:rsidR="00E2634F" w:rsidRDefault="00E2634F" w:rsidP="00F9754B">
            <w:pPr>
              <w:rPr>
                <w:sz w:val="28"/>
              </w:rPr>
            </w:pPr>
            <w:r>
              <w:rPr>
                <w:sz w:val="28"/>
              </w:rPr>
              <w:t>управляющий делами Администрации района, заместитель председателя редакционной комиссии;</w:t>
            </w:r>
          </w:p>
        </w:tc>
      </w:tr>
      <w:tr w:rsidR="00E2634F" w:rsidTr="00F9754B">
        <w:trPr>
          <w:jc w:val="center"/>
        </w:trPr>
        <w:tc>
          <w:tcPr>
            <w:tcW w:w="3637" w:type="dxa"/>
          </w:tcPr>
          <w:p w:rsidR="00E2634F" w:rsidRDefault="00E2634F" w:rsidP="00F9754B">
            <w:pPr>
              <w:rPr>
                <w:sz w:val="28"/>
              </w:rPr>
            </w:pPr>
          </w:p>
        </w:tc>
        <w:tc>
          <w:tcPr>
            <w:tcW w:w="5651" w:type="dxa"/>
          </w:tcPr>
          <w:p w:rsidR="00E2634F" w:rsidRDefault="00E2634F" w:rsidP="00F9754B">
            <w:pPr>
              <w:rPr>
                <w:sz w:val="28"/>
              </w:rPr>
            </w:pPr>
          </w:p>
        </w:tc>
      </w:tr>
      <w:tr w:rsidR="00E2634F" w:rsidTr="00F9754B">
        <w:trPr>
          <w:cantSplit/>
          <w:jc w:val="center"/>
        </w:trPr>
        <w:tc>
          <w:tcPr>
            <w:tcW w:w="9288" w:type="dxa"/>
            <w:gridSpan w:val="2"/>
          </w:tcPr>
          <w:p w:rsidR="00E2634F" w:rsidRDefault="00E2634F" w:rsidP="00F9754B">
            <w:pPr>
              <w:rPr>
                <w:i/>
                <w:iCs/>
                <w:sz w:val="28"/>
              </w:rPr>
            </w:pPr>
            <w:r>
              <w:rPr>
                <w:i/>
                <w:iCs/>
                <w:sz w:val="28"/>
              </w:rPr>
              <w:t>Члены редакционной комиссии:</w:t>
            </w:r>
          </w:p>
        </w:tc>
      </w:tr>
      <w:tr w:rsidR="00E2634F" w:rsidTr="00F9754B">
        <w:trPr>
          <w:cantSplit/>
          <w:jc w:val="center"/>
        </w:trPr>
        <w:tc>
          <w:tcPr>
            <w:tcW w:w="9288" w:type="dxa"/>
            <w:gridSpan w:val="2"/>
          </w:tcPr>
          <w:p w:rsidR="00E2634F" w:rsidRDefault="00E2634F" w:rsidP="00F9754B">
            <w:pPr>
              <w:pStyle w:val="xl23"/>
              <w:spacing w:before="0" w:beforeAutospacing="0" w:after="0" w:afterAutospacing="0"/>
              <w:rPr>
                <w:rFonts w:eastAsia="Times New Roman"/>
                <w:szCs w:val="24"/>
              </w:rPr>
            </w:pPr>
          </w:p>
        </w:tc>
      </w:tr>
      <w:tr w:rsidR="00E2634F" w:rsidTr="00F9754B">
        <w:trPr>
          <w:cantSplit/>
          <w:jc w:val="center"/>
        </w:trPr>
        <w:tc>
          <w:tcPr>
            <w:tcW w:w="3637" w:type="dxa"/>
          </w:tcPr>
          <w:p w:rsidR="00E2634F" w:rsidRDefault="00E2634F" w:rsidP="00F9754B">
            <w:pPr>
              <w:pStyle w:val="xl23"/>
              <w:spacing w:before="0" w:beforeAutospacing="0" w:after="0" w:afterAutospacing="0"/>
              <w:rPr>
                <w:rFonts w:eastAsia="Times New Roman"/>
                <w:szCs w:val="24"/>
              </w:rPr>
            </w:pPr>
            <w:r>
              <w:rPr>
                <w:rFonts w:eastAsia="Times New Roman"/>
                <w:szCs w:val="24"/>
              </w:rPr>
              <w:t>Тратонина Юлия  Ивановна</w:t>
            </w:r>
          </w:p>
        </w:tc>
        <w:tc>
          <w:tcPr>
            <w:tcW w:w="5651" w:type="dxa"/>
          </w:tcPr>
          <w:p w:rsidR="00E2634F" w:rsidRDefault="00E2634F" w:rsidP="00F9754B">
            <w:pPr>
              <w:pStyle w:val="xl23"/>
              <w:spacing w:before="0" w:beforeAutospacing="0" w:after="0" w:afterAutospacing="0"/>
              <w:rPr>
                <w:rFonts w:eastAsia="Times New Roman"/>
                <w:szCs w:val="24"/>
              </w:rPr>
            </w:pPr>
            <w:r>
              <w:rPr>
                <w:rFonts w:eastAsia="Times New Roman"/>
                <w:szCs w:val="24"/>
              </w:rPr>
              <w:t>главный специалист Администрации района;</w:t>
            </w:r>
          </w:p>
        </w:tc>
      </w:tr>
      <w:tr w:rsidR="00E2634F" w:rsidTr="00F9754B">
        <w:trPr>
          <w:cantSplit/>
          <w:jc w:val="center"/>
        </w:trPr>
        <w:tc>
          <w:tcPr>
            <w:tcW w:w="3637" w:type="dxa"/>
          </w:tcPr>
          <w:p w:rsidR="00E2634F" w:rsidRDefault="00E2634F" w:rsidP="00F9754B">
            <w:pPr>
              <w:pStyle w:val="xl23"/>
              <w:spacing w:before="0" w:beforeAutospacing="0" w:after="0" w:afterAutospacing="0"/>
              <w:rPr>
                <w:rFonts w:eastAsia="Times New Roman"/>
                <w:szCs w:val="24"/>
              </w:rPr>
            </w:pPr>
          </w:p>
        </w:tc>
        <w:tc>
          <w:tcPr>
            <w:tcW w:w="5651" w:type="dxa"/>
          </w:tcPr>
          <w:p w:rsidR="00E2634F" w:rsidRDefault="00E2634F" w:rsidP="00F9754B">
            <w:pPr>
              <w:pStyle w:val="xl23"/>
              <w:spacing w:before="0" w:beforeAutospacing="0" w:after="0" w:afterAutospacing="0"/>
              <w:rPr>
                <w:rFonts w:eastAsia="Times New Roman"/>
                <w:szCs w:val="24"/>
              </w:rPr>
            </w:pPr>
          </w:p>
        </w:tc>
      </w:tr>
      <w:tr w:rsidR="00E2634F" w:rsidTr="00F9754B">
        <w:trPr>
          <w:cantSplit/>
          <w:jc w:val="center"/>
        </w:trPr>
        <w:tc>
          <w:tcPr>
            <w:tcW w:w="3637" w:type="dxa"/>
          </w:tcPr>
          <w:p w:rsidR="00E2634F" w:rsidRDefault="00E2634F" w:rsidP="00F9754B">
            <w:pPr>
              <w:pStyle w:val="xl23"/>
              <w:spacing w:before="0" w:beforeAutospacing="0" w:after="0" w:afterAutospacing="0"/>
              <w:rPr>
                <w:rFonts w:eastAsia="Times New Roman"/>
                <w:szCs w:val="24"/>
              </w:rPr>
            </w:pPr>
            <w:r>
              <w:rPr>
                <w:rFonts w:eastAsia="Times New Roman"/>
                <w:szCs w:val="24"/>
              </w:rPr>
              <w:t>Костенко Алена Юрьевна</w:t>
            </w:r>
          </w:p>
        </w:tc>
        <w:tc>
          <w:tcPr>
            <w:tcW w:w="5651" w:type="dxa"/>
          </w:tcPr>
          <w:p w:rsidR="00E2634F" w:rsidRDefault="00E2634F" w:rsidP="00F9754B">
            <w:pPr>
              <w:pStyle w:val="xl23"/>
              <w:spacing w:before="0" w:beforeAutospacing="0" w:after="0" w:afterAutospacing="0"/>
              <w:rPr>
                <w:rFonts w:eastAsia="Times New Roman"/>
                <w:szCs w:val="24"/>
              </w:rPr>
            </w:pPr>
            <w:r>
              <w:rPr>
                <w:rFonts w:eastAsia="Times New Roman"/>
                <w:szCs w:val="24"/>
              </w:rPr>
              <w:t>начальник юридического отдела Администрации района</w:t>
            </w:r>
          </w:p>
        </w:tc>
      </w:tr>
      <w:tr w:rsidR="00E2634F" w:rsidTr="00F9754B">
        <w:trPr>
          <w:cantSplit/>
          <w:jc w:val="center"/>
        </w:trPr>
        <w:tc>
          <w:tcPr>
            <w:tcW w:w="3637" w:type="dxa"/>
          </w:tcPr>
          <w:p w:rsidR="00E2634F" w:rsidRDefault="00E2634F" w:rsidP="00F9754B">
            <w:pPr>
              <w:pStyle w:val="xl23"/>
              <w:spacing w:before="0" w:beforeAutospacing="0" w:after="0" w:afterAutospacing="0"/>
              <w:rPr>
                <w:rFonts w:eastAsia="Times New Roman"/>
                <w:szCs w:val="24"/>
              </w:rPr>
            </w:pPr>
          </w:p>
        </w:tc>
        <w:tc>
          <w:tcPr>
            <w:tcW w:w="5651" w:type="dxa"/>
          </w:tcPr>
          <w:p w:rsidR="00E2634F" w:rsidRDefault="00E2634F" w:rsidP="00F9754B">
            <w:pPr>
              <w:pStyle w:val="xl23"/>
              <w:spacing w:before="0" w:beforeAutospacing="0" w:after="0" w:afterAutospacing="0"/>
              <w:rPr>
                <w:rFonts w:eastAsia="Times New Roman"/>
                <w:szCs w:val="24"/>
              </w:rPr>
            </w:pPr>
          </w:p>
        </w:tc>
      </w:tr>
      <w:tr w:rsidR="00E2634F" w:rsidTr="00F9754B">
        <w:trPr>
          <w:cantSplit/>
          <w:jc w:val="center"/>
        </w:trPr>
        <w:tc>
          <w:tcPr>
            <w:tcW w:w="3637" w:type="dxa"/>
          </w:tcPr>
          <w:p w:rsidR="00E2634F" w:rsidRDefault="00E2634F" w:rsidP="00F9754B">
            <w:pPr>
              <w:pStyle w:val="xl23"/>
              <w:spacing w:before="0" w:beforeAutospacing="0" w:after="0" w:afterAutospacing="0"/>
              <w:rPr>
                <w:rFonts w:eastAsia="Times New Roman"/>
                <w:szCs w:val="24"/>
              </w:rPr>
            </w:pPr>
            <w:r>
              <w:rPr>
                <w:rFonts w:eastAsia="Times New Roman"/>
                <w:szCs w:val="24"/>
              </w:rPr>
              <w:t>Фомина</w:t>
            </w:r>
          </w:p>
          <w:p w:rsidR="00E2634F" w:rsidRDefault="00E2634F" w:rsidP="00F9754B">
            <w:pPr>
              <w:pStyle w:val="xl23"/>
              <w:spacing w:before="0" w:beforeAutospacing="0" w:after="0" w:afterAutospacing="0"/>
              <w:rPr>
                <w:rFonts w:eastAsia="Times New Roman"/>
                <w:szCs w:val="24"/>
              </w:rPr>
            </w:pPr>
            <w:r>
              <w:rPr>
                <w:rFonts w:eastAsia="Times New Roman"/>
                <w:szCs w:val="24"/>
              </w:rPr>
              <w:t>Наталья Геннадьевна</w:t>
            </w:r>
          </w:p>
        </w:tc>
        <w:tc>
          <w:tcPr>
            <w:tcW w:w="5651" w:type="dxa"/>
          </w:tcPr>
          <w:p w:rsidR="00E2634F" w:rsidRDefault="00E2634F" w:rsidP="00F9754B">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E2634F" w:rsidRDefault="00E2634F" w:rsidP="00E2634F"/>
    <w:p w:rsidR="00E2634F" w:rsidRDefault="00E2634F" w:rsidP="00E2634F"/>
    <w:p w:rsidR="00E2634F" w:rsidRDefault="00E2634F" w:rsidP="00E2634F"/>
    <w:p w:rsidR="00E2634F" w:rsidRDefault="00E2634F" w:rsidP="00E2634F"/>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Pr="00A32C66" w:rsidRDefault="00E2634F" w:rsidP="00E2634F">
      <w:pPr>
        <w:jc w:val="both"/>
      </w:pPr>
    </w:p>
    <w:p w:rsidR="00E2634F" w:rsidRPr="00A32C66" w:rsidRDefault="00E2634F" w:rsidP="00E2634F">
      <w:pPr>
        <w:jc w:val="both"/>
      </w:pPr>
    </w:p>
    <w:p w:rsidR="00E2634F" w:rsidRPr="00A32C66" w:rsidRDefault="00E2634F" w:rsidP="00E2634F">
      <w:pPr>
        <w:jc w:val="both"/>
      </w:pPr>
    </w:p>
    <w:p w:rsidR="00E2634F" w:rsidRDefault="00E2634F" w:rsidP="00E2634F">
      <w:pPr>
        <w:jc w:val="center"/>
        <w:rPr>
          <w:sz w:val="32"/>
        </w:rPr>
      </w:pPr>
      <w:r>
        <w:rPr>
          <w:sz w:val="32"/>
        </w:rPr>
        <w:t>Сборник муниципальных правовых актов</w:t>
      </w:r>
    </w:p>
    <w:p w:rsidR="00E2634F" w:rsidRDefault="00E2634F" w:rsidP="00E2634F">
      <w:pPr>
        <w:jc w:val="center"/>
        <w:rPr>
          <w:sz w:val="32"/>
        </w:rPr>
      </w:pPr>
      <w:r>
        <w:rPr>
          <w:sz w:val="32"/>
        </w:rPr>
        <w:t>Новичихинского района Алтайского края</w:t>
      </w:r>
    </w:p>
    <w:p w:rsidR="00E2634F" w:rsidRDefault="00E2634F" w:rsidP="00E2634F">
      <w:pPr>
        <w:jc w:val="center"/>
        <w:rPr>
          <w:b/>
          <w:bCs/>
          <w:sz w:val="32"/>
        </w:rPr>
      </w:pPr>
      <w:r>
        <w:rPr>
          <w:b/>
          <w:bCs/>
          <w:sz w:val="32"/>
        </w:rPr>
        <w:t>№ 1</w:t>
      </w:r>
      <w:r w:rsidR="004D3838">
        <w:rPr>
          <w:b/>
          <w:bCs/>
          <w:sz w:val="32"/>
        </w:rPr>
        <w:t>8</w:t>
      </w:r>
      <w:r w:rsidR="0020223F">
        <w:rPr>
          <w:b/>
          <w:bCs/>
          <w:sz w:val="32"/>
        </w:rPr>
        <w:t>4</w:t>
      </w:r>
      <w:r>
        <w:rPr>
          <w:b/>
          <w:bCs/>
          <w:sz w:val="32"/>
        </w:rPr>
        <w:t xml:space="preserve"> </w:t>
      </w:r>
    </w:p>
    <w:p w:rsidR="00E2634F" w:rsidRDefault="0020223F" w:rsidP="00E2634F">
      <w:pPr>
        <w:jc w:val="center"/>
        <w:rPr>
          <w:b/>
          <w:bCs/>
          <w:sz w:val="32"/>
        </w:rPr>
      </w:pPr>
      <w:r>
        <w:rPr>
          <w:b/>
          <w:bCs/>
          <w:sz w:val="32"/>
        </w:rPr>
        <w:t xml:space="preserve">Сентябрь </w:t>
      </w:r>
      <w:r w:rsidR="00E2634F">
        <w:rPr>
          <w:b/>
          <w:bCs/>
          <w:sz w:val="32"/>
        </w:rPr>
        <w:t>202</w:t>
      </w:r>
      <w:r w:rsidR="004D3838">
        <w:rPr>
          <w:b/>
          <w:bCs/>
          <w:sz w:val="32"/>
        </w:rPr>
        <w:t>2</w:t>
      </w:r>
      <w:r w:rsidR="00E2634F">
        <w:rPr>
          <w:b/>
          <w:bCs/>
          <w:sz w:val="32"/>
        </w:rPr>
        <w:t xml:space="preserve"> г.</w:t>
      </w:r>
    </w:p>
    <w:p w:rsidR="00E2634F" w:rsidRDefault="00E2634F" w:rsidP="00E2634F">
      <w:pPr>
        <w:jc w:val="center"/>
        <w:rPr>
          <w:sz w:val="32"/>
        </w:rPr>
      </w:pPr>
    </w:p>
    <w:p w:rsidR="00E2634F" w:rsidRDefault="00E2634F" w:rsidP="00E2634F">
      <w:pPr>
        <w:jc w:val="center"/>
        <w:rPr>
          <w:sz w:val="28"/>
        </w:rPr>
      </w:pPr>
      <w:r>
        <w:rPr>
          <w:sz w:val="28"/>
        </w:rPr>
        <w:t>Издатель:</w:t>
      </w:r>
    </w:p>
    <w:p w:rsidR="00E2634F" w:rsidRDefault="00E2634F" w:rsidP="00E2634F">
      <w:pPr>
        <w:pStyle w:val="2"/>
        <w:rPr>
          <w:szCs w:val="24"/>
        </w:rPr>
      </w:pPr>
      <w:r>
        <w:rPr>
          <w:szCs w:val="24"/>
        </w:rPr>
        <w:t>Собрание депутатов Новичихинского района Алтайского края</w:t>
      </w:r>
    </w:p>
    <w:p w:rsidR="00E2634F" w:rsidRDefault="00E2634F" w:rsidP="00E2634F">
      <w:pPr>
        <w:jc w:val="center"/>
        <w:rPr>
          <w:sz w:val="28"/>
        </w:rPr>
      </w:pPr>
      <w:r>
        <w:rPr>
          <w:sz w:val="28"/>
        </w:rPr>
        <w:t>Администрация Новичихинского района Алтайского края</w:t>
      </w:r>
    </w:p>
    <w:p w:rsidR="00E2634F" w:rsidRDefault="00E2634F" w:rsidP="00E2634F">
      <w:pPr>
        <w:jc w:val="center"/>
        <w:rPr>
          <w:sz w:val="28"/>
        </w:rPr>
      </w:pPr>
    </w:p>
    <w:p w:rsidR="00E2634F" w:rsidRDefault="00E2634F" w:rsidP="00E2634F">
      <w:pPr>
        <w:jc w:val="center"/>
        <w:rPr>
          <w:sz w:val="28"/>
        </w:rPr>
      </w:pPr>
      <w:r>
        <w:rPr>
          <w:sz w:val="28"/>
        </w:rPr>
        <w:t>Редакция: 659730, с.Новичиха Новичихинского района</w:t>
      </w:r>
    </w:p>
    <w:p w:rsidR="00E2634F" w:rsidRDefault="00E2634F" w:rsidP="00E2634F">
      <w:pPr>
        <w:jc w:val="center"/>
        <w:rPr>
          <w:sz w:val="28"/>
        </w:rPr>
      </w:pPr>
      <w:r>
        <w:rPr>
          <w:sz w:val="28"/>
        </w:rPr>
        <w:t>Алтайского края, ул.Первомайская, д.70</w:t>
      </w:r>
    </w:p>
    <w:p w:rsidR="00E2634F" w:rsidRDefault="00E2634F" w:rsidP="00E2634F">
      <w:pPr>
        <w:jc w:val="center"/>
        <w:rPr>
          <w:sz w:val="28"/>
        </w:rPr>
      </w:pPr>
    </w:p>
    <w:p w:rsidR="00E2634F" w:rsidRDefault="00E2634F" w:rsidP="00E2634F">
      <w:pPr>
        <w:jc w:val="center"/>
        <w:rPr>
          <w:sz w:val="28"/>
        </w:rPr>
      </w:pPr>
      <w:r>
        <w:rPr>
          <w:sz w:val="28"/>
        </w:rPr>
        <w:t>Тираж 4 экз. Бесплатно</w:t>
      </w:r>
    </w:p>
    <w:p w:rsidR="00E2634F" w:rsidRDefault="00E2634F" w:rsidP="00E2634F">
      <w:pPr>
        <w:jc w:val="center"/>
        <w:rPr>
          <w:sz w:val="28"/>
        </w:rPr>
      </w:pPr>
    </w:p>
    <w:p w:rsidR="00E2634F" w:rsidRDefault="0020223F" w:rsidP="00E2634F">
      <w:pPr>
        <w:jc w:val="center"/>
        <w:rPr>
          <w:sz w:val="28"/>
        </w:rPr>
      </w:pPr>
      <w:r>
        <w:rPr>
          <w:sz w:val="28"/>
        </w:rPr>
        <w:t>Подписано в печать 03</w:t>
      </w:r>
      <w:r w:rsidR="00E2634F">
        <w:rPr>
          <w:sz w:val="28"/>
        </w:rPr>
        <w:t>.</w:t>
      </w:r>
      <w:r>
        <w:rPr>
          <w:sz w:val="28"/>
        </w:rPr>
        <w:t>1</w:t>
      </w:r>
      <w:r w:rsidR="004D3838">
        <w:rPr>
          <w:sz w:val="28"/>
        </w:rPr>
        <w:t>0</w:t>
      </w:r>
      <w:r w:rsidR="00E2634F">
        <w:rPr>
          <w:sz w:val="28"/>
        </w:rPr>
        <w:t>.202</w:t>
      </w:r>
      <w:r w:rsidR="004D3838">
        <w:rPr>
          <w:sz w:val="28"/>
        </w:rPr>
        <w:t>2</w:t>
      </w:r>
      <w:r w:rsidR="00E2634F">
        <w:rPr>
          <w:sz w:val="28"/>
        </w:rPr>
        <w:t xml:space="preserve"> г.</w:t>
      </w:r>
    </w:p>
    <w:p w:rsidR="00E2634F" w:rsidRDefault="00E2634F" w:rsidP="00E2634F">
      <w:pPr>
        <w:jc w:val="center"/>
        <w:rPr>
          <w:sz w:val="28"/>
        </w:rPr>
      </w:pPr>
      <w:r>
        <w:rPr>
          <w:sz w:val="28"/>
        </w:rPr>
        <w:t xml:space="preserve">Опубликовано </w:t>
      </w:r>
      <w:r w:rsidR="0020223F">
        <w:rPr>
          <w:sz w:val="28"/>
        </w:rPr>
        <w:t>05.10</w:t>
      </w:r>
      <w:r>
        <w:rPr>
          <w:sz w:val="28"/>
        </w:rPr>
        <w:t>.202</w:t>
      </w:r>
      <w:r w:rsidR="004D3838">
        <w:rPr>
          <w:sz w:val="28"/>
        </w:rPr>
        <w:t>2</w:t>
      </w:r>
      <w:r>
        <w:rPr>
          <w:sz w:val="28"/>
        </w:rPr>
        <w:t xml:space="preserve"> г.</w:t>
      </w:r>
    </w:p>
    <w:p w:rsidR="00E2634F" w:rsidRDefault="00E2634F" w:rsidP="00E2634F">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A66D8C" w:rsidP="00A32C66">
      <w:r w:rsidRPr="00A66D8C">
        <w:rPr>
          <w:noProof/>
          <w:sz w:val="20"/>
        </w:rPr>
        <w:pict>
          <v:shapetype id="_x0000_t202" coordsize="21600,21600" o:spt="202" path="m,l,21600r21600,l21600,xe">
            <v:stroke joinstyle="miter"/>
            <v:path gradientshapeok="t" o:connecttype="rect"/>
          </v:shapetype>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4D236E" w:rsidRDefault="004D236E" w:rsidP="00A32C66"/>
              </w:txbxContent>
            </v:textbox>
            <w10:wrap type="topAndBottom"/>
          </v:shape>
        </w:pict>
      </w:r>
    </w:p>
    <w:p w:rsidR="00A32C66" w:rsidRDefault="00A32C66" w:rsidP="00A32C66"/>
    <w:p w:rsidR="00A32C66" w:rsidRDefault="00A32C66" w:rsidP="00A32C66"/>
    <w:p w:rsidR="00A32C66" w:rsidRDefault="00A66D8C">
      <w:r w:rsidRPr="00A66D8C">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4D236E" w:rsidRDefault="004D236E" w:rsidP="00A32C66"/>
              </w:txbxContent>
            </v:textbox>
          </v:shape>
        </w:pict>
      </w:r>
    </w:p>
    <w:sectPr w:rsidR="00A32C66" w:rsidSect="009813D5">
      <w:pgSz w:w="11906" w:h="16838"/>
      <w:pgMar w:top="1134" w:right="1134"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430" w:rsidRDefault="00FE1430" w:rsidP="00A32C66">
      <w:r>
        <w:separator/>
      </w:r>
    </w:p>
  </w:endnote>
  <w:endnote w:type="continuationSeparator" w:id="0">
    <w:p w:rsidR="00FE1430" w:rsidRDefault="00FE1430"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6E" w:rsidRDefault="00A66D8C">
    <w:pPr>
      <w:pStyle w:val="ab"/>
      <w:framePr w:wrap="around" w:vAnchor="text" w:hAnchor="margin" w:xAlign="right" w:y="1"/>
      <w:rPr>
        <w:rStyle w:val="af5"/>
      </w:rPr>
    </w:pPr>
    <w:r>
      <w:rPr>
        <w:rStyle w:val="af5"/>
      </w:rPr>
      <w:fldChar w:fldCharType="begin"/>
    </w:r>
    <w:r w:rsidR="004D236E">
      <w:rPr>
        <w:rStyle w:val="af5"/>
      </w:rPr>
      <w:instrText xml:space="preserve">PAGE  </w:instrText>
    </w:r>
    <w:r>
      <w:rPr>
        <w:rStyle w:val="af5"/>
      </w:rPr>
      <w:fldChar w:fldCharType="end"/>
    </w:r>
  </w:p>
  <w:p w:rsidR="004D236E" w:rsidRDefault="004D236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6E" w:rsidRDefault="00A66D8C" w:rsidP="001C7B57">
    <w:pPr>
      <w:pStyle w:val="ab"/>
      <w:framePr w:w="420" w:wrap="around" w:vAnchor="text" w:hAnchor="margin" w:x="5103" w:y="1"/>
      <w:rPr>
        <w:rStyle w:val="af5"/>
      </w:rPr>
    </w:pPr>
    <w:r>
      <w:rPr>
        <w:rStyle w:val="af5"/>
      </w:rPr>
      <w:fldChar w:fldCharType="begin"/>
    </w:r>
    <w:r w:rsidR="004D236E">
      <w:rPr>
        <w:rStyle w:val="af5"/>
      </w:rPr>
      <w:instrText xml:space="preserve">PAGE  </w:instrText>
    </w:r>
    <w:r>
      <w:rPr>
        <w:rStyle w:val="af5"/>
      </w:rPr>
      <w:fldChar w:fldCharType="separate"/>
    </w:r>
    <w:r w:rsidR="0008638C">
      <w:rPr>
        <w:rStyle w:val="af5"/>
        <w:noProof/>
      </w:rPr>
      <w:t>90</w:t>
    </w:r>
    <w:r>
      <w:rPr>
        <w:rStyle w:val="af5"/>
      </w:rPr>
      <w:fldChar w:fldCharType="end"/>
    </w:r>
  </w:p>
  <w:p w:rsidR="004D236E" w:rsidRDefault="004D236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430" w:rsidRDefault="00FE1430" w:rsidP="00A32C66">
      <w:r>
        <w:separator/>
      </w:r>
    </w:p>
  </w:footnote>
  <w:footnote w:type="continuationSeparator" w:id="0">
    <w:p w:rsidR="00FE1430" w:rsidRDefault="00FE1430" w:rsidP="00A32C66">
      <w:r>
        <w:continuationSeparator/>
      </w:r>
    </w:p>
  </w:footnote>
  <w:footnote w:id="1">
    <w:p w:rsidR="004D236E" w:rsidRDefault="004D236E" w:rsidP="00425A13">
      <w:pPr>
        <w:pStyle w:val="footnotedescription"/>
      </w:pPr>
      <w:r>
        <w:rPr>
          <w:rStyle w:val="footnotemark"/>
        </w:rPr>
        <w:footnoteRef/>
      </w:r>
      <w:r>
        <w:t xml:space="preserve"> Заполняется в соответствии с действующим Административным регламентом.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18E1317B"/>
    <w:multiLevelType w:val="hybridMultilevel"/>
    <w:tmpl w:val="4AC4A770"/>
    <w:lvl w:ilvl="0" w:tplc="E97E0656">
      <w:start w:val="2"/>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4">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5">
    <w:nsid w:val="25770962"/>
    <w:multiLevelType w:val="multilevel"/>
    <w:tmpl w:val="92A086D8"/>
    <w:lvl w:ilvl="0">
      <w:start w:val="1"/>
      <w:numFmt w:val="decimal"/>
      <w:lvlText w:val="5.%1."/>
      <w:lvlJc w:val="left"/>
      <w:rPr>
        <w:rFonts w:ascii="Times New Roman" w:eastAsia="Batang"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2C03750"/>
    <w:multiLevelType w:val="multilevel"/>
    <w:tmpl w:val="741E13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9D5E62"/>
    <w:multiLevelType w:val="hybridMultilevel"/>
    <w:tmpl w:val="43DEF998"/>
    <w:lvl w:ilvl="0" w:tplc="0419000F">
      <w:start w:val="1"/>
      <w:numFmt w:val="decimal"/>
      <w:lvlText w:val="%1."/>
      <w:lvlJc w:val="left"/>
      <w:pPr>
        <w:ind w:left="720" w:hanging="360"/>
      </w:pPr>
      <w:rPr>
        <w:rFonts w:hint="default"/>
      </w:rPr>
    </w:lvl>
    <w:lvl w:ilvl="1" w:tplc="069497BE">
      <w:start w:val="2024"/>
      <w:numFmt w:val="decimal"/>
      <w:lvlText w:val="%2"/>
      <w:lvlJc w:val="left"/>
      <w:pPr>
        <w:ind w:left="1680" w:hanging="6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D77BE7"/>
    <w:multiLevelType w:val="hybridMultilevel"/>
    <w:tmpl w:val="ACDAAF10"/>
    <w:lvl w:ilvl="0" w:tplc="2CEA8D92">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C0643"/>
    <w:multiLevelType w:val="hybridMultilevel"/>
    <w:tmpl w:val="23E0B328"/>
    <w:lvl w:ilvl="0" w:tplc="547C930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7E5F8B"/>
    <w:multiLevelType w:val="multilevel"/>
    <w:tmpl w:val="54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702406"/>
    <w:multiLevelType w:val="multilevel"/>
    <w:tmpl w:val="628AE6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30">
    <w:nsid w:val="55073178"/>
    <w:multiLevelType w:val="hybridMultilevel"/>
    <w:tmpl w:val="21D2EF60"/>
    <w:lvl w:ilvl="0" w:tplc="36884F7C">
      <w:start w:val="29"/>
      <w:numFmt w:val="decimal"/>
      <w:lvlText w:val="%1"/>
      <w:lvlJc w:val="left"/>
      <w:pPr>
        <w:ind w:left="36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8F29CF"/>
    <w:multiLevelType w:val="hybridMultilevel"/>
    <w:tmpl w:val="3C8EA580"/>
    <w:lvl w:ilvl="0" w:tplc="A7285BD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5D45FCA"/>
    <w:multiLevelType w:val="hybridMultilevel"/>
    <w:tmpl w:val="D108E022"/>
    <w:lvl w:ilvl="0" w:tplc="DEAACE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9F30174"/>
    <w:multiLevelType w:val="hybridMultilevel"/>
    <w:tmpl w:val="499404A6"/>
    <w:lvl w:ilvl="0" w:tplc="311C7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BE51B27"/>
    <w:multiLevelType w:val="multilevel"/>
    <w:tmpl w:val="C0867A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FA1D77"/>
    <w:multiLevelType w:val="multilevel"/>
    <w:tmpl w:val="2834B3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216C2B"/>
    <w:multiLevelType w:val="multilevel"/>
    <w:tmpl w:val="2B1426FE"/>
    <w:lvl w:ilvl="0">
      <w:start w:val="1"/>
      <w:numFmt w:val="decimal"/>
      <w:lvlText w:val="%1."/>
      <w:lvlJc w:val="left"/>
      <w:pPr>
        <w:ind w:left="899"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7">
    <w:nsid w:val="62F92DD4"/>
    <w:multiLevelType w:val="hybridMultilevel"/>
    <w:tmpl w:val="9E163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F32BDC"/>
    <w:multiLevelType w:val="multilevel"/>
    <w:tmpl w:val="7D48D156"/>
    <w:lvl w:ilvl="0">
      <w:start w:val="1"/>
      <w:numFmt w:val="upperRoman"/>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0">
    <w:nsid w:val="72591A9B"/>
    <w:multiLevelType w:val="multilevel"/>
    <w:tmpl w:val="B60E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084652"/>
    <w:multiLevelType w:val="hybridMultilevel"/>
    <w:tmpl w:val="819A69EC"/>
    <w:lvl w:ilvl="0" w:tplc="F8B82F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4"/>
  </w:num>
  <w:num w:numId="4">
    <w:abstractNumId w:val="19"/>
  </w:num>
  <w:num w:numId="5">
    <w:abstractNumId w:val="22"/>
  </w:num>
  <w:num w:numId="6">
    <w:abstractNumId w:val="27"/>
  </w:num>
  <w:num w:numId="7">
    <w:abstractNumId w:val="24"/>
  </w:num>
  <w:num w:numId="8">
    <w:abstractNumId w:val="39"/>
  </w:num>
  <w:num w:numId="9">
    <w:abstractNumId w:val="12"/>
  </w:num>
  <w:num w:numId="10">
    <w:abstractNumId w:val="23"/>
  </w:num>
  <w:num w:numId="11">
    <w:abstractNumId w:val="25"/>
  </w:num>
  <w:num w:numId="12">
    <w:abstractNumId w:val="37"/>
  </w:num>
  <w:num w:numId="13">
    <w:abstractNumId w:val="34"/>
  </w:num>
  <w:num w:numId="14">
    <w:abstractNumId w:val="38"/>
  </w:num>
  <w:num w:numId="15">
    <w:abstractNumId w:val="28"/>
  </w:num>
  <w:num w:numId="16">
    <w:abstractNumId w:val="26"/>
  </w:num>
  <w:num w:numId="17">
    <w:abstractNumId w:val="35"/>
  </w:num>
  <w:num w:numId="18">
    <w:abstractNumId w:val="40"/>
  </w:num>
  <w:num w:numId="19">
    <w:abstractNumId w:val="17"/>
  </w:num>
  <w:num w:numId="20">
    <w:abstractNumId w:val="15"/>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8"/>
  </w:num>
  <w:num w:numId="34">
    <w:abstractNumId w:val="30"/>
  </w:num>
  <w:num w:numId="35">
    <w:abstractNumId w:val="13"/>
  </w:num>
  <w:num w:numId="36">
    <w:abstractNumId w:val="31"/>
  </w:num>
  <w:num w:numId="37">
    <w:abstractNumId w:val="21"/>
  </w:num>
  <w:num w:numId="38">
    <w:abstractNumId w:val="20"/>
  </w:num>
  <w:num w:numId="39">
    <w:abstractNumId w:val="32"/>
  </w:num>
  <w:num w:numId="40">
    <w:abstractNumId w:val="41"/>
  </w:num>
  <w:num w:numId="41">
    <w:abstractNumId w:val="36"/>
  </w:num>
  <w:num w:numId="42">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5668"/>
    <w:rsid w:val="00075EDD"/>
    <w:rsid w:val="00080754"/>
    <w:rsid w:val="0008457F"/>
    <w:rsid w:val="000854C7"/>
    <w:rsid w:val="0008638C"/>
    <w:rsid w:val="000911B0"/>
    <w:rsid w:val="00091505"/>
    <w:rsid w:val="000A000F"/>
    <w:rsid w:val="000A122E"/>
    <w:rsid w:val="000A5102"/>
    <w:rsid w:val="000A5A38"/>
    <w:rsid w:val="000B0506"/>
    <w:rsid w:val="000B0B41"/>
    <w:rsid w:val="000B6ECA"/>
    <w:rsid w:val="000C7D09"/>
    <w:rsid w:val="000D1E21"/>
    <w:rsid w:val="000D2722"/>
    <w:rsid w:val="000E11C0"/>
    <w:rsid w:val="000E11EF"/>
    <w:rsid w:val="000F24C0"/>
    <w:rsid w:val="000F30EB"/>
    <w:rsid w:val="000F318F"/>
    <w:rsid w:val="000F3C11"/>
    <w:rsid w:val="000F40FC"/>
    <w:rsid w:val="0010496F"/>
    <w:rsid w:val="001105A4"/>
    <w:rsid w:val="001113D4"/>
    <w:rsid w:val="00113140"/>
    <w:rsid w:val="0011435C"/>
    <w:rsid w:val="0011657D"/>
    <w:rsid w:val="0012187A"/>
    <w:rsid w:val="00121DE8"/>
    <w:rsid w:val="00122D82"/>
    <w:rsid w:val="00124CE8"/>
    <w:rsid w:val="00125D06"/>
    <w:rsid w:val="0013288B"/>
    <w:rsid w:val="00132E79"/>
    <w:rsid w:val="0013663C"/>
    <w:rsid w:val="0013707E"/>
    <w:rsid w:val="0014601F"/>
    <w:rsid w:val="00151CED"/>
    <w:rsid w:val="001554CC"/>
    <w:rsid w:val="001669D1"/>
    <w:rsid w:val="00175B2D"/>
    <w:rsid w:val="00175DEC"/>
    <w:rsid w:val="00177D20"/>
    <w:rsid w:val="00182B95"/>
    <w:rsid w:val="0019402E"/>
    <w:rsid w:val="001943E6"/>
    <w:rsid w:val="0019646E"/>
    <w:rsid w:val="00196DFD"/>
    <w:rsid w:val="001A1CF6"/>
    <w:rsid w:val="001A465A"/>
    <w:rsid w:val="001B2994"/>
    <w:rsid w:val="001B4823"/>
    <w:rsid w:val="001B55AF"/>
    <w:rsid w:val="001B5FC4"/>
    <w:rsid w:val="001C3B18"/>
    <w:rsid w:val="001C4106"/>
    <w:rsid w:val="001C7B57"/>
    <w:rsid w:val="001D1991"/>
    <w:rsid w:val="001D4898"/>
    <w:rsid w:val="001D7AD5"/>
    <w:rsid w:val="001E56FD"/>
    <w:rsid w:val="001E6625"/>
    <w:rsid w:val="001E765E"/>
    <w:rsid w:val="001F2B8B"/>
    <w:rsid w:val="00201B23"/>
    <w:rsid w:val="0020223F"/>
    <w:rsid w:val="002050A8"/>
    <w:rsid w:val="00213021"/>
    <w:rsid w:val="002138FA"/>
    <w:rsid w:val="002149DA"/>
    <w:rsid w:val="002149E5"/>
    <w:rsid w:val="00215647"/>
    <w:rsid w:val="00225898"/>
    <w:rsid w:val="00232DB0"/>
    <w:rsid w:val="00236489"/>
    <w:rsid w:val="00237CF2"/>
    <w:rsid w:val="00240BA7"/>
    <w:rsid w:val="002434E4"/>
    <w:rsid w:val="00247EF1"/>
    <w:rsid w:val="0025016C"/>
    <w:rsid w:val="00252B37"/>
    <w:rsid w:val="0025359C"/>
    <w:rsid w:val="00255B38"/>
    <w:rsid w:val="002629C7"/>
    <w:rsid w:val="0026357F"/>
    <w:rsid w:val="0026476E"/>
    <w:rsid w:val="00264EDF"/>
    <w:rsid w:val="0026708B"/>
    <w:rsid w:val="0027442C"/>
    <w:rsid w:val="00281CCE"/>
    <w:rsid w:val="00286A0D"/>
    <w:rsid w:val="00291B1A"/>
    <w:rsid w:val="00293FAB"/>
    <w:rsid w:val="00295509"/>
    <w:rsid w:val="002A0EF9"/>
    <w:rsid w:val="002A2BC8"/>
    <w:rsid w:val="002A4591"/>
    <w:rsid w:val="002B07E2"/>
    <w:rsid w:val="002B4769"/>
    <w:rsid w:val="002B69CC"/>
    <w:rsid w:val="002B6B5F"/>
    <w:rsid w:val="002C153D"/>
    <w:rsid w:val="002C2C0A"/>
    <w:rsid w:val="002C3AD9"/>
    <w:rsid w:val="002C4C2E"/>
    <w:rsid w:val="002C505C"/>
    <w:rsid w:val="002C6C08"/>
    <w:rsid w:val="002D3839"/>
    <w:rsid w:val="002E1916"/>
    <w:rsid w:val="002E3C51"/>
    <w:rsid w:val="002E69F3"/>
    <w:rsid w:val="002F13BC"/>
    <w:rsid w:val="002F7948"/>
    <w:rsid w:val="00304145"/>
    <w:rsid w:val="00306AE5"/>
    <w:rsid w:val="003073EE"/>
    <w:rsid w:val="003110B9"/>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28E6"/>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1B83"/>
    <w:rsid w:val="003B21EF"/>
    <w:rsid w:val="003B381A"/>
    <w:rsid w:val="003B4BC7"/>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1DB"/>
    <w:rsid w:val="00417FC8"/>
    <w:rsid w:val="00421E35"/>
    <w:rsid w:val="00422479"/>
    <w:rsid w:val="004228F3"/>
    <w:rsid w:val="00423A33"/>
    <w:rsid w:val="00423FB5"/>
    <w:rsid w:val="0042524E"/>
    <w:rsid w:val="00425A13"/>
    <w:rsid w:val="00431500"/>
    <w:rsid w:val="004435D7"/>
    <w:rsid w:val="00444AFD"/>
    <w:rsid w:val="00446B04"/>
    <w:rsid w:val="00451FD6"/>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36E"/>
    <w:rsid w:val="004D29FA"/>
    <w:rsid w:val="004D3442"/>
    <w:rsid w:val="004D3819"/>
    <w:rsid w:val="004D3838"/>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C0216"/>
    <w:rsid w:val="005C3A42"/>
    <w:rsid w:val="005C4B5E"/>
    <w:rsid w:val="005C716F"/>
    <w:rsid w:val="005D17EA"/>
    <w:rsid w:val="005D7E19"/>
    <w:rsid w:val="005E00E5"/>
    <w:rsid w:val="005E3280"/>
    <w:rsid w:val="005E4A6F"/>
    <w:rsid w:val="005F21CA"/>
    <w:rsid w:val="005F62AB"/>
    <w:rsid w:val="005F65C2"/>
    <w:rsid w:val="005F7968"/>
    <w:rsid w:val="00603536"/>
    <w:rsid w:val="0060636D"/>
    <w:rsid w:val="00607178"/>
    <w:rsid w:val="006125E3"/>
    <w:rsid w:val="00612FA9"/>
    <w:rsid w:val="00614ABC"/>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3A8C"/>
    <w:rsid w:val="006B4C42"/>
    <w:rsid w:val="006B691C"/>
    <w:rsid w:val="006C265D"/>
    <w:rsid w:val="006C2F0A"/>
    <w:rsid w:val="006C5FD1"/>
    <w:rsid w:val="006D1FC8"/>
    <w:rsid w:val="006D66CF"/>
    <w:rsid w:val="006E21A3"/>
    <w:rsid w:val="006E329F"/>
    <w:rsid w:val="006F185C"/>
    <w:rsid w:val="006F33CC"/>
    <w:rsid w:val="006F34BA"/>
    <w:rsid w:val="006F3C14"/>
    <w:rsid w:val="006F54F3"/>
    <w:rsid w:val="006F5728"/>
    <w:rsid w:val="006F6FC3"/>
    <w:rsid w:val="00702F4C"/>
    <w:rsid w:val="0070370B"/>
    <w:rsid w:val="0070772F"/>
    <w:rsid w:val="007150EE"/>
    <w:rsid w:val="00722049"/>
    <w:rsid w:val="00727CD7"/>
    <w:rsid w:val="007317C8"/>
    <w:rsid w:val="00740751"/>
    <w:rsid w:val="007476E1"/>
    <w:rsid w:val="007517C0"/>
    <w:rsid w:val="0075242B"/>
    <w:rsid w:val="007631CF"/>
    <w:rsid w:val="0076602C"/>
    <w:rsid w:val="00766D18"/>
    <w:rsid w:val="00767E70"/>
    <w:rsid w:val="007736EA"/>
    <w:rsid w:val="007853FA"/>
    <w:rsid w:val="0078540A"/>
    <w:rsid w:val="00793889"/>
    <w:rsid w:val="00796752"/>
    <w:rsid w:val="007A3E0F"/>
    <w:rsid w:val="007A514F"/>
    <w:rsid w:val="007A5695"/>
    <w:rsid w:val="007A704F"/>
    <w:rsid w:val="007B05EB"/>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5D28"/>
    <w:rsid w:val="008F6AB7"/>
    <w:rsid w:val="008F7E63"/>
    <w:rsid w:val="0090098C"/>
    <w:rsid w:val="009017EE"/>
    <w:rsid w:val="00901A0D"/>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813D5"/>
    <w:rsid w:val="00994505"/>
    <w:rsid w:val="00995300"/>
    <w:rsid w:val="009978C0"/>
    <w:rsid w:val="009A16EA"/>
    <w:rsid w:val="009A1EF4"/>
    <w:rsid w:val="009B2B0C"/>
    <w:rsid w:val="009B32A3"/>
    <w:rsid w:val="009C7905"/>
    <w:rsid w:val="009D051C"/>
    <w:rsid w:val="009D3DC3"/>
    <w:rsid w:val="009D7B09"/>
    <w:rsid w:val="009E02DC"/>
    <w:rsid w:val="009E1796"/>
    <w:rsid w:val="009F0067"/>
    <w:rsid w:val="009F1419"/>
    <w:rsid w:val="009F547D"/>
    <w:rsid w:val="00A00757"/>
    <w:rsid w:val="00A02FE6"/>
    <w:rsid w:val="00A07CC7"/>
    <w:rsid w:val="00A10DE6"/>
    <w:rsid w:val="00A134AF"/>
    <w:rsid w:val="00A13814"/>
    <w:rsid w:val="00A2031F"/>
    <w:rsid w:val="00A216C1"/>
    <w:rsid w:val="00A231D9"/>
    <w:rsid w:val="00A23564"/>
    <w:rsid w:val="00A23DA5"/>
    <w:rsid w:val="00A259C9"/>
    <w:rsid w:val="00A267A7"/>
    <w:rsid w:val="00A32C66"/>
    <w:rsid w:val="00A32CD0"/>
    <w:rsid w:val="00A33356"/>
    <w:rsid w:val="00A33F36"/>
    <w:rsid w:val="00A35506"/>
    <w:rsid w:val="00A37DA0"/>
    <w:rsid w:val="00A41837"/>
    <w:rsid w:val="00A565D6"/>
    <w:rsid w:val="00A64D76"/>
    <w:rsid w:val="00A668CC"/>
    <w:rsid w:val="00A66D79"/>
    <w:rsid w:val="00A66D8C"/>
    <w:rsid w:val="00A705C4"/>
    <w:rsid w:val="00A7236B"/>
    <w:rsid w:val="00A87F05"/>
    <w:rsid w:val="00A9433E"/>
    <w:rsid w:val="00A97D96"/>
    <w:rsid w:val="00AA0993"/>
    <w:rsid w:val="00AA3075"/>
    <w:rsid w:val="00AA37ED"/>
    <w:rsid w:val="00AB29E1"/>
    <w:rsid w:val="00AB2B81"/>
    <w:rsid w:val="00AB470D"/>
    <w:rsid w:val="00AB632E"/>
    <w:rsid w:val="00AB6492"/>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6AD3"/>
    <w:rsid w:val="00B050AF"/>
    <w:rsid w:val="00B06ABB"/>
    <w:rsid w:val="00B06B31"/>
    <w:rsid w:val="00B1180E"/>
    <w:rsid w:val="00B1218B"/>
    <w:rsid w:val="00B12813"/>
    <w:rsid w:val="00B23251"/>
    <w:rsid w:val="00B26F79"/>
    <w:rsid w:val="00B321C5"/>
    <w:rsid w:val="00B331B3"/>
    <w:rsid w:val="00B37B35"/>
    <w:rsid w:val="00B477C8"/>
    <w:rsid w:val="00B544E0"/>
    <w:rsid w:val="00B55F96"/>
    <w:rsid w:val="00B7360C"/>
    <w:rsid w:val="00B74835"/>
    <w:rsid w:val="00B74E99"/>
    <w:rsid w:val="00B81AB5"/>
    <w:rsid w:val="00B83EF3"/>
    <w:rsid w:val="00B84352"/>
    <w:rsid w:val="00B863A1"/>
    <w:rsid w:val="00B86C71"/>
    <w:rsid w:val="00B87963"/>
    <w:rsid w:val="00B93E62"/>
    <w:rsid w:val="00B95E4A"/>
    <w:rsid w:val="00B96400"/>
    <w:rsid w:val="00BA3529"/>
    <w:rsid w:val="00BA4510"/>
    <w:rsid w:val="00BA4F78"/>
    <w:rsid w:val="00BA539C"/>
    <w:rsid w:val="00BA727C"/>
    <w:rsid w:val="00BB3792"/>
    <w:rsid w:val="00BB5298"/>
    <w:rsid w:val="00BB61AE"/>
    <w:rsid w:val="00BC0374"/>
    <w:rsid w:val="00BC220C"/>
    <w:rsid w:val="00BC5B26"/>
    <w:rsid w:val="00BD7E23"/>
    <w:rsid w:val="00BE43E9"/>
    <w:rsid w:val="00BE523C"/>
    <w:rsid w:val="00BE6F94"/>
    <w:rsid w:val="00BE7E21"/>
    <w:rsid w:val="00BF11F6"/>
    <w:rsid w:val="00BF21F7"/>
    <w:rsid w:val="00BF2A64"/>
    <w:rsid w:val="00BF311C"/>
    <w:rsid w:val="00BF4643"/>
    <w:rsid w:val="00BF620A"/>
    <w:rsid w:val="00C02831"/>
    <w:rsid w:val="00C03B68"/>
    <w:rsid w:val="00C043B1"/>
    <w:rsid w:val="00C146C9"/>
    <w:rsid w:val="00C168D5"/>
    <w:rsid w:val="00C17344"/>
    <w:rsid w:val="00C1768C"/>
    <w:rsid w:val="00C21306"/>
    <w:rsid w:val="00C26956"/>
    <w:rsid w:val="00C26BD4"/>
    <w:rsid w:val="00C27F9A"/>
    <w:rsid w:val="00C37E9E"/>
    <w:rsid w:val="00C4418F"/>
    <w:rsid w:val="00C45B17"/>
    <w:rsid w:val="00C46A52"/>
    <w:rsid w:val="00C47B0F"/>
    <w:rsid w:val="00C523B4"/>
    <w:rsid w:val="00C53244"/>
    <w:rsid w:val="00C53B86"/>
    <w:rsid w:val="00C56D82"/>
    <w:rsid w:val="00C6439C"/>
    <w:rsid w:val="00C64681"/>
    <w:rsid w:val="00C6549E"/>
    <w:rsid w:val="00C65993"/>
    <w:rsid w:val="00C71CB0"/>
    <w:rsid w:val="00C73E66"/>
    <w:rsid w:val="00C81DCC"/>
    <w:rsid w:val="00C977FE"/>
    <w:rsid w:val="00CA340A"/>
    <w:rsid w:val="00CA3C07"/>
    <w:rsid w:val="00CA45C4"/>
    <w:rsid w:val="00CA4D98"/>
    <w:rsid w:val="00CB621F"/>
    <w:rsid w:val="00CB79E2"/>
    <w:rsid w:val="00CC5A8D"/>
    <w:rsid w:val="00CC60FD"/>
    <w:rsid w:val="00CC65A6"/>
    <w:rsid w:val="00CC6750"/>
    <w:rsid w:val="00CC6A76"/>
    <w:rsid w:val="00CD0C8C"/>
    <w:rsid w:val="00CD2980"/>
    <w:rsid w:val="00CD3AF0"/>
    <w:rsid w:val="00CE013D"/>
    <w:rsid w:val="00CE2C5C"/>
    <w:rsid w:val="00CF3AF4"/>
    <w:rsid w:val="00CF5DAD"/>
    <w:rsid w:val="00D02032"/>
    <w:rsid w:val="00D05D53"/>
    <w:rsid w:val="00D05E61"/>
    <w:rsid w:val="00D063BD"/>
    <w:rsid w:val="00D06A1D"/>
    <w:rsid w:val="00D07795"/>
    <w:rsid w:val="00D13FA9"/>
    <w:rsid w:val="00D14D2C"/>
    <w:rsid w:val="00D347BD"/>
    <w:rsid w:val="00D3620C"/>
    <w:rsid w:val="00D37A07"/>
    <w:rsid w:val="00D414A2"/>
    <w:rsid w:val="00D4153C"/>
    <w:rsid w:val="00D449F3"/>
    <w:rsid w:val="00D47221"/>
    <w:rsid w:val="00D47C8C"/>
    <w:rsid w:val="00D55F07"/>
    <w:rsid w:val="00D5605C"/>
    <w:rsid w:val="00D57171"/>
    <w:rsid w:val="00D60159"/>
    <w:rsid w:val="00D6020F"/>
    <w:rsid w:val="00D63784"/>
    <w:rsid w:val="00D64E5E"/>
    <w:rsid w:val="00D65152"/>
    <w:rsid w:val="00D7194F"/>
    <w:rsid w:val="00D71A81"/>
    <w:rsid w:val="00D72C90"/>
    <w:rsid w:val="00D82BFA"/>
    <w:rsid w:val="00D8628C"/>
    <w:rsid w:val="00D8711D"/>
    <w:rsid w:val="00D8777A"/>
    <w:rsid w:val="00D901C1"/>
    <w:rsid w:val="00D90428"/>
    <w:rsid w:val="00DA4EAC"/>
    <w:rsid w:val="00DA61FD"/>
    <w:rsid w:val="00DA7C88"/>
    <w:rsid w:val="00DA7FA8"/>
    <w:rsid w:val="00DB09E7"/>
    <w:rsid w:val="00DB4E1F"/>
    <w:rsid w:val="00DB5F0C"/>
    <w:rsid w:val="00DC7C05"/>
    <w:rsid w:val="00DD38D3"/>
    <w:rsid w:val="00DD4E65"/>
    <w:rsid w:val="00DE0059"/>
    <w:rsid w:val="00DE6764"/>
    <w:rsid w:val="00DE7F1B"/>
    <w:rsid w:val="00DF6580"/>
    <w:rsid w:val="00E01A13"/>
    <w:rsid w:val="00E07FAE"/>
    <w:rsid w:val="00E17F97"/>
    <w:rsid w:val="00E2087C"/>
    <w:rsid w:val="00E2634F"/>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A1B"/>
    <w:rsid w:val="00E86D1C"/>
    <w:rsid w:val="00E87065"/>
    <w:rsid w:val="00E87349"/>
    <w:rsid w:val="00E90508"/>
    <w:rsid w:val="00E909BE"/>
    <w:rsid w:val="00E92074"/>
    <w:rsid w:val="00E93DB5"/>
    <w:rsid w:val="00E94F19"/>
    <w:rsid w:val="00E970F3"/>
    <w:rsid w:val="00EA01EB"/>
    <w:rsid w:val="00EA0646"/>
    <w:rsid w:val="00EA5F81"/>
    <w:rsid w:val="00EA62FD"/>
    <w:rsid w:val="00EB48B0"/>
    <w:rsid w:val="00EB5127"/>
    <w:rsid w:val="00EB6994"/>
    <w:rsid w:val="00EC133F"/>
    <w:rsid w:val="00EC4F41"/>
    <w:rsid w:val="00EC535F"/>
    <w:rsid w:val="00EC66DB"/>
    <w:rsid w:val="00ED0344"/>
    <w:rsid w:val="00ED2EF5"/>
    <w:rsid w:val="00ED3EEC"/>
    <w:rsid w:val="00EF418A"/>
    <w:rsid w:val="00EF4909"/>
    <w:rsid w:val="00EF6865"/>
    <w:rsid w:val="00EF6FF6"/>
    <w:rsid w:val="00EF761B"/>
    <w:rsid w:val="00F00264"/>
    <w:rsid w:val="00F00BC7"/>
    <w:rsid w:val="00F01724"/>
    <w:rsid w:val="00F01EF3"/>
    <w:rsid w:val="00F027E2"/>
    <w:rsid w:val="00F0464E"/>
    <w:rsid w:val="00F048B7"/>
    <w:rsid w:val="00F20939"/>
    <w:rsid w:val="00F22309"/>
    <w:rsid w:val="00F2391E"/>
    <w:rsid w:val="00F33DE7"/>
    <w:rsid w:val="00F353AC"/>
    <w:rsid w:val="00F444E7"/>
    <w:rsid w:val="00F45433"/>
    <w:rsid w:val="00F5258F"/>
    <w:rsid w:val="00F549DC"/>
    <w:rsid w:val="00F5689B"/>
    <w:rsid w:val="00F660F1"/>
    <w:rsid w:val="00F67173"/>
    <w:rsid w:val="00F71515"/>
    <w:rsid w:val="00F719A3"/>
    <w:rsid w:val="00F734EE"/>
    <w:rsid w:val="00F768DE"/>
    <w:rsid w:val="00F8029B"/>
    <w:rsid w:val="00F81609"/>
    <w:rsid w:val="00F8540A"/>
    <w:rsid w:val="00F95D4D"/>
    <w:rsid w:val="00F973B7"/>
    <w:rsid w:val="00F9754B"/>
    <w:rsid w:val="00F97E9A"/>
    <w:rsid w:val="00FA0321"/>
    <w:rsid w:val="00FA3B8A"/>
    <w:rsid w:val="00FB19B3"/>
    <w:rsid w:val="00FB19DA"/>
    <w:rsid w:val="00FB660D"/>
    <w:rsid w:val="00FB6A81"/>
    <w:rsid w:val="00FB7F4A"/>
    <w:rsid w:val="00FC0601"/>
    <w:rsid w:val="00FC63DC"/>
    <w:rsid w:val="00FC65FD"/>
    <w:rsid w:val="00FC7DA4"/>
    <w:rsid w:val="00FD153B"/>
    <w:rsid w:val="00FD25CF"/>
    <w:rsid w:val="00FD3B07"/>
    <w:rsid w:val="00FD6439"/>
    <w:rsid w:val="00FE1430"/>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uiPriority w:val="99"/>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uiPriority w:val="39"/>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uiPriority w:val="99"/>
    <w:locked/>
    <w:rsid w:val="00232DB0"/>
    <w:rPr>
      <w:spacing w:val="-20"/>
      <w:sz w:val="62"/>
      <w:szCs w:val="62"/>
      <w:shd w:val="clear" w:color="auto" w:fill="FFFFFF"/>
    </w:rPr>
  </w:style>
  <w:style w:type="paragraph" w:customStyle="1" w:styleId="19">
    <w:name w:val="Заголовок №1"/>
    <w:basedOn w:val="a"/>
    <w:link w:val="18"/>
    <w:uiPriority w:val="99"/>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uiPriority w:val="99"/>
    <w:locked/>
    <w:rsid w:val="00232DB0"/>
    <w:rPr>
      <w:sz w:val="44"/>
      <w:szCs w:val="44"/>
      <w:shd w:val="clear" w:color="auto" w:fill="FFFFFF"/>
    </w:rPr>
  </w:style>
  <w:style w:type="paragraph" w:customStyle="1" w:styleId="38">
    <w:name w:val="Основной текст (3)"/>
    <w:basedOn w:val="a"/>
    <w:link w:val="37"/>
    <w:uiPriority w:val="99"/>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uiPriority w:val="99"/>
    <w:locked/>
    <w:rsid w:val="00232DB0"/>
    <w:rPr>
      <w:sz w:val="34"/>
      <w:szCs w:val="34"/>
      <w:shd w:val="clear" w:color="auto" w:fill="FFFFFF"/>
    </w:rPr>
  </w:style>
  <w:style w:type="paragraph" w:customStyle="1" w:styleId="52">
    <w:name w:val="Основной текст (5)"/>
    <w:basedOn w:val="a"/>
    <w:link w:val="51"/>
    <w:uiPriority w:val="99"/>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uiPriority w:val="99"/>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uiPriority w:val="99"/>
    <w:locked/>
    <w:rsid w:val="00232DB0"/>
    <w:rPr>
      <w:spacing w:val="10"/>
      <w:sz w:val="25"/>
      <w:szCs w:val="25"/>
      <w:shd w:val="clear" w:color="auto" w:fill="FFFFFF"/>
    </w:rPr>
  </w:style>
  <w:style w:type="paragraph" w:customStyle="1" w:styleId="121">
    <w:name w:val="Основной текст (12)"/>
    <w:basedOn w:val="a"/>
    <w:link w:val="120"/>
    <w:uiPriority w:val="99"/>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uiPriority w:val="99"/>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uiPriority w:val="99"/>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1f6">
    <w:name w:val="Основной текст Знак1"/>
    <w:uiPriority w:val="99"/>
    <w:rsid w:val="000F30EB"/>
    <w:rPr>
      <w:rFonts w:ascii="Lucida Sans Unicode" w:hAnsi="Lucida Sans Unicode" w:cs="Lucida Sans Unicode"/>
      <w:sz w:val="35"/>
      <w:szCs w:val="35"/>
      <w:shd w:val="clear" w:color="auto" w:fill="FFFFFF"/>
    </w:rPr>
  </w:style>
  <w:style w:type="character" w:customStyle="1" w:styleId="Batang12pt0pt">
    <w:name w:val="Основной текст + Batang;12 pt;Интервал 0 pt"/>
    <w:rsid w:val="000F30EB"/>
    <w:rPr>
      <w:rFonts w:ascii="Batang" w:eastAsia="Batang" w:hAnsi="Batang" w:cs="Batang"/>
      <w:spacing w:val="-10"/>
      <w:sz w:val="24"/>
      <w:szCs w:val="24"/>
      <w:shd w:val="clear" w:color="auto" w:fill="FFFFFF"/>
    </w:rPr>
  </w:style>
  <w:style w:type="character" w:customStyle="1" w:styleId="113">
    <w:name w:val="Основной текст + Курсив11"/>
    <w:basedOn w:val="1f6"/>
    <w:uiPriority w:val="99"/>
    <w:rsid w:val="00F9754B"/>
    <w:rPr>
      <w:rFonts w:ascii="Times New Roman" w:hAnsi="Times New Roman" w:cs="Times New Roman"/>
      <w:i/>
      <w:iCs/>
      <w:spacing w:val="0"/>
      <w:sz w:val="27"/>
      <w:szCs w:val="27"/>
    </w:rPr>
  </w:style>
  <w:style w:type="character" w:customStyle="1" w:styleId="3f2">
    <w:name w:val="Основной текст (3) + Не полужирный"/>
    <w:basedOn w:val="37"/>
    <w:uiPriority w:val="99"/>
    <w:rsid w:val="00F9754B"/>
    <w:rPr>
      <w:rFonts w:ascii="Times New Roman" w:hAnsi="Times New Roman" w:cs="Times New Roman"/>
      <w:sz w:val="27"/>
      <w:szCs w:val="27"/>
    </w:rPr>
  </w:style>
  <w:style w:type="character" w:customStyle="1" w:styleId="3f3">
    <w:name w:val="Основной текст (3) + Курсив"/>
    <w:basedOn w:val="37"/>
    <w:uiPriority w:val="99"/>
    <w:rsid w:val="00F9754B"/>
    <w:rPr>
      <w:rFonts w:ascii="Times New Roman" w:hAnsi="Times New Roman" w:cs="Times New Roman"/>
      <w:b/>
      <w:bCs/>
      <w:i/>
      <w:iCs/>
      <w:spacing w:val="0"/>
      <w:sz w:val="27"/>
      <w:szCs w:val="27"/>
    </w:rPr>
  </w:style>
  <w:style w:type="character" w:customStyle="1" w:styleId="43">
    <w:name w:val="Основной текст (4)_"/>
    <w:basedOn w:val="a0"/>
    <w:link w:val="44"/>
    <w:uiPriority w:val="99"/>
    <w:locked/>
    <w:rsid w:val="00F9754B"/>
    <w:rPr>
      <w:rFonts w:ascii="Times New Roman" w:hAnsi="Times New Roman" w:cs="Times New Roman"/>
      <w:i/>
      <w:iCs/>
      <w:sz w:val="27"/>
      <w:szCs w:val="27"/>
      <w:shd w:val="clear" w:color="auto" w:fill="FFFFFF"/>
    </w:rPr>
  </w:style>
  <w:style w:type="character" w:customStyle="1" w:styleId="45">
    <w:name w:val="Основной текст (4) + Не курсив"/>
    <w:basedOn w:val="43"/>
    <w:uiPriority w:val="99"/>
    <w:rsid w:val="00F9754B"/>
  </w:style>
  <w:style w:type="character" w:customStyle="1" w:styleId="100">
    <w:name w:val="Основной текст + Курсив10"/>
    <w:basedOn w:val="1f6"/>
    <w:uiPriority w:val="99"/>
    <w:rsid w:val="00F9754B"/>
    <w:rPr>
      <w:rFonts w:ascii="Times New Roman" w:hAnsi="Times New Roman" w:cs="Times New Roman"/>
      <w:i/>
      <w:iCs/>
      <w:spacing w:val="0"/>
      <w:sz w:val="27"/>
      <w:szCs w:val="27"/>
    </w:rPr>
  </w:style>
  <w:style w:type="character" w:customStyle="1" w:styleId="91">
    <w:name w:val="Основной текст + Курсив9"/>
    <w:basedOn w:val="1f6"/>
    <w:uiPriority w:val="99"/>
    <w:rsid w:val="00F9754B"/>
    <w:rPr>
      <w:rFonts w:ascii="Times New Roman" w:hAnsi="Times New Roman" w:cs="Times New Roman"/>
      <w:i/>
      <w:iCs/>
      <w:spacing w:val="0"/>
      <w:sz w:val="27"/>
      <w:szCs w:val="27"/>
    </w:rPr>
  </w:style>
  <w:style w:type="character" w:customStyle="1" w:styleId="81">
    <w:name w:val="Основной текст + Курсив8"/>
    <w:basedOn w:val="1f6"/>
    <w:uiPriority w:val="99"/>
    <w:rsid w:val="00F9754B"/>
    <w:rPr>
      <w:rFonts w:ascii="Times New Roman" w:hAnsi="Times New Roman" w:cs="Times New Roman"/>
      <w:i/>
      <w:iCs/>
      <w:spacing w:val="0"/>
      <w:sz w:val="27"/>
      <w:szCs w:val="27"/>
    </w:rPr>
  </w:style>
  <w:style w:type="character" w:customStyle="1" w:styleId="73">
    <w:name w:val="Основной текст + Курсив7"/>
    <w:basedOn w:val="1f6"/>
    <w:uiPriority w:val="99"/>
    <w:rsid w:val="00F9754B"/>
    <w:rPr>
      <w:rFonts w:ascii="Times New Roman" w:hAnsi="Times New Roman" w:cs="Times New Roman"/>
      <w:i/>
      <w:iCs/>
      <w:spacing w:val="0"/>
      <w:sz w:val="27"/>
      <w:szCs w:val="27"/>
    </w:rPr>
  </w:style>
  <w:style w:type="character" w:customStyle="1" w:styleId="46">
    <w:name w:val="Основной текст (4) + Не курсив6"/>
    <w:basedOn w:val="43"/>
    <w:uiPriority w:val="99"/>
    <w:rsid w:val="00F9754B"/>
  </w:style>
  <w:style w:type="character" w:customStyle="1" w:styleId="450">
    <w:name w:val="Основной текст (4) + Не курсив5"/>
    <w:basedOn w:val="43"/>
    <w:uiPriority w:val="99"/>
    <w:rsid w:val="00F9754B"/>
  </w:style>
  <w:style w:type="character" w:customStyle="1" w:styleId="54">
    <w:name w:val="Основной текст + Курсив5"/>
    <w:basedOn w:val="1f6"/>
    <w:uiPriority w:val="99"/>
    <w:rsid w:val="00F9754B"/>
    <w:rPr>
      <w:rFonts w:ascii="Times New Roman" w:hAnsi="Times New Roman" w:cs="Times New Roman"/>
      <w:i/>
      <w:iCs/>
      <w:spacing w:val="0"/>
      <w:sz w:val="27"/>
      <w:szCs w:val="27"/>
    </w:rPr>
  </w:style>
  <w:style w:type="character" w:customStyle="1" w:styleId="47">
    <w:name w:val="Основной текст + Курсив4"/>
    <w:basedOn w:val="1f6"/>
    <w:uiPriority w:val="99"/>
    <w:rsid w:val="00F9754B"/>
    <w:rPr>
      <w:rFonts w:ascii="Times New Roman" w:hAnsi="Times New Roman" w:cs="Times New Roman"/>
      <w:i/>
      <w:iCs/>
      <w:spacing w:val="0"/>
      <w:sz w:val="27"/>
      <w:szCs w:val="27"/>
    </w:rPr>
  </w:style>
  <w:style w:type="paragraph" w:customStyle="1" w:styleId="44">
    <w:name w:val="Основной текст (4)"/>
    <w:basedOn w:val="a"/>
    <w:link w:val="43"/>
    <w:uiPriority w:val="99"/>
    <w:rsid w:val="00F9754B"/>
    <w:pPr>
      <w:shd w:val="clear" w:color="auto" w:fill="FFFFFF"/>
      <w:spacing w:before="360" w:line="322" w:lineRule="exact"/>
      <w:jc w:val="both"/>
    </w:pPr>
    <w:rPr>
      <w:rFonts w:eastAsiaTheme="minorHAnsi"/>
      <w:i/>
      <w:iCs/>
      <w:sz w:val="27"/>
      <w:szCs w:val="27"/>
      <w:lang w:eastAsia="en-US"/>
    </w:rPr>
  </w:style>
  <w:style w:type="character" w:customStyle="1" w:styleId="affff0">
    <w:name w:val="Основной текст + Полужирный"/>
    <w:aliases w:val="Курсив"/>
    <w:basedOn w:val="1f6"/>
    <w:uiPriority w:val="99"/>
    <w:rsid w:val="00E970F3"/>
    <w:rPr>
      <w:rFonts w:ascii="Times New Roman" w:hAnsi="Times New Roman" w:cs="Times New Roman"/>
      <w:b/>
      <w:bCs/>
      <w:i/>
      <w:iCs/>
      <w:spacing w:val="0"/>
      <w:sz w:val="27"/>
      <w:szCs w:val="27"/>
    </w:rPr>
  </w:style>
  <w:style w:type="character" w:customStyle="1" w:styleId="65">
    <w:name w:val="Основной текст (6) + Не полужирный"/>
    <w:aliases w:val="Не курсив"/>
    <w:basedOn w:val="61"/>
    <w:uiPriority w:val="99"/>
    <w:rsid w:val="00FA3B8A"/>
    <w:rPr>
      <w:rFonts w:ascii="Times New Roman" w:hAnsi="Times New Roman" w:cs="Times New Roman"/>
      <w:noProof/>
      <w:spacing w:val="0"/>
      <w:sz w:val="27"/>
      <w:szCs w:val="27"/>
    </w:rPr>
  </w:style>
  <w:style w:type="character" w:customStyle="1" w:styleId="74">
    <w:name w:val="Основной текст (7)_"/>
    <w:basedOn w:val="a0"/>
    <w:link w:val="75"/>
    <w:uiPriority w:val="99"/>
    <w:locked/>
    <w:rsid w:val="00FA3B8A"/>
    <w:rPr>
      <w:rFonts w:ascii="Times New Roman" w:hAnsi="Times New Roman" w:cs="Times New Roman"/>
      <w:i/>
      <w:iCs/>
      <w:sz w:val="17"/>
      <w:szCs w:val="17"/>
      <w:shd w:val="clear" w:color="auto" w:fill="FFFFFF"/>
    </w:rPr>
  </w:style>
  <w:style w:type="character" w:customStyle="1" w:styleId="340">
    <w:name w:val="Основной текст (3) + Не полужирный4"/>
    <w:basedOn w:val="37"/>
    <w:uiPriority w:val="99"/>
    <w:rsid w:val="00FA3B8A"/>
    <w:rPr>
      <w:rFonts w:ascii="Times New Roman" w:hAnsi="Times New Roman" w:cs="Times New Roman"/>
      <w:noProof/>
      <w:sz w:val="27"/>
      <w:szCs w:val="27"/>
    </w:rPr>
  </w:style>
  <w:style w:type="paragraph" w:customStyle="1" w:styleId="75">
    <w:name w:val="Основной текст (7)"/>
    <w:basedOn w:val="a"/>
    <w:link w:val="74"/>
    <w:uiPriority w:val="99"/>
    <w:rsid w:val="00FA3B8A"/>
    <w:pPr>
      <w:shd w:val="clear" w:color="auto" w:fill="FFFFFF"/>
      <w:spacing w:before="1140" w:after="120" w:line="240" w:lineRule="atLeast"/>
      <w:jc w:val="center"/>
    </w:pPr>
    <w:rPr>
      <w:rFonts w:eastAsiaTheme="minorHAnsi"/>
      <w:i/>
      <w:iCs/>
      <w:sz w:val="17"/>
      <w:szCs w:val="17"/>
      <w:lang w:eastAsia="en-US"/>
    </w:rPr>
  </w:style>
  <w:style w:type="character" w:customStyle="1" w:styleId="611">
    <w:name w:val="Основной текст (6) + Не полужирный1"/>
    <w:aliases w:val="Не курсив1"/>
    <w:basedOn w:val="61"/>
    <w:uiPriority w:val="99"/>
    <w:rsid w:val="00FA3B8A"/>
    <w:rPr>
      <w:rFonts w:ascii="Times New Roman" w:hAnsi="Times New Roman" w:cs="Times New Roman"/>
      <w:spacing w:val="0"/>
      <w:sz w:val="27"/>
      <w:szCs w:val="27"/>
    </w:rPr>
  </w:style>
  <w:style w:type="paragraph" w:customStyle="1" w:styleId="66">
    <w:name w:val="Основной текст (6)"/>
    <w:basedOn w:val="a"/>
    <w:uiPriority w:val="99"/>
    <w:rsid w:val="00FA3B8A"/>
    <w:pPr>
      <w:shd w:val="clear" w:color="auto" w:fill="FFFFFF"/>
      <w:spacing w:line="370" w:lineRule="exact"/>
      <w:jc w:val="center"/>
    </w:pPr>
    <w:rPr>
      <w:rFonts w:eastAsia="Arial Unicode MS"/>
      <w:b/>
      <w:bCs/>
      <w:i/>
      <w:iCs/>
      <w:sz w:val="27"/>
      <w:szCs w:val="27"/>
    </w:rPr>
  </w:style>
  <w:style w:type="character" w:customStyle="1" w:styleId="330">
    <w:name w:val="Основной текст (3) + Не полужирный3"/>
    <w:basedOn w:val="37"/>
    <w:uiPriority w:val="99"/>
    <w:rsid w:val="00FA3B8A"/>
    <w:rPr>
      <w:rFonts w:ascii="Times New Roman" w:hAnsi="Times New Roman" w:cs="Times New Roman"/>
      <w:sz w:val="27"/>
      <w:szCs w:val="27"/>
    </w:rPr>
  </w:style>
  <w:style w:type="character" w:customStyle="1" w:styleId="2f2">
    <w:name w:val="Основной текст + Курсив2"/>
    <w:basedOn w:val="1f6"/>
    <w:uiPriority w:val="99"/>
    <w:rsid w:val="00FA3B8A"/>
    <w:rPr>
      <w:rFonts w:ascii="Times New Roman" w:hAnsi="Times New Roman" w:cs="Times New Roman"/>
      <w:i/>
      <w:iCs/>
      <w:spacing w:val="0"/>
      <w:sz w:val="27"/>
      <w:szCs w:val="27"/>
    </w:rPr>
  </w:style>
  <w:style w:type="character" w:customStyle="1" w:styleId="430">
    <w:name w:val="Основной текст (4) + Не курсив3"/>
    <w:basedOn w:val="43"/>
    <w:uiPriority w:val="99"/>
    <w:rsid w:val="00FA3B8A"/>
    <w:rPr>
      <w:spacing w:val="0"/>
    </w:rPr>
  </w:style>
  <w:style w:type="character" w:customStyle="1" w:styleId="2f3">
    <w:name w:val="Основной текст + Полужирный2"/>
    <w:aliases w:val="Курсив1"/>
    <w:basedOn w:val="1f6"/>
    <w:uiPriority w:val="99"/>
    <w:rsid w:val="00A37DA0"/>
    <w:rPr>
      <w:rFonts w:ascii="Times New Roman" w:hAnsi="Times New Roman" w:cs="Times New Roman"/>
      <w:b/>
      <w:bCs/>
      <w:i/>
      <w:iCs/>
      <w:spacing w:val="0"/>
      <w:sz w:val="27"/>
      <w:szCs w:val="27"/>
    </w:rPr>
  </w:style>
  <w:style w:type="character" w:customStyle="1" w:styleId="321">
    <w:name w:val="Основной текст (3) + Не полужирный2"/>
    <w:basedOn w:val="37"/>
    <w:uiPriority w:val="99"/>
    <w:rsid w:val="00A37DA0"/>
    <w:rPr>
      <w:rFonts w:ascii="Times New Roman" w:hAnsi="Times New Roman" w:cs="Times New Roman"/>
      <w:sz w:val="27"/>
      <w:szCs w:val="27"/>
    </w:rPr>
  </w:style>
  <w:style w:type="character" w:customStyle="1" w:styleId="420">
    <w:name w:val="Основной текст (4) + Не курсив2"/>
    <w:basedOn w:val="43"/>
    <w:uiPriority w:val="99"/>
    <w:rsid w:val="00A37DA0"/>
    <w:rPr>
      <w:spacing w:val="0"/>
    </w:rPr>
  </w:style>
  <w:style w:type="character" w:customStyle="1" w:styleId="2f4">
    <w:name w:val="Подпись к таблице (2)_"/>
    <w:basedOn w:val="a0"/>
    <w:link w:val="213"/>
    <w:uiPriority w:val="99"/>
    <w:locked/>
    <w:rsid w:val="00A37DA0"/>
    <w:rPr>
      <w:rFonts w:ascii="Times New Roman" w:hAnsi="Times New Roman" w:cs="Times New Roman"/>
      <w:b/>
      <w:bCs/>
      <w:sz w:val="23"/>
      <w:szCs w:val="23"/>
      <w:shd w:val="clear" w:color="auto" w:fill="FFFFFF"/>
    </w:rPr>
  </w:style>
  <w:style w:type="paragraph" w:customStyle="1" w:styleId="213">
    <w:name w:val="Подпись к таблице (2)1"/>
    <w:basedOn w:val="a"/>
    <w:link w:val="2f4"/>
    <w:uiPriority w:val="99"/>
    <w:rsid w:val="00A37DA0"/>
    <w:pPr>
      <w:shd w:val="clear" w:color="auto" w:fill="FFFFFF"/>
      <w:spacing w:after="60" w:line="240" w:lineRule="atLeast"/>
    </w:pPr>
    <w:rPr>
      <w:rFonts w:eastAsiaTheme="minorHAnsi"/>
      <w:b/>
      <w:bCs/>
      <w:sz w:val="23"/>
      <w:szCs w:val="23"/>
      <w:lang w:eastAsia="en-US"/>
    </w:rPr>
  </w:style>
  <w:style w:type="character" w:customStyle="1" w:styleId="101">
    <w:name w:val="Основной текст (10)_"/>
    <w:basedOn w:val="a0"/>
    <w:link w:val="102"/>
    <w:uiPriority w:val="99"/>
    <w:locked/>
    <w:rsid w:val="00425A13"/>
    <w:rPr>
      <w:rFonts w:ascii="Times New Roman" w:hAnsi="Times New Roman" w:cs="Times New Roman"/>
      <w:b/>
      <w:bCs/>
      <w:sz w:val="23"/>
      <w:szCs w:val="23"/>
      <w:shd w:val="clear" w:color="auto" w:fill="FFFFFF"/>
    </w:rPr>
  </w:style>
  <w:style w:type="character" w:customStyle="1" w:styleId="410">
    <w:name w:val="Основной текст (4) + Не курсив1"/>
    <w:basedOn w:val="43"/>
    <w:uiPriority w:val="99"/>
    <w:rsid w:val="00425A13"/>
    <w:rPr>
      <w:spacing w:val="0"/>
    </w:rPr>
  </w:style>
  <w:style w:type="character" w:customStyle="1" w:styleId="114">
    <w:name w:val="Основной текст (11)_"/>
    <w:basedOn w:val="a0"/>
    <w:link w:val="115"/>
    <w:uiPriority w:val="99"/>
    <w:locked/>
    <w:rsid w:val="00425A13"/>
    <w:rPr>
      <w:rFonts w:ascii="Times New Roman" w:hAnsi="Times New Roman" w:cs="Times New Roman"/>
      <w:sz w:val="23"/>
      <w:szCs w:val="23"/>
      <w:shd w:val="clear" w:color="auto" w:fill="FFFFFF"/>
    </w:rPr>
  </w:style>
  <w:style w:type="character" w:customStyle="1" w:styleId="1f7">
    <w:name w:val="Основной текст + Полужирный1"/>
    <w:basedOn w:val="1f6"/>
    <w:uiPriority w:val="99"/>
    <w:rsid w:val="00425A13"/>
    <w:rPr>
      <w:rFonts w:ascii="Times New Roman" w:hAnsi="Times New Roman" w:cs="Times New Roman"/>
      <w:b/>
      <w:bCs/>
      <w:sz w:val="27"/>
      <w:szCs w:val="27"/>
    </w:rPr>
  </w:style>
  <w:style w:type="paragraph" w:customStyle="1" w:styleId="102">
    <w:name w:val="Основной текст (10)"/>
    <w:basedOn w:val="a"/>
    <w:link w:val="101"/>
    <w:uiPriority w:val="99"/>
    <w:rsid w:val="00425A13"/>
    <w:pPr>
      <w:shd w:val="clear" w:color="auto" w:fill="FFFFFF"/>
      <w:spacing w:before="180" w:after="60" w:line="240" w:lineRule="atLeast"/>
    </w:pPr>
    <w:rPr>
      <w:rFonts w:eastAsiaTheme="minorHAnsi"/>
      <w:b/>
      <w:bCs/>
      <w:sz w:val="23"/>
      <w:szCs w:val="23"/>
      <w:lang w:eastAsia="en-US"/>
    </w:rPr>
  </w:style>
  <w:style w:type="paragraph" w:customStyle="1" w:styleId="115">
    <w:name w:val="Основной текст (11)"/>
    <w:basedOn w:val="a"/>
    <w:link w:val="114"/>
    <w:uiPriority w:val="99"/>
    <w:rsid w:val="00425A13"/>
    <w:pPr>
      <w:shd w:val="clear" w:color="auto" w:fill="FFFFFF"/>
      <w:spacing w:before="1140" w:after="60" w:line="240" w:lineRule="atLeast"/>
    </w:pPr>
    <w:rPr>
      <w:rFonts w:eastAsiaTheme="minorHAnsi"/>
      <w:sz w:val="23"/>
      <w:szCs w:val="23"/>
      <w:lang w:eastAsia="en-US"/>
    </w:rPr>
  </w:style>
  <w:style w:type="character" w:customStyle="1" w:styleId="313">
    <w:name w:val="Основной текст (3) + Не полужирный1"/>
    <w:basedOn w:val="37"/>
    <w:uiPriority w:val="99"/>
    <w:rsid w:val="00425A13"/>
    <w:rPr>
      <w:rFonts w:ascii="Times New Roman" w:hAnsi="Times New Roman" w:cs="Times New Roman"/>
      <w:sz w:val="27"/>
      <w:szCs w:val="27"/>
    </w:rPr>
  </w:style>
  <w:style w:type="paragraph" w:customStyle="1" w:styleId="footnotedescription">
    <w:name w:val="footnote description"/>
    <w:next w:val="a"/>
    <w:link w:val="footnotedescriptionChar"/>
    <w:hidden/>
    <w:rsid w:val="00425A13"/>
    <w:pPr>
      <w:spacing w:after="0" w:line="259" w:lineRule="auto"/>
    </w:pPr>
    <w:rPr>
      <w:rFonts w:ascii="Times New Roman" w:eastAsia="Arial Unicode MS" w:hAnsi="Times New Roman" w:cs="Times New Roman"/>
      <w:color w:val="000000"/>
      <w:sz w:val="20"/>
      <w:lang w:eastAsia="ru-RU"/>
    </w:rPr>
  </w:style>
  <w:style w:type="character" w:customStyle="1" w:styleId="footnotedescriptionChar">
    <w:name w:val="footnote description Char"/>
    <w:link w:val="footnotedescription"/>
    <w:locked/>
    <w:rsid w:val="00425A13"/>
    <w:rPr>
      <w:rFonts w:ascii="Times New Roman" w:eastAsia="Arial Unicode MS" w:hAnsi="Times New Roman" w:cs="Times New Roman"/>
      <w:color w:val="000000"/>
      <w:sz w:val="20"/>
      <w:lang w:eastAsia="ru-RU"/>
    </w:rPr>
  </w:style>
  <w:style w:type="character" w:customStyle="1" w:styleId="footnotemark">
    <w:name w:val="footnote mark"/>
    <w:hidden/>
    <w:rsid w:val="00425A13"/>
    <w:rPr>
      <w:rFonts w:ascii="Times New Roman" w:hAnsi="Times New Roman"/>
      <w:color w:val="000000"/>
      <w:sz w:val="20"/>
      <w:vertAlign w:val="superscript"/>
    </w:rPr>
  </w:style>
  <w:style w:type="table" w:customStyle="1" w:styleId="TableGrid">
    <w:name w:val="TableGrid"/>
    <w:rsid w:val="00425A13"/>
    <w:pPr>
      <w:spacing w:after="0" w:line="240" w:lineRule="auto"/>
    </w:pPr>
    <w:rPr>
      <w:rFonts w:ascii="Calibri" w:eastAsia="Arial Unicode MS" w:hAnsi="Calibri" w:cs="Times New Roman"/>
      <w:lang w:eastAsia="ru-RU"/>
    </w:rPr>
    <w:tblPr>
      <w:tblCellMar>
        <w:top w:w="0" w:type="dxa"/>
        <w:left w:w="0" w:type="dxa"/>
        <w:bottom w:w="0" w:type="dxa"/>
        <w:right w:w="0" w:type="dxa"/>
      </w:tblCellMar>
    </w:tblPr>
  </w:style>
  <w:style w:type="character" w:customStyle="1" w:styleId="2f5">
    <w:name w:val="Подпись к таблице (2)"/>
    <w:basedOn w:val="2f4"/>
    <w:uiPriority w:val="99"/>
    <w:rsid w:val="009E02DC"/>
    <w:rPr>
      <w:b/>
      <w:bCs/>
      <w:spacing w:val="0"/>
      <w:u w:val="single"/>
    </w:rPr>
  </w:style>
  <w:style w:type="character" w:customStyle="1" w:styleId="1110">
    <w:name w:val="Основной текст (11) + Курсив1"/>
    <w:basedOn w:val="114"/>
    <w:uiPriority w:val="99"/>
    <w:rsid w:val="009E02DC"/>
    <w:rPr>
      <w:i/>
      <w:iCs/>
      <w:spacing w:val="0"/>
    </w:rPr>
  </w:style>
  <w:style w:type="paragraph" w:customStyle="1" w:styleId="s1">
    <w:name w:val="s_1"/>
    <w:basedOn w:val="a"/>
    <w:rsid w:val="00C6549E"/>
    <w:pPr>
      <w:spacing w:before="100" w:beforeAutospacing="1" w:after="100" w:afterAutospacing="1"/>
    </w:pPr>
  </w:style>
  <w:style w:type="table" w:customStyle="1" w:styleId="2f6">
    <w:name w:val="Сетка таблицы2"/>
    <w:basedOn w:val="a1"/>
    <w:next w:val="af2"/>
    <w:uiPriority w:val="59"/>
    <w:rsid w:val="009813D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892734474">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15548857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3E648F07541F08DACF9506D4D611F34A4435373B9A71F6185894F87D987FF59E35B6BA5437366304882F2518E486FAC6053AD0E8B42E56z97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B7DEC-6A38-40CA-BA4E-2FB5CA94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21395</Words>
  <Characters>121954</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Фомина</cp:lastModifiedBy>
  <cp:revision>16</cp:revision>
  <cp:lastPrinted>2022-10-06T02:07:00Z</cp:lastPrinted>
  <dcterms:created xsi:type="dcterms:W3CDTF">2022-10-04T03:34:00Z</dcterms:created>
  <dcterms:modified xsi:type="dcterms:W3CDTF">2022-10-06T02:07:00Z</dcterms:modified>
</cp:coreProperties>
</file>